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380f3" w14:textId="13380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Мағжан Жұмабаев ауданы мәслихатының 2025 жылғы 24 желтоқсандағы № 34-20 "2026-2028 жылдарға арналған Мағжан Жұмабаев ауданы Таман ауылдық округінің бюджетін бекіту туралы" шешіміне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Мағжан Жұмабаев ауданы мәслихатының 2026 жылғы 12 ақпандағы № 37-11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Мағжан Жұмабаев ауданының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Мағжан Жұмабаев ауданы мәслихатының "2026-2028 жылдарға арналған Мағжан Жұмабаев ауданы Таман ауылдық округінің бюджетін бекіту туралы" 2025 жылғы 24 желтоқсандағы № 34-20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2026-2028 жылдарға арналған Мағжан Жұмабаев ауданы Таман ауылдық округінің бюджеті тиісінше осы шешімге 1, 2 және 3-қосымшаларға сәйкес, оның ішінде 2026 жылға мынадай көлемдерде бекітілсін: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63 422,0 мың теңге: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7 870,0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55 452,0 мың теңге; 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63 424,0 мың теңге;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-2,0 мың теңге;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– -2,0 мың теңге;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2,0 мың теңге: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2,0 мың теңге."; 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 w:val="false"/>
          <w:i w:val="false"/>
          <w:color w:val="000000"/>
          <w:sz w:val="28"/>
        </w:rPr>
        <w:t>4-қосымшамен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2026 жылғы 1 қаңтардан бастап қолданысқа енгізіледі.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Мағжан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ұмаба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12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37-11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34-20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 Таман ауылдық округінің 2026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мұнайға қатысты емес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12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37-11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34-20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Таман ауылдық округінің 2026 жылғы 1 қаңтарға қалыптасқан бюджет қаражатының бос қалдықтары және 2025 жылы пайдаланылмаған (толық пайдаланылмаған) нысаналы трансферттерді аудандық бюджеттен қайтару есебінен шығыстары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