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ad71" w14:textId="17ca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24 желтоқсандағы № 34-18 "2026-2028 жылдарға арналған Мағжан Жұмабаев ауданы Ноғайбай би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2026 жылғы 12 ақпандағы № 37-10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"2026-2028 жылдарға арналған Мағжан Жұмабаев ауданы Ноғайбай би ауылдық округінің бюджетін бекіту туралы" 2025 жылғы 24 желтоқсандағы № 34-18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Мағжан Жұмабаев ауданы Ноғайбай би ауылдық округінің бюджеті тиісінше осы шешімге 1, 2 және 3-қосымшаларға сәйкес, оның ішінде 2026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172 755,0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157 265,0 мың теңге;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172 755,0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