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24ad" w14:textId="59b2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24 желтоқсандағы № 34-11 "2026-2028 жылдарға арналған Мағжан Жұмабаев ауданы Булаев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2026 жылғы 12 ақпандағы № 37-6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"2026-2028 жылдарға арналған Мағжан Жұмабаев ауданы Булаев қаласының бюджетін бекіту туралы" 2025 жылғы 24 желтоқсандағы № 34-11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Мағжан Жұмабаев ауданы Булаев қаласының бюджеті тиісінше осы шешімге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441 422,8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151 365,0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274 407,8 мың теңге;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456 422,8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-15 000,0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-15 000,0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15 000,0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15 000,0 мың теңге.";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қаласының 2026 жылғы 1 қаңтарға қалыптасқан бюджет қаражатының бос қалдықтары және 2025 жылы пайдаланылмаған (толық пайдаланылмаған) нысаналы трансферттерді аудандық бюджеттен қайтару есебінен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