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7362" w14:textId="fae7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24 желтоқсандағы № 34-6 "2026-2028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12 ақпандағы № 37-3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"2026-2028 жылдарға арналған Мағжан Жұмабаев ауданы Авангард ауылдық округінің бюджетін бекіту туралы" 2025 жылғы 24 желтоқсандағы № 34-6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Мағжан Жұмабаев ауданы Авангард ауылдық округінің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52 450,0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46 219,0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52 450,0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