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9c66" w14:textId="6e49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2026 жылғы 5 қаңтардағы № 35-2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 Осы шешім 01.01.2027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(бұдан әрі - Кодекс) </w:t>
      </w:r>
      <w:r>
        <w:rPr>
          <w:rFonts w:ascii="Times New Roman"/>
          <w:b w:val="false"/>
          <w:i w:val="false"/>
          <w:color w:val="000000"/>
          <w:sz w:val="28"/>
        </w:rPr>
        <w:t>582-бабының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жүргiзiлетiн жердi аймаққа бөлу жобалары (схемалары) негiзiнде Кодекстің 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578-баптарында</w:t>
      </w:r>
      <w:r>
        <w:rPr>
          <w:rFonts w:ascii="Times New Roman"/>
          <w:b w:val="false"/>
          <w:i w:val="false"/>
          <w:color w:val="000000"/>
          <w:sz w:val="28"/>
        </w:rPr>
        <w:t> белгіленген жер салығының базалық мөлшерлемелері елу пайызға арттырылсын.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ережесі Кодекстің </w:t>
      </w:r>
      <w:r>
        <w:rPr>
          <w:rFonts w:ascii="Times New Roman"/>
          <w:b w:val="false"/>
          <w:i w:val="false"/>
          <w:color w:val="000000"/>
          <w:sz w:val="28"/>
        </w:rPr>
        <w:t>581-бабында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2027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