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4643" w14:textId="5d64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2025 жылғы 3 қазандағы № 15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2026 жылғы 17 ақпандағы № 3 шешімі</w:t>
      </w:r>
    </w:p>
    <w:p>
      <w:pPr>
        <w:spacing w:after="0"/>
        <w:ind w:left="0"/>
        <w:jc w:val="both"/>
      </w:pPr>
      <w:bookmarkStart w:name="z1" w:id="0"/>
      <w:r>
        <w:rPr>
          <w:rFonts w:ascii="Times New Roman"/>
          <w:b w:val="false"/>
          <w:i w:val="false"/>
          <w:color w:val="000000"/>
          <w:sz w:val="28"/>
        </w:rPr>
        <w:t>
      ШЕШІМ ҚАБЫЛДАДЫ:</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2025 жылғы 3 қазандағы № 15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p>
      <w:pPr>
        <w:spacing w:after="0"/>
        <w:ind w:left="0"/>
        <w:jc w:val="both"/>
      </w:pPr>
      <w:bookmarkStart w:name="z6"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Солтүстік Қазақстан облысы</w:t>
      </w:r>
    </w:p>
    <w:p>
      <w:pPr>
        <w:spacing w:after="0"/>
        <w:ind w:left="0"/>
        <w:jc w:val="both"/>
      </w:pPr>
      <w:r>
        <w:rPr>
          <w:rFonts w:ascii="Times New Roman"/>
          <w:b w:val="false"/>
          <w:i w:val="false"/>
          <w:color w:val="000000"/>
          <w:sz w:val="28"/>
        </w:rPr>
        <w:t>Қызылжар аудандық сайлау</w:t>
      </w:r>
    </w:p>
    <w:p>
      <w:pPr>
        <w:spacing w:after="0"/>
        <w:ind w:left="0"/>
        <w:jc w:val="both"/>
      </w:pPr>
      <w:r>
        <w:rPr>
          <w:rFonts w:ascii="Times New Roman"/>
          <w:b w:val="false"/>
          <w:i w:val="false"/>
          <w:color w:val="000000"/>
          <w:sz w:val="28"/>
        </w:rPr>
        <w:t xml:space="preserve">комиссиясының төрағасы </w:t>
      </w:r>
    </w:p>
    <w:p>
      <w:pPr>
        <w:spacing w:after="0"/>
        <w:ind w:left="0"/>
        <w:jc w:val="both"/>
      </w:pPr>
      <w:r>
        <w:rPr>
          <w:rFonts w:ascii="Times New Roman"/>
          <w:b w:val="false"/>
          <w:i w:val="false"/>
          <w:color w:val="000000"/>
          <w:sz w:val="28"/>
        </w:rPr>
        <w:t>_______ С.Т. Алдаева</w:t>
      </w:r>
    </w:p>
    <w:p>
      <w:pPr>
        <w:spacing w:after="0"/>
        <w:ind w:left="0"/>
        <w:jc w:val="both"/>
      </w:pPr>
      <w:r>
        <w:rPr>
          <w:rFonts w:ascii="Times New Roman"/>
          <w:b w:val="false"/>
          <w:i w:val="false"/>
          <w:color w:val="000000"/>
          <w:sz w:val="28"/>
        </w:rPr>
        <w:t>2026 жылғы "17"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ауданы әкімінің</w:t>
            </w:r>
            <w:r>
              <w:br/>
            </w:r>
            <w:r>
              <w:rPr>
                <w:rFonts w:ascii="Times New Roman"/>
                <w:b w:val="false"/>
                <w:i w:val="false"/>
                <w:color w:val="000000"/>
                <w:sz w:val="20"/>
              </w:rPr>
              <w:t>2026 жылғы "17" ақпандағы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ауданы әкімінің</w:t>
            </w:r>
            <w:r>
              <w:br/>
            </w:r>
            <w:r>
              <w:rPr>
                <w:rFonts w:ascii="Times New Roman"/>
                <w:b w:val="false"/>
                <w:i w:val="false"/>
                <w:color w:val="000000"/>
                <w:sz w:val="20"/>
              </w:rPr>
              <w:t>2025 жылғы "3" қазандағы</w:t>
            </w:r>
            <w:r>
              <w:br/>
            </w:r>
            <w:r>
              <w:rPr>
                <w:rFonts w:ascii="Times New Roman"/>
                <w:b w:val="false"/>
                <w:i w:val="false"/>
                <w:color w:val="000000"/>
                <w:sz w:val="20"/>
              </w:rPr>
              <w:t>№ 15 шешіміне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6"/>
    <w:bookmarkStart w:name="z10" w:id="7"/>
    <w:p>
      <w:pPr>
        <w:spacing w:after="0"/>
        <w:ind w:left="0"/>
        <w:jc w:val="both"/>
      </w:pPr>
      <w:r>
        <w:rPr>
          <w:rFonts w:ascii="Times New Roman"/>
          <w:b w:val="false"/>
          <w:i w:val="false"/>
          <w:color w:val="000000"/>
          <w:sz w:val="28"/>
        </w:rPr>
        <w:t>
      1) № 258 сайлау учаскесі</w:t>
      </w:r>
    </w:p>
    <w:bookmarkEnd w:id="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Архангельск ауылы;</w:t>
      </w:r>
    </w:p>
    <w:bookmarkStart w:name="z11" w:id="8"/>
    <w:p>
      <w:pPr>
        <w:spacing w:after="0"/>
        <w:ind w:left="0"/>
        <w:jc w:val="both"/>
      </w:pPr>
      <w:r>
        <w:rPr>
          <w:rFonts w:ascii="Times New Roman"/>
          <w:b w:val="false"/>
          <w:i w:val="false"/>
          <w:color w:val="000000"/>
          <w:sz w:val="28"/>
        </w:rPr>
        <w:t>
      2) № 259 сайлау учаскесі</w:t>
      </w:r>
    </w:p>
    <w:bookmarkEnd w:id="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Новокаменка ауылы;</w:t>
      </w:r>
    </w:p>
    <w:bookmarkStart w:name="z12" w:id="9"/>
    <w:p>
      <w:pPr>
        <w:spacing w:after="0"/>
        <w:ind w:left="0"/>
        <w:jc w:val="both"/>
      </w:pPr>
      <w:r>
        <w:rPr>
          <w:rFonts w:ascii="Times New Roman"/>
          <w:b w:val="false"/>
          <w:i w:val="false"/>
          <w:color w:val="000000"/>
          <w:sz w:val="28"/>
        </w:rPr>
        <w:t>
      3) № 260 сайлау учаскесі</w:t>
      </w:r>
    </w:p>
    <w:bookmarkEnd w:id="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Асаново ауылы, Толмачевка ауылы;</w:t>
      </w:r>
    </w:p>
    <w:bookmarkStart w:name="z13" w:id="10"/>
    <w:p>
      <w:pPr>
        <w:spacing w:after="0"/>
        <w:ind w:left="0"/>
        <w:jc w:val="both"/>
      </w:pPr>
      <w:r>
        <w:rPr>
          <w:rFonts w:ascii="Times New Roman"/>
          <w:b w:val="false"/>
          <w:i w:val="false"/>
          <w:color w:val="000000"/>
          <w:sz w:val="28"/>
        </w:rPr>
        <w:t>
      4) № 263 сайлау учаскесі</w:t>
      </w:r>
    </w:p>
    <w:bookmarkEnd w:id="1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"Солтүстік Қазақстан облысы әкімдігінің денсаулық сақьау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Start w:name="z14" w:id="11"/>
    <w:p>
      <w:pPr>
        <w:spacing w:after="0"/>
        <w:ind w:left="0"/>
        <w:jc w:val="both"/>
      </w:pPr>
      <w:r>
        <w:rPr>
          <w:rFonts w:ascii="Times New Roman"/>
          <w:b w:val="false"/>
          <w:i w:val="false"/>
          <w:color w:val="000000"/>
          <w:sz w:val="28"/>
        </w:rPr>
        <w:t>
      5) № 264 сайлау учаскесі</w:t>
      </w:r>
    </w:p>
    <w:bookmarkEnd w:id="1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Большая Малышка ауылы;</w:t>
      </w:r>
    </w:p>
    <w:bookmarkStart w:name="z15" w:id="12"/>
    <w:p>
      <w:pPr>
        <w:spacing w:after="0"/>
        <w:ind w:left="0"/>
        <w:jc w:val="both"/>
      </w:pPr>
      <w:r>
        <w:rPr>
          <w:rFonts w:ascii="Times New Roman"/>
          <w:b w:val="false"/>
          <w:i w:val="false"/>
          <w:color w:val="000000"/>
          <w:sz w:val="28"/>
        </w:rPr>
        <w:t>
      6) № 265 сайлау учаскесі</w:t>
      </w:r>
    </w:p>
    <w:bookmarkEnd w:id="1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Барневка ауылы, Гончаровка ауылы;</w:t>
      </w:r>
    </w:p>
    <w:bookmarkStart w:name="z16" w:id="13"/>
    <w:p>
      <w:pPr>
        <w:spacing w:after="0"/>
        <w:ind w:left="0"/>
        <w:jc w:val="both"/>
      </w:pPr>
      <w:r>
        <w:rPr>
          <w:rFonts w:ascii="Times New Roman"/>
          <w:b w:val="false"/>
          <w:i w:val="false"/>
          <w:color w:val="000000"/>
          <w:sz w:val="28"/>
        </w:rPr>
        <w:t>
      7) № 267 сайлау учаскесі</w:t>
      </w:r>
    </w:p>
    <w:bookmarkEnd w:id="1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"Солтүстік Қазақстан облысы әкімдігінің денсаулық сақтау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p>
      <w:pPr>
        <w:spacing w:after="0"/>
        <w:ind w:left="0"/>
        <w:jc w:val="both"/>
      </w:pPr>
      <w:r>
        <w:rPr>
          <w:rFonts w:ascii="Times New Roman"/>
          <w:b w:val="false"/>
          <w:i w:val="false"/>
          <w:color w:val="000000"/>
          <w:sz w:val="28"/>
        </w:rPr>
        <w:t>
      Шекаралары: Ташкентка ауылы;</w:t>
      </w:r>
    </w:p>
    <w:bookmarkStart w:name="z17" w:id="14"/>
    <w:p>
      <w:pPr>
        <w:spacing w:after="0"/>
        <w:ind w:left="0"/>
        <w:jc w:val="both"/>
      </w:pPr>
      <w:r>
        <w:rPr>
          <w:rFonts w:ascii="Times New Roman"/>
          <w:b w:val="false"/>
          <w:i w:val="false"/>
          <w:color w:val="000000"/>
          <w:sz w:val="28"/>
        </w:rPr>
        <w:t>
      8) № 268 сайлау учаскесі</w:t>
      </w:r>
    </w:p>
    <w:bookmarkEnd w:id="1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p>
      <w:pPr>
        <w:spacing w:after="0"/>
        <w:ind w:left="0"/>
        <w:jc w:val="both"/>
      </w:pPr>
      <w:r>
        <w:rPr>
          <w:rFonts w:ascii="Times New Roman"/>
          <w:b w:val="false"/>
          <w:i w:val="false"/>
          <w:color w:val="000000"/>
          <w:sz w:val="28"/>
        </w:rPr>
        <w:t>
      Зеленая көшесі - 1, 2, 3, 4, 5, 6, 7, 8, 9, 10, 11, 12, 13, 14, 15, 16, 17;</w:t>
      </w:r>
    </w:p>
    <w:p>
      <w:pPr>
        <w:spacing w:after="0"/>
        <w:ind w:left="0"/>
        <w:jc w:val="both"/>
      </w:pPr>
      <w:r>
        <w:rPr>
          <w:rFonts w:ascii="Times New Roman"/>
          <w:b w:val="false"/>
          <w:i w:val="false"/>
          <w:color w:val="000000"/>
          <w:sz w:val="28"/>
        </w:rPr>
        <w:t>
      Восточная көшесі – 1, 2, 3, 4, 5, 6, 7, 8, 9, 10, 11, 12, 13, 14, 15, 16, 17, 18, 19, 20, 21, 22, 23;</w:t>
      </w:r>
    </w:p>
    <w:p>
      <w:pPr>
        <w:spacing w:after="0"/>
        <w:ind w:left="0"/>
        <w:jc w:val="both"/>
      </w:pPr>
      <w:r>
        <w:rPr>
          <w:rFonts w:ascii="Times New Roman"/>
          <w:b w:val="false"/>
          <w:i w:val="false"/>
          <w:color w:val="000000"/>
          <w:sz w:val="28"/>
        </w:rPr>
        <w:t>
      Брусиловский, Пирогова қысқа көшелері;</w:t>
      </w:r>
    </w:p>
    <w:bookmarkStart w:name="z18" w:id="15"/>
    <w:p>
      <w:pPr>
        <w:spacing w:after="0"/>
        <w:ind w:left="0"/>
        <w:jc w:val="both"/>
      </w:pPr>
      <w:r>
        <w:rPr>
          <w:rFonts w:ascii="Times New Roman"/>
          <w:b w:val="false"/>
          <w:i w:val="false"/>
          <w:color w:val="000000"/>
          <w:sz w:val="28"/>
        </w:rPr>
        <w:t>
      9) № 269 сайлау учаскесі</w:t>
      </w:r>
    </w:p>
    <w:bookmarkEnd w:id="1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Бескөл ауылы, Комарова көшесі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Калинин көшесі- 1, 2, 3, 4, 5, 6, 7, 8, 9, 10, 11, 12, 13, 14, 15, 16, 17, 18, 19, 20, 21, 22, 23, 24, 25, 26, 27, 28, 29, 30, 31, 32, 33, 34;</w:t>
      </w:r>
    </w:p>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Start w:name="z19" w:id="16"/>
    <w:p>
      <w:pPr>
        <w:spacing w:after="0"/>
        <w:ind w:left="0"/>
        <w:jc w:val="both"/>
      </w:pPr>
      <w:r>
        <w:rPr>
          <w:rFonts w:ascii="Times New Roman"/>
          <w:b w:val="false"/>
          <w:i w:val="false"/>
          <w:color w:val="000000"/>
          <w:sz w:val="28"/>
        </w:rPr>
        <w:t>
      10) № 270 сайлау учаскесі</w:t>
      </w:r>
    </w:p>
    <w:bookmarkEnd w:id="1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"Солтүстік Қазақстан облысы Қызылжар ауданы Бескөл ауылдық округі әкімінің аппараты"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Комарова көшесі - 50, 51, 52, 53, 54, 55, 56, 57, 58, 59, 60, 61, 62, 63, 64, 65, 66, 67, 68, 69, 70, 71, 72, 73, 74, 75, 76, 77;</w:t>
      </w:r>
    </w:p>
    <w:p>
      <w:pPr>
        <w:spacing w:after="0"/>
        <w:ind w:left="0"/>
        <w:jc w:val="both"/>
      </w:pPr>
      <w:r>
        <w:rPr>
          <w:rFonts w:ascii="Times New Roman"/>
          <w:b w:val="false"/>
          <w:i w:val="false"/>
          <w:color w:val="000000"/>
          <w:sz w:val="28"/>
        </w:rPr>
        <w:t>
      Целинная көшесі – 33, 34, 36, 37, 38, 39, 40, 41, 42, 43, 44, 45, 46, 47, 48, 49, 50, 51, 52, 53, 54, 55, 56, 57, 58, 59, 60, 61, 62;</w:t>
      </w:r>
    </w:p>
    <w:p>
      <w:pPr>
        <w:spacing w:after="0"/>
        <w:ind w:left="0"/>
        <w:jc w:val="both"/>
      </w:pPr>
      <w:r>
        <w:rPr>
          <w:rFonts w:ascii="Times New Roman"/>
          <w:b w:val="false"/>
          <w:i w:val="false"/>
          <w:color w:val="000000"/>
          <w:sz w:val="28"/>
        </w:rPr>
        <w:t>
      Калинин көшесі – 35, 36, 37, 38, 39, 40, 41, 42, 43, 44, 45, 46, 47, 48, 49, 50, 51, 52, 53, 54, 55, 56, 57, 58, 59;</w:t>
      </w:r>
    </w:p>
    <w:p>
      <w:pPr>
        <w:spacing w:after="0"/>
        <w:ind w:left="0"/>
        <w:jc w:val="both"/>
      </w:pPr>
      <w:r>
        <w:rPr>
          <w:rFonts w:ascii="Times New Roman"/>
          <w:b w:val="false"/>
          <w:i w:val="false"/>
          <w:color w:val="000000"/>
          <w:sz w:val="28"/>
        </w:rPr>
        <w:t>
      Сабит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Start w:name="z20" w:id="17"/>
    <w:p>
      <w:pPr>
        <w:spacing w:after="0"/>
        <w:ind w:left="0"/>
        <w:jc w:val="both"/>
      </w:pPr>
      <w:r>
        <w:rPr>
          <w:rFonts w:ascii="Times New Roman"/>
          <w:b w:val="false"/>
          <w:i w:val="false"/>
          <w:color w:val="000000"/>
          <w:sz w:val="28"/>
        </w:rPr>
        <w:t>
      11) № 271 сайлау учаскесі</w:t>
      </w:r>
    </w:p>
    <w:bookmarkEnd w:id="1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Береговая көшесі – 1, 2, 3, 4, 5, 6, 7, 8, 9, 10, 11, 12, 13, 14, 15, 16, 17, 18, 19, 20, 21;</w:t>
      </w:r>
    </w:p>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p>
      <w:pPr>
        <w:spacing w:after="0"/>
        <w:ind w:left="0"/>
        <w:jc w:val="both"/>
      </w:pPr>
      <w:r>
        <w:rPr>
          <w:rFonts w:ascii="Times New Roman"/>
          <w:b w:val="false"/>
          <w:i w:val="false"/>
          <w:color w:val="000000"/>
          <w:sz w:val="28"/>
        </w:rPr>
        <w:t>
      Фурманова көшесі - 1, 2, 3, 4, 5, 6, 7, 8, 9, 10, 11, 12, 13, 14, 15;</w:t>
      </w:r>
    </w:p>
    <w:p>
      <w:pPr>
        <w:spacing w:after="0"/>
        <w:ind w:left="0"/>
        <w:jc w:val="both"/>
      </w:pPr>
      <w:r>
        <w:rPr>
          <w:rFonts w:ascii="Times New Roman"/>
          <w:b w:val="false"/>
          <w:i w:val="false"/>
          <w:color w:val="000000"/>
          <w:sz w:val="28"/>
        </w:rPr>
        <w:t>
      Спортивная көшесі – 1, 2, 3, 4, 5, 6, 7, 8, 9, 10, 11;</w:t>
      </w:r>
    </w:p>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p>
      <w:pPr>
        <w:spacing w:after="0"/>
        <w:ind w:left="0"/>
        <w:jc w:val="both"/>
      </w:pPr>
      <w:r>
        <w:rPr>
          <w:rFonts w:ascii="Times New Roman"/>
          <w:b w:val="false"/>
          <w:i w:val="false"/>
          <w:color w:val="000000"/>
          <w:sz w:val="28"/>
        </w:rPr>
        <w:t>
      Ыбыраев, Қарасай Батыр көшелері;</w:t>
      </w:r>
    </w:p>
    <w:p>
      <w:pPr>
        <w:spacing w:after="0"/>
        <w:ind w:left="0"/>
        <w:jc w:val="both"/>
      </w:pPr>
      <w:r>
        <w:rPr>
          <w:rFonts w:ascii="Times New Roman"/>
          <w:b w:val="false"/>
          <w:i w:val="false"/>
          <w:color w:val="000000"/>
          <w:sz w:val="28"/>
        </w:rPr>
        <w:t>
      Панфилов, Фурманова қысқа көшелері;</w:t>
      </w:r>
    </w:p>
    <w:bookmarkStart w:name="z21" w:id="18"/>
    <w:p>
      <w:pPr>
        <w:spacing w:after="0"/>
        <w:ind w:left="0"/>
        <w:jc w:val="both"/>
      </w:pPr>
      <w:r>
        <w:rPr>
          <w:rFonts w:ascii="Times New Roman"/>
          <w:b w:val="false"/>
          <w:i w:val="false"/>
          <w:color w:val="000000"/>
          <w:sz w:val="28"/>
        </w:rPr>
        <w:t>
      12) № 272 сайлау учаскесі</w:t>
      </w:r>
    </w:p>
    <w:bookmarkEnd w:id="1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Береговая көшесі – 23, 24, 25, 26, 27, 28, 29, 30, 31, 32, 33, 34, 35;</w:t>
      </w:r>
    </w:p>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p>
      <w:pPr>
        <w:spacing w:after="0"/>
        <w:ind w:left="0"/>
        <w:jc w:val="both"/>
      </w:pPr>
      <w:r>
        <w:rPr>
          <w:rFonts w:ascii="Times New Roman"/>
          <w:b w:val="false"/>
          <w:i w:val="false"/>
          <w:color w:val="000000"/>
          <w:sz w:val="28"/>
        </w:rPr>
        <w:t>
      Фурманова көшесі - 16, 17, 18, 19, 20, 21, 22, 23, 24, 25, 26, 27, 28, 29, 30, 31, 32, 33, 34, 35, 36, 37, 38, 39, 40, 41, 42, 43, 44, 45, 46, 47, 48, 49, 50, 51, 52, 53, 54, 55;</w:t>
      </w:r>
    </w:p>
    <w:p>
      <w:pPr>
        <w:spacing w:after="0"/>
        <w:ind w:left="0"/>
        <w:jc w:val="both"/>
      </w:pPr>
      <w:r>
        <w:rPr>
          <w:rFonts w:ascii="Times New Roman"/>
          <w:b w:val="false"/>
          <w:i w:val="false"/>
          <w:color w:val="000000"/>
          <w:sz w:val="28"/>
        </w:rPr>
        <w:t>
      Спортивная көшесі - 12, 13, 14, 15, 16, 17, 18, 19, 20, 21, 22, 23, 24, 25, 26, 27, 28, 29, 30, 31;</w:t>
      </w:r>
    </w:p>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p>
      <w:pPr>
        <w:spacing w:after="0"/>
        <w:ind w:left="0"/>
        <w:jc w:val="both"/>
      </w:pPr>
      <w:r>
        <w:rPr>
          <w:rFonts w:ascii="Times New Roman"/>
          <w:b w:val="false"/>
          <w:i w:val="false"/>
          <w:color w:val="000000"/>
          <w:sz w:val="28"/>
        </w:rPr>
        <w:t>
      Институт, Школьная, Бөкетов, Стройдвор көшелері;</w:t>
      </w:r>
    </w:p>
    <w:bookmarkStart w:name="z22" w:id="19"/>
    <w:p>
      <w:pPr>
        <w:spacing w:after="0"/>
        <w:ind w:left="0"/>
        <w:jc w:val="both"/>
      </w:pPr>
      <w:r>
        <w:rPr>
          <w:rFonts w:ascii="Times New Roman"/>
          <w:b w:val="false"/>
          <w:i w:val="false"/>
          <w:color w:val="000000"/>
          <w:sz w:val="28"/>
        </w:rPr>
        <w:t>
      13) № 273 сайлау учаскесі</w:t>
      </w:r>
    </w:p>
    <w:bookmarkEnd w:id="1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Подгорное ауылы;</w:t>
      </w:r>
    </w:p>
    <w:bookmarkStart w:name="z23" w:id="20"/>
    <w:p>
      <w:pPr>
        <w:spacing w:after="0"/>
        <w:ind w:left="0"/>
        <w:jc w:val="both"/>
      </w:pPr>
      <w:r>
        <w:rPr>
          <w:rFonts w:ascii="Times New Roman"/>
          <w:b w:val="false"/>
          <w:i w:val="false"/>
          <w:color w:val="000000"/>
          <w:sz w:val="28"/>
        </w:rPr>
        <w:t>
      14) № 274 сайлау учаскесі</w:t>
      </w:r>
    </w:p>
    <w:bookmarkEnd w:id="2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Приишимка ауылы, Қарлыға ауылы;</w:t>
      </w:r>
    </w:p>
    <w:bookmarkStart w:name="z24" w:id="21"/>
    <w:p>
      <w:pPr>
        <w:spacing w:after="0"/>
        <w:ind w:left="0"/>
        <w:jc w:val="both"/>
      </w:pPr>
      <w:r>
        <w:rPr>
          <w:rFonts w:ascii="Times New Roman"/>
          <w:b w:val="false"/>
          <w:i w:val="false"/>
          <w:color w:val="000000"/>
          <w:sz w:val="28"/>
        </w:rPr>
        <w:t>
      15) № 275 сайлау учаскесі</w:t>
      </w:r>
    </w:p>
    <w:bookmarkEnd w:id="2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p>
      <w:pPr>
        <w:spacing w:after="0"/>
        <w:ind w:left="0"/>
        <w:jc w:val="both"/>
      </w:pPr>
      <w:r>
        <w:rPr>
          <w:rFonts w:ascii="Times New Roman"/>
          <w:b w:val="false"/>
          <w:i w:val="false"/>
          <w:color w:val="000000"/>
          <w:sz w:val="28"/>
        </w:rPr>
        <w:t>
      Шекаралары: Чапаево ауылы, Трудовая Нива ауылы;</w:t>
      </w:r>
    </w:p>
    <w:bookmarkStart w:name="z25" w:id="22"/>
    <w:p>
      <w:pPr>
        <w:spacing w:after="0"/>
        <w:ind w:left="0"/>
        <w:jc w:val="both"/>
      </w:pPr>
      <w:r>
        <w:rPr>
          <w:rFonts w:ascii="Times New Roman"/>
          <w:b w:val="false"/>
          <w:i w:val="false"/>
          <w:color w:val="000000"/>
          <w:sz w:val="28"/>
        </w:rPr>
        <w:t>
      16) № 276 сайлау учаскесі</w:t>
      </w:r>
    </w:p>
    <w:bookmarkEnd w:id="2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Бәйтерек ауылы;</w:t>
      </w:r>
    </w:p>
    <w:bookmarkStart w:name="z26" w:id="23"/>
    <w:p>
      <w:pPr>
        <w:spacing w:after="0"/>
        <w:ind w:left="0"/>
        <w:jc w:val="both"/>
      </w:pPr>
      <w:r>
        <w:rPr>
          <w:rFonts w:ascii="Times New Roman"/>
          <w:b w:val="false"/>
          <w:i w:val="false"/>
          <w:color w:val="000000"/>
          <w:sz w:val="28"/>
        </w:rPr>
        <w:t>
      17) № 277 сайлау учаскесі</w:t>
      </w:r>
    </w:p>
    <w:bookmarkEnd w:id="2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Start w:name="z27" w:id="24"/>
    <w:p>
      <w:pPr>
        <w:spacing w:after="0"/>
        <w:ind w:left="0"/>
        <w:jc w:val="both"/>
      </w:pPr>
      <w:r>
        <w:rPr>
          <w:rFonts w:ascii="Times New Roman"/>
          <w:b w:val="false"/>
          <w:i w:val="false"/>
          <w:color w:val="000000"/>
          <w:sz w:val="28"/>
        </w:rPr>
        <w:t>
      18) № 278 сайлау учаскесі</w:t>
      </w:r>
    </w:p>
    <w:bookmarkEnd w:id="2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p>
      <w:pPr>
        <w:spacing w:after="0"/>
        <w:ind w:left="0"/>
        <w:jc w:val="both"/>
      </w:pPr>
      <w:r>
        <w:rPr>
          <w:rFonts w:ascii="Times New Roman"/>
          <w:b w:val="false"/>
          <w:i w:val="false"/>
          <w:color w:val="000000"/>
          <w:sz w:val="28"/>
        </w:rPr>
        <w:t>
      Шекаралары: Вагулино ауылы;</w:t>
      </w:r>
    </w:p>
    <w:bookmarkStart w:name="z28" w:id="25"/>
    <w:p>
      <w:pPr>
        <w:spacing w:after="0"/>
        <w:ind w:left="0"/>
        <w:jc w:val="both"/>
      </w:pPr>
      <w:r>
        <w:rPr>
          <w:rFonts w:ascii="Times New Roman"/>
          <w:b w:val="false"/>
          <w:i w:val="false"/>
          <w:color w:val="000000"/>
          <w:sz w:val="28"/>
        </w:rPr>
        <w:t>
      19) № 279 сайлау учаскесі</w:t>
      </w:r>
    </w:p>
    <w:bookmarkEnd w:id="2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 "СК-Вагулинское" жауапкершілігі шектеулі серіктестінің Кустовое ауылдық клубының ғимараты;</w:t>
      </w:r>
    </w:p>
    <w:p>
      <w:pPr>
        <w:spacing w:after="0"/>
        <w:ind w:left="0"/>
        <w:jc w:val="both"/>
      </w:pPr>
      <w:r>
        <w:rPr>
          <w:rFonts w:ascii="Times New Roman"/>
          <w:b w:val="false"/>
          <w:i w:val="false"/>
          <w:color w:val="000000"/>
          <w:sz w:val="28"/>
        </w:rPr>
        <w:t>
      Шекаралары: Кустовое ауылы;</w:t>
      </w:r>
    </w:p>
    <w:bookmarkStart w:name="z29" w:id="26"/>
    <w:p>
      <w:pPr>
        <w:spacing w:after="0"/>
        <w:ind w:left="0"/>
        <w:jc w:val="both"/>
      </w:pPr>
      <w:r>
        <w:rPr>
          <w:rFonts w:ascii="Times New Roman"/>
          <w:b w:val="false"/>
          <w:i w:val="false"/>
          <w:color w:val="000000"/>
          <w:sz w:val="28"/>
        </w:rPr>
        <w:t>
      20) № 281 сайлау учаскесі</w:t>
      </w:r>
    </w:p>
    <w:bookmarkEnd w:id="2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Красноярка ауылы, Красный яр ауылы, Желяково ауылы;</w:t>
      </w:r>
    </w:p>
    <w:bookmarkStart w:name="z30" w:id="27"/>
    <w:p>
      <w:pPr>
        <w:spacing w:after="0"/>
        <w:ind w:left="0"/>
        <w:jc w:val="both"/>
      </w:pPr>
      <w:r>
        <w:rPr>
          <w:rFonts w:ascii="Times New Roman"/>
          <w:b w:val="false"/>
          <w:i w:val="false"/>
          <w:color w:val="000000"/>
          <w:sz w:val="28"/>
        </w:rPr>
        <w:t>
      21) № 282 сайлау учаскесі</w:t>
      </w:r>
    </w:p>
    <w:bookmarkEnd w:id="2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Виноградовка ауылы;</w:t>
      </w:r>
    </w:p>
    <w:bookmarkStart w:name="z31" w:id="28"/>
    <w:p>
      <w:pPr>
        <w:spacing w:after="0"/>
        <w:ind w:left="0"/>
        <w:jc w:val="both"/>
      </w:pPr>
      <w:r>
        <w:rPr>
          <w:rFonts w:ascii="Times New Roman"/>
          <w:b w:val="false"/>
          <w:i w:val="false"/>
          <w:color w:val="000000"/>
          <w:sz w:val="28"/>
        </w:rPr>
        <w:t>
      22) № 283 сайлау учаскесі</w:t>
      </w:r>
    </w:p>
    <w:bookmarkEnd w:id="2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 "Солтүстік Қазақстан облысы Қызылжар ауданы Виноградов вуылдық округі әкімінің аппараты" коммуналдық мемлекеттік мекемесінің ғимараты;</w:t>
      </w:r>
    </w:p>
    <w:p>
      <w:pPr>
        <w:spacing w:after="0"/>
        <w:ind w:left="0"/>
        <w:jc w:val="both"/>
      </w:pPr>
      <w:r>
        <w:rPr>
          <w:rFonts w:ascii="Times New Roman"/>
          <w:b w:val="false"/>
          <w:i w:val="false"/>
          <w:color w:val="000000"/>
          <w:sz w:val="28"/>
        </w:rPr>
        <w:t>
      Шекаралары: Сумное ауылы;</w:t>
      </w:r>
    </w:p>
    <w:bookmarkStart w:name="z32" w:id="29"/>
    <w:p>
      <w:pPr>
        <w:spacing w:after="0"/>
        <w:ind w:left="0"/>
        <w:jc w:val="both"/>
      </w:pPr>
      <w:r>
        <w:rPr>
          <w:rFonts w:ascii="Times New Roman"/>
          <w:b w:val="false"/>
          <w:i w:val="false"/>
          <w:color w:val="000000"/>
          <w:sz w:val="28"/>
        </w:rPr>
        <w:t>
      23) № 284 сайлау учаскесі</w:t>
      </w:r>
    </w:p>
    <w:bookmarkEnd w:id="2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p>
      <w:pPr>
        <w:spacing w:after="0"/>
        <w:ind w:left="0"/>
        <w:jc w:val="both"/>
      </w:pPr>
      <w:r>
        <w:rPr>
          <w:rFonts w:ascii="Times New Roman"/>
          <w:b w:val="false"/>
          <w:i w:val="false"/>
          <w:color w:val="000000"/>
          <w:sz w:val="28"/>
        </w:rPr>
        <w:t>
      Шекаралары: Долматово ауылы;</w:t>
      </w:r>
    </w:p>
    <w:bookmarkStart w:name="z33" w:id="30"/>
    <w:p>
      <w:pPr>
        <w:spacing w:after="0"/>
        <w:ind w:left="0"/>
        <w:jc w:val="both"/>
      </w:pPr>
      <w:r>
        <w:rPr>
          <w:rFonts w:ascii="Times New Roman"/>
          <w:b w:val="false"/>
          <w:i w:val="false"/>
          <w:color w:val="000000"/>
          <w:sz w:val="28"/>
        </w:rPr>
        <w:t>
      24) № 286 сайлау учаскесі</w:t>
      </w:r>
    </w:p>
    <w:bookmarkEnd w:id="3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Боголюбово ауылы;</w:t>
      </w:r>
    </w:p>
    <w:bookmarkStart w:name="z34" w:id="31"/>
    <w:p>
      <w:pPr>
        <w:spacing w:after="0"/>
        <w:ind w:left="0"/>
        <w:jc w:val="both"/>
      </w:pPr>
      <w:r>
        <w:rPr>
          <w:rFonts w:ascii="Times New Roman"/>
          <w:b w:val="false"/>
          <w:i w:val="false"/>
          <w:color w:val="000000"/>
          <w:sz w:val="28"/>
        </w:rPr>
        <w:t>
      25) № 289 сайлау учаскесі</w:t>
      </w:r>
    </w:p>
    <w:bookmarkEnd w:id="3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Надежка ауылы;</w:t>
      </w:r>
    </w:p>
    <w:bookmarkStart w:name="z35" w:id="32"/>
    <w:p>
      <w:pPr>
        <w:spacing w:after="0"/>
        <w:ind w:left="0"/>
        <w:jc w:val="both"/>
      </w:pPr>
      <w:r>
        <w:rPr>
          <w:rFonts w:ascii="Times New Roman"/>
          <w:b w:val="false"/>
          <w:i w:val="false"/>
          <w:color w:val="000000"/>
          <w:sz w:val="28"/>
        </w:rPr>
        <w:t>
      26) № 290 сайлау учаскесі</w:t>
      </w:r>
    </w:p>
    <w:bookmarkEnd w:id="3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Вознесенка ауылы;</w:t>
      </w:r>
    </w:p>
    <w:bookmarkStart w:name="z36" w:id="33"/>
    <w:p>
      <w:pPr>
        <w:spacing w:after="0"/>
        <w:ind w:left="0"/>
        <w:jc w:val="both"/>
      </w:pPr>
      <w:r>
        <w:rPr>
          <w:rFonts w:ascii="Times New Roman"/>
          <w:b w:val="false"/>
          <w:i w:val="false"/>
          <w:color w:val="000000"/>
          <w:sz w:val="28"/>
        </w:rPr>
        <w:t>
      27) № 291 сайлау учаскесі</w:t>
      </w:r>
    </w:p>
    <w:bookmarkEnd w:id="3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"Солтүстік Қазақстан облысы Қызылжар ауданы Лесной ауылдық округі әкімінің аппараты" коммуналдық мемлекеттік мекемесінің Преснов ауылдық клубының ғимараты;</w:t>
      </w:r>
    </w:p>
    <w:p>
      <w:pPr>
        <w:spacing w:after="0"/>
        <w:ind w:left="0"/>
        <w:jc w:val="both"/>
      </w:pPr>
      <w:r>
        <w:rPr>
          <w:rFonts w:ascii="Times New Roman"/>
          <w:b w:val="false"/>
          <w:i w:val="false"/>
          <w:color w:val="000000"/>
          <w:sz w:val="28"/>
        </w:rPr>
        <w:t>
      Шекаралары: Пресновка ауылы;</w:t>
      </w:r>
    </w:p>
    <w:bookmarkStart w:name="z37" w:id="34"/>
    <w:p>
      <w:pPr>
        <w:spacing w:after="0"/>
        <w:ind w:left="0"/>
        <w:jc w:val="both"/>
      </w:pPr>
      <w:r>
        <w:rPr>
          <w:rFonts w:ascii="Times New Roman"/>
          <w:b w:val="false"/>
          <w:i w:val="false"/>
          <w:color w:val="000000"/>
          <w:sz w:val="28"/>
        </w:rPr>
        <w:t>
      28) № 292 сайлау учаскесі</w:t>
      </w:r>
    </w:p>
    <w:bookmarkEnd w:id="3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Глубокое ауылы;</w:t>
      </w:r>
    </w:p>
    <w:bookmarkStart w:name="z38" w:id="35"/>
    <w:p>
      <w:pPr>
        <w:spacing w:after="0"/>
        <w:ind w:left="0"/>
        <w:jc w:val="both"/>
      </w:pPr>
      <w:r>
        <w:rPr>
          <w:rFonts w:ascii="Times New Roman"/>
          <w:b w:val="false"/>
          <w:i w:val="false"/>
          <w:color w:val="000000"/>
          <w:sz w:val="28"/>
        </w:rPr>
        <w:t>
      29) № 293 сайлау учаскесі</w:t>
      </w:r>
    </w:p>
    <w:bookmarkEnd w:id="3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Start w:name="z39" w:id="36"/>
    <w:p>
      <w:pPr>
        <w:spacing w:after="0"/>
        <w:ind w:left="0"/>
        <w:jc w:val="both"/>
      </w:pPr>
      <w:r>
        <w:rPr>
          <w:rFonts w:ascii="Times New Roman"/>
          <w:b w:val="false"/>
          <w:i w:val="false"/>
          <w:color w:val="000000"/>
          <w:sz w:val="28"/>
        </w:rPr>
        <w:t>
      30) № 295 сайлау учаскесі</w:t>
      </w:r>
    </w:p>
    <w:bookmarkEnd w:id="3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Новоникольск ауылы, Иван 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 (келісім бойынша);</w:t>
      </w:r>
    </w:p>
    <w:p>
      <w:pPr>
        <w:spacing w:after="0"/>
        <w:ind w:left="0"/>
        <w:jc w:val="both"/>
      </w:pPr>
      <w:r>
        <w:rPr>
          <w:rFonts w:ascii="Times New Roman"/>
          <w:b w:val="false"/>
          <w:i w:val="false"/>
          <w:color w:val="000000"/>
          <w:sz w:val="28"/>
        </w:rPr>
        <w:t>
      Шекаралары: Новоникольск ауылы;</w:t>
      </w:r>
    </w:p>
    <w:bookmarkStart w:name="z40" w:id="37"/>
    <w:p>
      <w:pPr>
        <w:spacing w:after="0"/>
        <w:ind w:left="0"/>
        <w:jc w:val="both"/>
      </w:pPr>
      <w:r>
        <w:rPr>
          <w:rFonts w:ascii="Times New Roman"/>
          <w:b w:val="false"/>
          <w:i w:val="false"/>
          <w:color w:val="000000"/>
          <w:sz w:val="28"/>
        </w:rPr>
        <w:t>
      31) № 296 сайлау учаскесі</w:t>
      </w:r>
    </w:p>
    <w:bookmarkEnd w:id="3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"Зенченко и Компания" коммандиттік серіктестігінің Новоалександровка ауылдық клубының ғимараты (келісім бойынша);</w:t>
      </w:r>
    </w:p>
    <w:p>
      <w:pPr>
        <w:spacing w:after="0"/>
        <w:ind w:left="0"/>
        <w:jc w:val="both"/>
      </w:pPr>
      <w:r>
        <w:rPr>
          <w:rFonts w:ascii="Times New Roman"/>
          <w:b w:val="false"/>
          <w:i w:val="false"/>
          <w:color w:val="000000"/>
          <w:sz w:val="28"/>
        </w:rPr>
        <w:t>
      Шекаралары: Новоалександровка ауылы;</w:t>
      </w:r>
    </w:p>
    <w:bookmarkStart w:name="z41" w:id="38"/>
    <w:p>
      <w:pPr>
        <w:spacing w:after="0"/>
        <w:ind w:left="0"/>
        <w:jc w:val="both"/>
      </w:pPr>
      <w:r>
        <w:rPr>
          <w:rFonts w:ascii="Times New Roman"/>
          <w:b w:val="false"/>
          <w:i w:val="false"/>
          <w:color w:val="000000"/>
          <w:sz w:val="28"/>
        </w:rPr>
        <w:t>
      32) № 297 сайлау учаскесі</w:t>
      </w:r>
    </w:p>
    <w:bookmarkEnd w:id="3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"Зенченко и Компания" коммандиттік серіктестігінің Трудовое ауылдық клубының ғимараты (келісім бойынша);</w:t>
      </w:r>
    </w:p>
    <w:p>
      <w:pPr>
        <w:spacing w:after="0"/>
        <w:ind w:left="0"/>
        <w:jc w:val="both"/>
      </w:pPr>
      <w:r>
        <w:rPr>
          <w:rFonts w:ascii="Times New Roman"/>
          <w:b w:val="false"/>
          <w:i w:val="false"/>
          <w:color w:val="000000"/>
          <w:sz w:val="28"/>
        </w:rPr>
        <w:t>
      Шекаралары: Трудовое ауылы;</w:t>
      </w:r>
    </w:p>
    <w:bookmarkStart w:name="z42" w:id="39"/>
    <w:p>
      <w:pPr>
        <w:spacing w:after="0"/>
        <w:ind w:left="0"/>
        <w:jc w:val="both"/>
      </w:pPr>
      <w:r>
        <w:rPr>
          <w:rFonts w:ascii="Times New Roman"/>
          <w:b w:val="false"/>
          <w:i w:val="false"/>
          <w:color w:val="000000"/>
          <w:sz w:val="28"/>
        </w:rPr>
        <w:t>
      33) № 298 сайлау учаскесі</w:t>
      </w:r>
    </w:p>
    <w:bookmarkEnd w:id="3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p>
      <w:pPr>
        <w:spacing w:after="0"/>
        <w:ind w:left="0"/>
        <w:jc w:val="both"/>
      </w:pPr>
      <w:r>
        <w:rPr>
          <w:rFonts w:ascii="Times New Roman"/>
          <w:b w:val="false"/>
          <w:i w:val="false"/>
          <w:color w:val="000000"/>
          <w:sz w:val="28"/>
        </w:rPr>
        <w:t>
      Шекаралары: Измайловка ауылы; Петерфельд ауылы;</w:t>
      </w:r>
    </w:p>
    <w:bookmarkStart w:name="z43" w:id="40"/>
    <w:p>
      <w:pPr>
        <w:spacing w:after="0"/>
        <w:ind w:left="0"/>
        <w:jc w:val="both"/>
      </w:pPr>
      <w:r>
        <w:rPr>
          <w:rFonts w:ascii="Times New Roman"/>
          <w:b w:val="false"/>
          <w:i w:val="false"/>
          <w:color w:val="000000"/>
          <w:sz w:val="28"/>
        </w:rPr>
        <w:t>
      34) № 300 сайлау учаскесі</w:t>
      </w:r>
    </w:p>
    <w:bookmarkEnd w:id="4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Start w:name="z44" w:id="41"/>
    <w:p>
      <w:pPr>
        <w:spacing w:after="0"/>
        <w:ind w:left="0"/>
        <w:jc w:val="both"/>
      </w:pPr>
      <w:r>
        <w:rPr>
          <w:rFonts w:ascii="Times New Roman"/>
          <w:b w:val="false"/>
          <w:i w:val="false"/>
          <w:color w:val="000000"/>
          <w:sz w:val="28"/>
        </w:rPr>
        <w:t>
      35) № 301 сайлау учаскесі</w:t>
      </w:r>
    </w:p>
    <w:bookmarkEnd w:id="4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Ресей Федерациясы жол қатынастары Министрлігінің "Оңтүстік-Орал темір жолы" Федарлдық мемлекеттік унитарлық кәсіпорнының Петропавл бөлімшесі" еншілес кәсіпорнының ғимараты (келісім бойынша);</w:t>
      </w:r>
    </w:p>
    <w:p>
      <w:pPr>
        <w:spacing w:after="0"/>
        <w:ind w:left="0"/>
        <w:jc w:val="both"/>
      </w:pPr>
      <w:r>
        <w:rPr>
          <w:rFonts w:ascii="Times New Roman"/>
          <w:b w:val="false"/>
          <w:i w:val="false"/>
          <w:color w:val="000000"/>
          <w:sz w:val="28"/>
        </w:rPr>
        <w:t>
      Шекаралары: Затон ауылы, Кривозерка ауылы;</w:t>
      </w:r>
    </w:p>
    <w:bookmarkStart w:name="z45" w:id="42"/>
    <w:p>
      <w:pPr>
        <w:spacing w:after="0"/>
        <w:ind w:left="0"/>
        <w:jc w:val="both"/>
      </w:pPr>
      <w:r>
        <w:rPr>
          <w:rFonts w:ascii="Times New Roman"/>
          <w:b w:val="false"/>
          <w:i w:val="false"/>
          <w:color w:val="000000"/>
          <w:sz w:val="28"/>
        </w:rPr>
        <w:t>
      36) № 302 сайлау учаскесі</w:t>
      </w:r>
    </w:p>
    <w:bookmarkEnd w:id="4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Прибрежное ауылы;</w:t>
      </w:r>
    </w:p>
    <w:bookmarkStart w:name="z46" w:id="43"/>
    <w:p>
      <w:pPr>
        <w:spacing w:after="0"/>
        <w:ind w:left="0"/>
        <w:jc w:val="both"/>
      </w:pPr>
      <w:r>
        <w:rPr>
          <w:rFonts w:ascii="Times New Roman"/>
          <w:b w:val="false"/>
          <w:i w:val="false"/>
          <w:color w:val="000000"/>
          <w:sz w:val="28"/>
        </w:rPr>
        <w:t>
      37) № 303 сайлау учаскесі</w:t>
      </w:r>
    </w:p>
    <w:bookmarkEnd w:id="4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26, "Яна" дүкенінің ғимараты (келісім бойынша);</w:t>
      </w:r>
    </w:p>
    <w:p>
      <w:pPr>
        <w:spacing w:after="0"/>
        <w:ind w:left="0"/>
        <w:jc w:val="both"/>
      </w:pPr>
      <w:r>
        <w:rPr>
          <w:rFonts w:ascii="Times New Roman"/>
          <w:b w:val="false"/>
          <w:i w:val="false"/>
          <w:color w:val="000000"/>
          <w:sz w:val="28"/>
        </w:rPr>
        <w:t>
      Шекаралары: Тепличное ауылы;</w:t>
      </w:r>
    </w:p>
    <w:bookmarkStart w:name="z47" w:id="44"/>
    <w:p>
      <w:pPr>
        <w:spacing w:after="0"/>
        <w:ind w:left="0"/>
        <w:jc w:val="both"/>
      </w:pPr>
      <w:r>
        <w:rPr>
          <w:rFonts w:ascii="Times New Roman"/>
          <w:b w:val="false"/>
          <w:i w:val="false"/>
          <w:color w:val="000000"/>
          <w:sz w:val="28"/>
        </w:rPr>
        <w:t>
      38) № 304 сайлау учаскесі</w:t>
      </w:r>
    </w:p>
    <w:bookmarkEnd w:id="4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Шаховское ауылы, Мәжит 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Шаховское ауылы;</w:t>
      </w:r>
    </w:p>
    <w:bookmarkStart w:name="z48" w:id="45"/>
    <w:p>
      <w:pPr>
        <w:spacing w:after="0"/>
        <w:ind w:left="0"/>
        <w:jc w:val="both"/>
      </w:pPr>
      <w:r>
        <w:rPr>
          <w:rFonts w:ascii="Times New Roman"/>
          <w:b w:val="false"/>
          <w:i w:val="false"/>
          <w:color w:val="000000"/>
          <w:sz w:val="28"/>
        </w:rPr>
        <w:t>
      39) № 305 сайлау учаскесі</w:t>
      </w:r>
    </w:p>
    <w:bookmarkEnd w:id="4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Рассвет ауылы;</w:t>
      </w:r>
    </w:p>
    <w:bookmarkStart w:name="z49" w:id="46"/>
    <w:p>
      <w:pPr>
        <w:spacing w:after="0"/>
        <w:ind w:left="0"/>
        <w:jc w:val="both"/>
      </w:pPr>
      <w:r>
        <w:rPr>
          <w:rFonts w:ascii="Times New Roman"/>
          <w:b w:val="false"/>
          <w:i w:val="false"/>
          <w:color w:val="000000"/>
          <w:sz w:val="28"/>
        </w:rPr>
        <w:t>
      40) № 306 сайлау учаскесі</w:t>
      </w:r>
    </w:p>
    <w:bookmarkEnd w:id="4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Семипалатное ауылы;</w:t>
      </w:r>
    </w:p>
    <w:bookmarkStart w:name="z50" w:id="47"/>
    <w:p>
      <w:pPr>
        <w:spacing w:after="0"/>
        <w:ind w:left="0"/>
        <w:jc w:val="both"/>
      </w:pPr>
      <w:r>
        <w:rPr>
          <w:rFonts w:ascii="Times New Roman"/>
          <w:b w:val="false"/>
          <w:i w:val="false"/>
          <w:color w:val="000000"/>
          <w:sz w:val="28"/>
        </w:rPr>
        <w:t>
      41) № 307 сайлау учаскесі</w:t>
      </w:r>
    </w:p>
    <w:bookmarkEnd w:id="4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Красная Горка ауылы;</w:t>
      </w:r>
    </w:p>
    <w:bookmarkStart w:name="z51" w:id="48"/>
    <w:p>
      <w:pPr>
        <w:spacing w:after="0"/>
        <w:ind w:left="0"/>
        <w:jc w:val="both"/>
      </w:pPr>
      <w:r>
        <w:rPr>
          <w:rFonts w:ascii="Times New Roman"/>
          <w:b w:val="false"/>
          <w:i w:val="false"/>
          <w:color w:val="000000"/>
          <w:sz w:val="28"/>
        </w:rPr>
        <w:t>
      42) № 308 сайлау учаскесі</w:t>
      </w:r>
    </w:p>
    <w:bookmarkEnd w:id="4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Водопроводное ауылы;</w:t>
      </w:r>
    </w:p>
    <w:bookmarkStart w:name="z52" w:id="49"/>
    <w:p>
      <w:pPr>
        <w:spacing w:after="0"/>
        <w:ind w:left="0"/>
        <w:jc w:val="both"/>
      </w:pPr>
      <w:r>
        <w:rPr>
          <w:rFonts w:ascii="Times New Roman"/>
          <w:b w:val="false"/>
          <w:i w:val="false"/>
          <w:color w:val="000000"/>
          <w:sz w:val="28"/>
        </w:rPr>
        <w:t>
      43) № 309 сайлау учаскесі</w:t>
      </w:r>
    </w:p>
    <w:bookmarkEnd w:id="4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p>
      <w:pPr>
        <w:spacing w:after="0"/>
        <w:ind w:left="0"/>
        <w:jc w:val="both"/>
      </w:pPr>
      <w:r>
        <w:rPr>
          <w:rFonts w:ascii="Times New Roman"/>
          <w:b w:val="false"/>
          <w:i w:val="false"/>
          <w:color w:val="000000"/>
          <w:sz w:val="28"/>
        </w:rPr>
        <w:t>
      Шекаралары: Пеньково ауылы;</w:t>
      </w:r>
    </w:p>
    <w:bookmarkStart w:name="z53" w:id="50"/>
    <w:p>
      <w:pPr>
        <w:spacing w:after="0"/>
        <w:ind w:left="0"/>
        <w:jc w:val="both"/>
      </w:pPr>
      <w:r>
        <w:rPr>
          <w:rFonts w:ascii="Times New Roman"/>
          <w:b w:val="false"/>
          <w:i w:val="false"/>
          <w:color w:val="000000"/>
          <w:sz w:val="28"/>
        </w:rPr>
        <w:t>
      44) № 310 сайлау учаскесі</w:t>
      </w:r>
    </w:p>
    <w:bookmarkEnd w:id="50"/>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Березовка ауылы;</w:t>
      </w:r>
    </w:p>
    <w:bookmarkStart w:name="z54" w:id="51"/>
    <w:p>
      <w:pPr>
        <w:spacing w:after="0"/>
        <w:ind w:left="0"/>
        <w:jc w:val="both"/>
      </w:pPr>
      <w:r>
        <w:rPr>
          <w:rFonts w:ascii="Times New Roman"/>
          <w:b w:val="false"/>
          <w:i w:val="false"/>
          <w:color w:val="000000"/>
          <w:sz w:val="28"/>
        </w:rPr>
        <w:t>
      45) № 311 сайлау учаскесі</w:t>
      </w:r>
    </w:p>
    <w:bookmarkEnd w:id="51"/>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Белое ауылы, Интернациональная көшесі, 3В, "Солтүстік Қазақстан облысы әкімдігінің денсаулық сақтау басқармасы" коммуналдық мемлекеттік мекемесінің "Қызылжар аудандық ауруханасы" шаруашылық жүргізу құқығындағы коммуналдық мемлекеттік кәсіпорнының фельдшерлік-акушерлік пункт ғимараты;</w:t>
      </w:r>
    </w:p>
    <w:p>
      <w:pPr>
        <w:spacing w:after="0"/>
        <w:ind w:left="0"/>
        <w:jc w:val="both"/>
      </w:pPr>
      <w:r>
        <w:rPr>
          <w:rFonts w:ascii="Times New Roman"/>
          <w:b w:val="false"/>
          <w:i w:val="false"/>
          <w:color w:val="000000"/>
          <w:sz w:val="28"/>
        </w:rPr>
        <w:t>
      Шекаралары: Белое ауылы;</w:t>
      </w:r>
    </w:p>
    <w:bookmarkStart w:name="z55" w:id="52"/>
    <w:p>
      <w:pPr>
        <w:spacing w:after="0"/>
        <w:ind w:left="0"/>
        <w:jc w:val="both"/>
      </w:pPr>
      <w:r>
        <w:rPr>
          <w:rFonts w:ascii="Times New Roman"/>
          <w:b w:val="false"/>
          <w:i w:val="false"/>
          <w:color w:val="000000"/>
          <w:sz w:val="28"/>
        </w:rPr>
        <w:t>
      46) № 312 сайлау учаскесі</w:t>
      </w:r>
    </w:p>
    <w:bookmarkEnd w:id="52"/>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Знаменское ауылы, Никифор 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Знаменское ауылы, Байсал ауылы;</w:t>
      </w:r>
    </w:p>
    <w:bookmarkStart w:name="z56" w:id="53"/>
    <w:p>
      <w:pPr>
        <w:spacing w:after="0"/>
        <w:ind w:left="0"/>
        <w:jc w:val="both"/>
      </w:pPr>
      <w:r>
        <w:rPr>
          <w:rFonts w:ascii="Times New Roman"/>
          <w:b w:val="false"/>
          <w:i w:val="false"/>
          <w:color w:val="000000"/>
          <w:sz w:val="28"/>
        </w:rPr>
        <w:t>
      47) № 314 сайлау учаскесі</w:t>
      </w:r>
    </w:p>
    <w:bookmarkEnd w:id="53"/>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(келісім бойынша);</w:t>
      </w:r>
    </w:p>
    <w:p>
      <w:pPr>
        <w:spacing w:after="0"/>
        <w:ind w:left="0"/>
        <w:jc w:val="both"/>
      </w:pPr>
      <w:r>
        <w:rPr>
          <w:rFonts w:ascii="Times New Roman"/>
          <w:b w:val="false"/>
          <w:i w:val="false"/>
          <w:color w:val="000000"/>
          <w:sz w:val="28"/>
        </w:rPr>
        <w:t>
      Шекаралары: Метлишино ауылы;</w:t>
      </w:r>
    </w:p>
    <w:bookmarkStart w:name="z57" w:id="54"/>
    <w:p>
      <w:pPr>
        <w:spacing w:after="0"/>
        <w:ind w:left="0"/>
        <w:jc w:val="both"/>
      </w:pPr>
      <w:r>
        <w:rPr>
          <w:rFonts w:ascii="Times New Roman"/>
          <w:b w:val="false"/>
          <w:i w:val="false"/>
          <w:color w:val="000000"/>
          <w:sz w:val="28"/>
        </w:rPr>
        <w:t>
      48) № 315 сайлау учаскесі</w:t>
      </w:r>
    </w:p>
    <w:bookmarkEnd w:id="5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p>
      <w:pPr>
        <w:spacing w:after="0"/>
        <w:ind w:left="0"/>
        <w:jc w:val="both"/>
      </w:pPr>
      <w:r>
        <w:rPr>
          <w:rFonts w:ascii="Times New Roman"/>
          <w:b w:val="false"/>
          <w:i w:val="false"/>
          <w:color w:val="000000"/>
          <w:sz w:val="28"/>
        </w:rPr>
        <w:t>
      Шекаралары: Новоникольское ауылы;</w:t>
      </w:r>
    </w:p>
    <w:bookmarkStart w:name="z58" w:id="55"/>
    <w:p>
      <w:pPr>
        <w:spacing w:after="0"/>
        <w:ind w:left="0"/>
        <w:jc w:val="both"/>
      </w:pPr>
      <w:r>
        <w:rPr>
          <w:rFonts w:ascii="Times New Roman"/>
          <w:b w:val="false"/>
          <w:i w:val="false"/>
          <w:color w:val="000000"/>
          <w:sz w:val="28"/>
        </w:rPr>
        <w:t>
      49) № 316 сайлау учаскесі</w:t>
      </w:r>
    </w:p>
    <w:bookmarkEnd w:id="55"/>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p>
      <w:pPr>
        <w:spacing w:after="0"/>
        <w:ind w:left="0"/>
        <w:jc w:val="both"/>
      </w:pPr>
      <w:r>
        <w:rPr>
          <w:rFonts w:ascii="Times New Roman"/>
          <w:b w:val="false"/>
          <w:i w:val="false"/>
          <w:color w:val="000000"/>
          <w:sz w:val="28"/>
        </w:rPr>
        <w:t>
      Шекаралары: Соколовка ауылы;</w:t>
      </w:r>
    </w:p>
    <w:bookmarkStart w:name="z59" w:id="56"/>
    <w:p>
      <w:pPr>
        <w:spacing w:after="0"/>
        <w:ind w:left="0"/>
        <w:jc w:val="both"/>
      </w:pPr>
      <w:r>
        <w:rPr>
          <w:rFonts w:ascii="Times New Roman"/>
          <w:b w:val="false"/>
          <w:i w:val="false"/>
          <w:color w:val="000000"/>
          <w:sz w:val="28"/>
        </w:rPr>
        <w:t>
      50) № 318 сайлау учаскесі</w:t>
      </w:r>
    </w:p>
    <w:bookmarkEnd w:id="56"/>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Якорь ауылы, Вознесенка ауылы, Вишневка ауылы;</w:t>
      </w:r>
    </w:p>
    <w:bookmarkStart w:name="z60" w:id="57"/>
    <w:p>
      <w:pPr>
        <w:spacing w:after="0"/>
        <w:ind w:left="0"/>
        <w:jc w:val="both"/>
      </w:pPr>
      <w:r>
        <w:rPr>
          <w:rFonts w:ascii="Times New Roman"/>
          <w:b w:val="false"/>
          <w:i w:val="false"/>
          <w:color w:val="000000"/>
          <w:sz w:val="28"/>
        </w:rPr>
        <w:t>
      51) № 319 сайлау учаскесі</w:t>
      </w:r>
    </w:p>
    <w:bookmarkEnd w:id="57"/>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p>
      <w:pPr>
        <w:spacing w:after="0"/>
        <w:ind w:left="0"/>
        <w:jc w:val="both"/>
      </w:pPr>
      <w:r>
        <w:rPr>
          <w:rFonts w:ascii="Times New Roman"/>
          <w:b w:val="false"/>
          <w:i w:val="false"/>
          <w:color w:val="000000"/>
          <w:sz w:val="28"/>
        </w:rPr>
        <w:t>
      Шекаралары: Ольшанка ауылы;</w:t>
      </w:r>
    </w:p>
    <w:bookmarkStart w:name="z61" w:id="58"/>
    <w:p>
      <w:pPr>
        <w:spacing w:after="0"/>
        <w:ind w:left="0"/>
        <w:jc w:val="both"/>
      </w:pPr>
      <w:r>
        <w:rPr>
          <w:rFonts w:ascii="Times New Roman"/>
          <w:b w:val="false"/>
          <w:i w:val="false"/>
          <w:color w:val="000000"/>
          <w:sz w:val="28"/>
        </w:rPr>
        <w:t>
      52) № 322 сайлау учаскесі</w:t>
      </w:r>
    </w:p>
    <w:bookmarkEnd w:id="58"/>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p>
      <w:pPr>
        <w:spacing w:after="0"/>
        <w:ind w:left="0"/>
        <w:jc w:val="both"/>
      </w:pPr>
      <w:r>
        <w:rPr>
          <w:rFonts w:ascii="Times New Roman"/>
          <w:b w:val="false"/>
          <w:i w:val="false"/>
          <w:color w:val="000000"/>
          <w:sz w:val="28"/>
        </w:rPr>
        <w:t xml:space="preserve">
      Шекаралары: Бескөл ауылы; </w:t>
      </w:r>
    </w:p>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Талғат Мұсабаев, Магистральная, Энтузиастов, Кәрім Сүтішев, Әуезов, 60 лет Победы;</w:t>
      </w:r>
    </w:p>
    <w:p>
      <w:pPr>
        <w:spacing w:after="0"/>
        <w:ind w:left="0"/>
        <w:jc w:val="both"/>
      </w:pPr>
      <w:r>
        <w:rPr>
          <w:rFonts w:ascii="Times New Roman"/>
          <w:b w:val="false"/>
          <w:i w:val="false"/>
          <w:color w:val="000000"/>
          <w:sz w:val="28"/>
        </w:rPr>
        <w:t>
      Восточная көшесі – 24, 25, 26, 27, 28, 29, 30, 31, 32, 33;</w:t>
      </w:r>
    </w:p>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p>
      <w:pPr>
        <w:spacing w:after="0"/>
        <w:ind w:left="0"/>
        <w:jc w:val="both"/>
      </w:pPr>
      <w:r>
        <w:rPr>
          <w:rFonts w:ascii="Times New Roman"/>
          <w:b w:val="false"/>
          <w:i w:val="false"/>
          <w:color w:val="000000"/>
          <w:sz w:val="28"/>
        </w:rPr>
        <w:t>
      Фабричная көшесі - 31, 32, 33, 34, 35, 36, 37, 38, 39, 40, 41, 42, 43, 44, 45, 46, 47, 48, 49, 50, 51, 52;</w:t>
      </w:r>
    </w:p>
    <w:p>
      <w:pPr>
        <w:spacing w:after="0"/>
        <w:ind w:left="0"/>
        <w:jc w:val="both"/>
      </w:pPr>
      <w:r>
        <w:rPr>
          <w:rFonts w:ascii="Times New Roman"/>
          <w:b w:val="false"/>
          <w:i w:val="false"/>
          <w:color w:val="000000"/>
          <w:sz w:val="28"/>
        </w:rPr>
        <w:t>
      Первомайская көшесі - 49, 50, 51, 52, 53, 54, 55, 56, 57, 58;</w:t>
      </w:r>
    </w:p>
    <w:bookmarkStart w:name="z62" w:id="59"/>
    <w:p>
      <w:pPr>
        <w:spacing w:after="0"/>
        <w:ind w:left="0"/>
        <w:jc w:val="both"/>
      </w:pPr>
      <w:r>
        <w:rPr>
          <w:rFonts w:ascii="Times New Roman"/>
          <w:b w:val="false"/>
          <w:i w:val="false"/>
          <w:color w:val="000000"/>
          <w:sz w:val="28"/>
        </w:rPr>
        <w:t>
      53) № 664 сайлау учаскесі</w:t>
      </w:r>
    </w:p>
    <w:bookmarkEnd w:id="59"/>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p>
      <w:pPr>
        <w:spacing w:after="0"/>
        <w:ind w:left="0"/>
        <w:jc w:val="both"/>
      </w:pPr>
      <w:r>
        <w:rPr>
          <w:rFonts w:ascii="Times New Roman"/>
          <w:b w:val="false"/>
          <w:i w:val="false"/>
          <w:color w:val="000000"/>
          <w:sz w:val="28"/>
        </w:rPr>
        <w:t>
      Труд, Садовый, Бишкульская қысқа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