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d59d" w14:textId="cb9d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2026 жылғы 3 сәуірдегі № 40/2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w:t>
      </w:r>
      <w:r>
        <w:rPr>
          <w:rFonts w:ascii="Times New Roman"/>
          <w:b w:val="false"/>
          <w:i w:val="false"/>
          <w:color w:val="000000"/>
          <w:sz w:val="28"/>
        </w:rPr>
        <w:t>№ 11/4</w:t>
      </w:r>
      <w:r>
        <w:rPr>
          <w:rFonts w:ascii="Times New Roman"/>
          <w:b w:val="false"/>
          <w:i w:val="false"/>
          <w:color w:val="000000"/>
          <w:sz w:val="28"/>
        </w:rPr>
        <w:t xml:space="preserve"> (Нормативтік құқықтық актілерді мемлекеттік тіркеу тізілімінде № 7673-15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Солтүстік Қазақстан облысы Жамбыл ауданының мұқтаж азаматтарының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both"/>
      </w:pPr>
      <w:r>
        <w:rPr>
          <w:rFonts w:ascii="Times New Roman"/>
          <w:b w:val="false"/>
          <w:i w:val="false"/>
          <w:color w:val="000000"/>
          <w:sz w:val="28"/>
        </w:rPr>
        <w:t>
      1-тарау. Жалпы ережелер</w:t>
      </w:r>
    </w:p>
    <w:bookmarkEnd w:id="5"/>
    <w:bookmarkStart w:name="z21" w:id="6"/>
    <w:p>
      <w:pPr>
        <w:spacing w:after="0"/>
        <w:ind w:left="0"/>
        <w:jc w:val="both"/>
      </w:pPr>
      <w:r>
        <w:rPr>
          <w:rFonts w:ascii="Times New Roman"/>
          <w:b w:val="false"/>
          <w:i w:val="false"/>
          <w:color w:val="000000"/>
          <w:sz w:val="28"/>
        </w:rPr>
        <w:t xml:space="preserve">
      1. Осы Солтүстік Қазақстан облысы Жамбыл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w:t>
      </w:r>
      <w:r>
        <w:rPr>
          <w:rFonts w:ascii="Times New Roman"/>
          <w:b w:val="false"/>
          <w:i w:val="false"/>
          <w:color w:val="000000"/>
          <w:sz w:val="28"/>
        </w:rPr>
        <w:t xml:space="preserve">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3"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xml:space="preserve">
      4) әлеуметтік көмек көрсету жөніндегі уәкілетті орган – әлеуметтік көмек көрсетуді жүзеге асыратын "Солтүстік Қазақстан облысы Жамбыл ауданы әкімдігінің жұмыспен қамту және әлеуметтік бағдарламалар бөлімі" коммуналдық мемлекеттік мекемесі; </w:t>
      </w:r>
    </w:p>
    <w:bookmarkEnd w:id="11"/>
    <w:bookmarkStart w:name="z27"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xml:space="preserve">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 </w:t>
      </w:r>
    </w:p>
    <w:bookmarkEnd w:id="16"/>
    <w:bookmarkStart w:name="z32"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4" w:id="19"/>
    <w:p>
      <w:pPr>
        <w:spacing w:after="0"/>
        <w:ind w:left="0"/>
        <w:jc w:val="both"/>
      </w:pPr>
      <w:r>
        <w:rPr>
          <w:rFonts w:ascii="Times New Roman"/>
          <w:b w:val="false"/>
          <w:i w:val="false"/>
          <w:color w:val="000000"/>
          <w:sz w:val="28"/>
        </w:rPr>
        <w:t xml:space="preserve">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 </w:t>
      </w:r>
    </w:p>
    <w:bookmarkEnd w:id="19"/>
    <w:bookmarkStart w:name="z35"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3. Осы Қағидалар Солтүстік Қазақстан облысы Жамбыл ауданы аумағында тұрақты тұратын және тіркелген адамдарға таралады.</w:t>
      </w:r>
    </w:p>
    <w:bookmarkEnd w:id="21"/>
    <w:bookmarkStart w:name="z37" w:id="22"/>
    <w:p>
      <w:pPr>
        <w:spacing w:after="0"/>
        <w:ind w:left="0"/>
        <w:jc w:val="both"/>
      </w:pPr>
      <w:r>
        <w:rPr>
          <w:rFonts w:ascii="Times New Roman"/>
          <w:b w:val="false"/>
          <w:i w:val="false"/>
          <w:color w:val="000000"/>
          <w:sz w:val="28"/>
        </w:rPr>
        <w:t xml:space="preserve">
      4. Қазақстан Республикасы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8" w:id="23"/>
    <w:p>
      <w:pPr>
        <w:spacing w:after="0"/>
        <w:ind w:left="0"/>
        <w:jc w:val="both"/>
      </w:pPr>
      <w:r>
        <w:rPr>
          <w:rFonts w:ascii="Times New Roman"/>
          <w:b w:val="false"/>
          <w:i w:val="false"/>
          <w:color w:val="000000"/>
          <w:sz w:val="28"/>
        </w:rPr>
        <w:t>
      2- тарау. Әлеуметтік көмек алушылар санаттарының тізбесін айқындау және әлеуметтік көмектің мөлшерлерін белгілеу тәртібі</w:t>
      </w:r>
    </w:p>
    <w:bookmarkEnd w:id="23"/>
    <w:bookmarkStart w:name="z39" w:id="24"/>
    <w:p>
      <w:pPr>
        <w:spacing w:after="0"/>
        <w:ind w:left="0"/>
        <w:jc w:val="both"/>
      </w:pPr>
      <w:r>
        <w:rPr>
          <w:rFonts w:ascii="Times New Roman"/>
          <w:b w:val="false"/>
          <w:i w:val="false"/>
          <w:color w:val="000000"/>
          <w:sz w:val="28"/>
        </w:rPr>
        <w:t xml:space="preserve">
      5. Азаматтарды мұқтаждар санатына жатқызу үшін негіз болып табылады: </w:t>
      </w:r>
    </w:p>
    <w:bookmarkEnd w:id="24"/>
    <w:bookmarkStart w:name="z40"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41" w:id="26"/>
    <w:p>
      <w:pPr>
        <w:spacing w:after="0"/>
        <w:ind w:left="0"/>
        <w:jc w:val="both"/>
      </w:pPr>
      <w:r>
        <w:rPr>
          <w:rFonts w:ascii="Times New Roman"/>
          <w:b w:val="false"/>
          <w:i w:val="false"/>
          <w:color w:val="000000"/>
          <w:sz w:val="28"/>
        </w:rPr>
        <w:t xml:space="preserve">
      2) өрт салдарынан азаматқа (отбасына) не оның мүлкіне зиян келуі; </w:t>
      </w:r>
    </w:p>
    <w:bookmarkEnd w:id="26"/>
    <w:bookmarkStart w:name="z42" w:id="27"/>
    <w:p>
      <w:pPr>
        <w:spacing w:after="0"/>
        <w:ind w:left="0"/>
        <w:jc w:val="both"/>
      </w:pPr>
      <w:r>
        <w:rPr>
          <w:rFonts w:ascii="Times New Roman"/>
          <w:b w:val="false"/>
          <w:i w:val="false"/>
          <w:color w:val="000000"/>
          <w:sz w:val="28"/>
        </w:rPr>
        <w:t xml:space="preserve">
      3) әлеуметтік маңызы бар аурудың болуы; </w:t>
      </w:r>
    </w:p>
    <w:bookmarkEnd w:id="27"/>
    <w:bookmarkStart w:name="z43" w:id="2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8"/>
    <w:bookmarkStart w:name="z44" w:id="29"/>
    <w:p>
      <w:pPr>
        <w:spacing w:after="0"/>
        <w:ind w:left="0"/>
        <w:jc w:val="both"/>
      </w:pPr>
      <w:r>
        <w:rPr>
          <w:rFonts w:ascii="Times New Roman"/>
          <w:b w:val="false"/>
          <w:i w:val="false"/>
          <w:color w:val="000000"/>
          <w:sz w:val="28"/>
        </w:rPr>
        <w:t xml:space="preserve">
      5) жетімдік, ата-ана қамқорлығының болмауы; </w:t>
      </w:r>
    </w:p>
    <w:bookmarkEnd w:id="29"/>
    <w:bookmarkStart w:name="z45"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46"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47"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48" w:id="3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End w:id="33"/>
    <w:bookmarkStart w:name="z49" w:id="34"/>
    <w:p>
      <w:pPr>
        <w:spacing w:after="0"/>
        <w:ind w:left="0"/>
        <w:jc w:val="both"/>
      </w:pPr>
      <w:r>
        <w:rPr>
          <w:rFonts w:ascii="Times New Roman"/>
          <w:b w:val="false"/>
          <w:i w:val="false"/>
          <w:color w:val="000000"/>
          <w:sz w:val="28"/>
        </w:rPr>
        <w:t xml:space="preserve">
      6.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рет көрсетіледі: </w:t>
      </w:r>
    </w:p>
    <w:bookmarkEnd w:id="34"/>
    <w:bookmarkStart w:name="z50"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35"/>
    <w:bookmarkStart w:name="z51" w:id="3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38"/>
    <w:bookmarkStart w:name="z54" w:id="3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39"/>
    <w:bookmarkStart w:name="z55" w:id="4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2"/>
    <w:bookmarkStart w:name="z58"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6"/>
    <w:bookmarkStart w:name="z62" w:id="47"/>
    <w:p>
      <w:pPr>
        <w:spacing w:after="0"/>
        <w:ind w:left="0"/>
        <w:jc w:val="both"/>
      </w:pPr>
      <w:r>
        <w:rPr>
          <w:rFonts w:ascii="Times New Roman"/>
          <w:b w:val="false"/>
          <w:i w:val="false"/>
          <w:color w:val="000000"/>
          <w:sz w:val="28"/>
        </w:rPr>
        <w:t>
      2) 8 наурыз – Халықаралық әйелдер күні:</w:t>
      </w:r>
    </w:p>
    <w:bookmarkEnd w:id="47"/>
    <w:bookmarkStart w:name="z63"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алғандар, I және II дәрежелі "Ана даңқы" ордендерімен наградталған көп балалы аналарға – 10 (он)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бірге тұратын төрт және одан көп кәмелетке толмаған балалары бар,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3) 26 сәуір – Чернобыль апатын еске алу күні:</w:t>
      </w:r>
    </w:p>
    <w:bookmarkEnd w:id="50"/>
    <w:bookmarkStart w:name="z66" w:id="51"/>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 </w:t>
      </w:r>
    </w:p>
    <w:bookmarkEnd w:id="51"/>
    <w:bookmarkStart w:name="z67"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4) 7 мамыр – Отан қорғаушы күні:</w:t>
      </w:r>
    </w:p>
    <w:bookmarkEnd w:id="56"/>
    <w:bookmarkStart w:name="z72" w:id="5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5) 9 мамыр – Жеңіс күні:</w:t>
      </w:r>
    </w:p>
    <w:bookmarkEnd w:id="59"/>
    <w:bookmarkStart w:name="z75" w:id="6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382 (үш жүз сексен екі)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382 (үш жүз сексен екі)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2"/>
    <w:bookmarkStart w:name="z78" w:id="6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6"/>
    <w:bookmarkStart w:name="z82"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67"/>
    <w:bookmarkStart w:name="z83" w:id="6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8"/>
    <w:bookmarkStart w:name="z84" w:id="6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16 (он алты) айлық есептік көрсеткіш мөлшерінде;</w:t>
      </w:r>
    </w:p>
    <w:bookmarkEnd w:id="70"/>
    <w:bookmarkStart w:name="z86" w:id="7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1"/>
    <w:bookmarkStart w:name="z87" w:id="7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w:t>
      </w:r>
    </w:p>
    <w:bookmarkEnd w:id="72"/>
    <w:bookmarkStart w:name="z88" w:id="7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bookmarkEnd w:id="73"/>
    <w:bookmarkStart w:name="z89" w:id="7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74"/>
    <w:bookmarkStart w:name="z90" w:id="75"/>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w:t>
      </w:r>
    </w:p>
    <w:bookmarkEnd w:id="75"/>
    <w:bookmarkStart w:name="z91" w:id="76"/>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азаматы болып табылатын адамдарға –15 (он бес) айлық есептік көрсеткіш мөлшерінде;</w:t>
      </w:r>
    </w:p>
    <w:bookmarkEnd w:id="76"/>
    <w:bookmarkStart w:name="z92" w:id="77"/>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bookmarkEnd w:id="77"/>
    <w:bookmarkStart w:name="z93" w:id="78"/>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8"/>
    <w:bookmarkStart w:name="z94" w:id="79"/>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bookmarkEnd w:id="79"/>
    <w:bookmarkStart w:name="z95" w:id="80"/>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bookmarkEnd w:id="80"/>
    <w:bookmarkStart w:name="z96" w:id="81"/>
    <w:p>
      <w:pPr>
        <w:spacing w:after="0"/>
        <w:ind w:left="0"/>
        <w:jc w:val="both"/>
      </w:pPr>
      <w:r>
        <w:rPr>
          <w:rFonts w:ascii="Times New Roman"/>
          <w:b w:val="false"/>
          <w:i w:val="false"/>
          <w:color w:val="000000"/>
          <w:sz w:val="28"/>
        </w:rPr>
        <w:t>
      қуғын-сүргiндердi орталық одақтық органдар: КСР Одағының Жоғарғы Соты мен оның сот алқаларының, КСРО Айрықша бас саяси Басқарма алқасының, КСР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КСР Одағы ішкi iстер халық комиссариатының Тергеу Істері жөніндегі комиссиясының және басқа органдар шешiмдерi бойынша қолдануы жағдайларында;</w:t>
      </w:r>
    </w:p>
    <w:bookmarkEnd w:id="81"/>
    <w:bookmarkStart w:name="z97" w:id="82"/>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2"/>
    <w:bookmarkStart w:name="z98" w:id="8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83"/>
    <w:bookmarkStart w:name="z99" w:id="84"/>
    <w:p>
      <w:pPr>
        <w:spacing w:after="0"/>
        <w:ind w:left="0"/>
        <w:jc w:val="both"/>
      </w:pPr>
      <w:r>
        <w:rPr>
          <w:rFonts w:ascii="Times New Roman"/>
          <w:b w:val="false"/>
          <w:i w:val="false"/>
          <w:color w:val="000000"/>
          <w:sz w:val="28"/>
        </w:rPr>
        <w:t xml:space="preserve">
      7) 1 маусым – балаларды қорғау күні: </w:t>
      </w:r>
    </w:p>
    <w:bookmarkEnd w:id="84"/>
    <w:bookmarkStart w:name="z100" w:id="85"/>
    <w:p>
      <w:pPr>
        <w:spacing w:after="0"/>
        <w:ind w:left="0"/>
        <w:jc w:val="both"/>
      </w:pPr>
      <w:r>
        <w:rPr>
          <w:rFonts w:ascii="Times New Roman"/>
          <w:b w:val="false"/>
          <w:i w:val="false"/>
          <w:color w:val="000000"/>
          <w:sz w:val="28"/>
        </w:rPr>
        <w:t>
      мүгедектігі бар балалар:</w:t>
      </w:r>
    </w:p>
    <w:bookmarkEnd w:id="85"/>
    <w:bookmarkStart w:name="z101" w:id="86"/>
    <w:p>
      <w:pPr>
        <w:spacing w:after="0"/>
        <w:ind w:left="0"/>
        <w:jc w:val="both"/>
      </w:pPr>
      <w:r>
        <w:rPr>
          <w:rFonts w:ascii="Times New Roman"/>
          <w:b w:val="false"/>
          <w:i w:val="false"/>
          <w:color w:val="000000"/>
          <w:sz w:val="28"/>
        </w:rPr>
        <w:t xml:space="preserve">
      жеті жасқа дейінгі мүгедектігі бар балаларға – 5 (бес) айлық есептік көрсеткіш мөлшерінде; </w:t>
      </w:r>
    </w:p>
    <w:bookmarkEnd w:id="86"/>
    <w:bookmarkStart w:name="z102" w:id="87"/>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 – 5 (бес) айлық есептік көрсеткіш мөлшерінде;</w:t>
      </w:r>
    </w:p>
    <w:bookmarkEnd w:id="87"/>
    <w:bookmarkStart w:name="z103" w:id="88"/>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 – 5 (бес) айлық есептік көрсеткіш мөлшерінде;</w:t>
      </w:r>
    </w:p>
    <w:bookmarkEnd w:id="88"/>
    <w:bookmarkStart w:name="z104" w:id="89"/>
    <w:p>
      <w:pPr>
        <w:spacing w:after="0"/>
        <w:ind w:left="0"/>
        <w:jc w:val="both"/>
      </w:pPr>
      <w:r>
        <w:rPr>
          <w:rFonts w:ascii="Times New Roman"/>
          <w:b w:val="false"/>
          <w:i w:val="false"/>
          <w:color w:val="000000"/>
          <w:sz w:val="28"/>
        </w:rPr>
        <w:t xml:space="preserve">
      жеті жастан он сегіз жасқа дейінгі үшінші топтағы мүгедектігі бар балаларға – 5 (бес) айлық есептік көрсеткіш мөлшерінде. </w:t>
      </w:r>
    </w:p>
    <w:bookmarkEnd w:id="89"/>
    <w:bookmarkStart w:name="z105" w:id="90"/>
    <w:p>
      <w:pPr>
        <w:spacing w:after="0"/>
        <w:ind w:left="0"/>
        <w:jc w:val="both"/>
      </w:pPr>
      <w:r>
        <w:rPr>
          <w:rFonts w:ascii="Times New Roman"/>
          <w:b w:val="false"/>
          <w:i w:val="false"/>
          <w:color w:val="000000"/>
          <w:sz w:val="28"/>
        </w:rPr>
        <w:t>
      8) 30 тамыз – Қазақстан Республикасының Конституция күні:</w:t>
      </w:r>
    </w:p>
    <w:bookmarkEnd w:id="90"/>
    <w:bookmarkStart w:name="z106" w:id="9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ауданның құрметті азаматтарына – 10 (он) айлық есептік көрсеткіш мөлшерінде.</w:t>
      </w:r>
    </w:p>
    <w:bookmarkEnd w:id="91"/>
    <w:bookmarkStart w:name="z107" w:id="92"/>
    <w:p>
      <w:pPr>
        <w:spacing w:after="0"/>
        <w:ind w:left="0"/>
        <w:jc w:val="both"/>
      </w:pPr>
      <w:r>
        <w:rPr>
          <w:rFonts w:ascii="Times New Roman"/>
          <w:b w:val="false"/>
          <w:i w:val="false"/>
          <w:color w:val="000000"/>
          <w:sz w:val="28"/>
        </w:rPr>
        <w:t>
      Социалистік Еңбек Ерлеріне, "Еңбек Даңқы" орденінің үш дәрежесінің иегерлеріне – 10 (он) айлық есептік көрсеткіш мөлшерінде;</w:t>
      </w:r>
    </w:p>
    <w:bookmarkEnd w:id="92"/>
    <w:bookmarkStart w:name="z108" w:id="93"/>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End w:id="93"/>
    <w:bookmarkStart w:name="z109" w:id="94"/>
    <w:p>
      <w:pPr>
        <w:spacing w:after="0"/>
        <w:ind w:left="0"/>
        <w:jc w:val="both"/>
      </w:pPr>
      <w:r>
        <w:rPr>
          <w:rFonts w:ascii="Times New Roman"/>
          <w:b w:val="false"/>
          <w:i w:val="false"/>
          <w:color w:val="000000"/>
          <w:sz w:val="28"/>
        </w:rPr>
        <w:t xml:space="preserve">
      9) Тәуелсіздік күні – 16 желтоқсан: </w:t>
      </w:r>
    </w:p>
    <w:bookmarkEnd w:id="94"/>
    <w:bookmarkStart w:name="z110" w:id="95"/>
    <w:p>
      <w:pPr>
        <w:spacing w:after="0"/>
        <w:ind w:left="0"/>
        <w:jc w:val="both"/>
      </w:pPr>
      <w:r>
        <w:rPr>
          <w:rFonts w:ascii="Times New Roman"/>
          <w:b w:val="false"/>
          <w:i w:val="false"/>
          <w:color w:val="000000"/>
          <w:sz w:val="28"/>
        </w:rPr>
        <w:t xml:space="preserve">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тұратын адамдарға – 51 (елу бір) айлық есептік көрсеткіш мөлшерінде. </w:t>
      </w:r>
    </w:p>
    <w:bookmarkEnd w:id="95"/>
    <w:bookmarkStart w:name="z111" w:id="96"/>
    <w:p>
      <w:pPr>
        <w:spacing w:after="0"/>
        <w:ind w:left="0"/>
        <w:jc w:val="both"/>
      </w:pPr>
      <w:r>
        <w:rPr>
          <w:rFonts w:ascii="Times New Roman"/>
          <w:b w:val="false"/>
          <w:i w:val="false"/>
          <w:color w:val="000000"/>
          <w:sz w:val="28"/>
        </w:rPr>
        <w:t>
      7. Әлеуметтік көмек келесі санаттағы азаматтардың жан басына шаққандағы орташа табысы есепке алынбай көрсетіледі:</w:t>
      </w:r>
    </w:p>
    <w:bookmarkEnd w:id="96"/>
    <w:bookmarkStart w:name="z112" w:id="97"/>
    <w:p>
      <w:pPr>
        <w:spacing w:after="0"/>
        <w:ind w:left="0"/>
        <w:jc w:val="both"/>
      </w:pPr>
      <w:r>
        <w:rPr>
          <w:rFonts w:ascii="Times New Roman"/>
          <w:b w:val="false"/>
          <w:i w:val="false"/>
          <w:color w:val="000000"/>
          <w:sz w:val="28"/>
        </w:rPr>
        <w:t>
      1) дүлей апат салдарынан азаматқа (отбасына) немесе оның мүлкіне зиян келтірілген жағдайда, тұрғын үй иелерінің біріне бір рет 100 (жүз) айлық есептік көрсеткіш мөлшерінде (тұрғын үй құрылысы), әлеуметтік көмек алуға өтініш беру мерзімі дүлей апаттың фактісін растайтын құжаттың негізінде қажет болған кезден бастап он екі айдан кешіктірілмей;</w:t>
      </w:r>
    </w:p>
    <w:bookmarkEnd w:id="97"/>
    <w:bookmarkStart w:name="z113" w:id="98"/>
    <w:p>
      <w:pPr>
        <w:spacing w:after="0"/>
        <w:ind w:left="0"/>
        <w:jc w:val="both"/>
      </w:pPr>
      <w:r>
        <w:rPr>
          <w:rFonts w:ascii="Times New Roman"/>
          <w:b w:val="false"/>
          <w:i w:val="false"/>
          <w:color w:val="000000"/>
          <w:sz w:val="28"/>
        </w:rPr>
        <w:t xml:space="preserve">
      2) өрт салдарынан азаматқа (отбасына) немесе оның мүлкіне зиян келтірілген жағдайда, тұрғын үй иелерінің біріне бір рет 100 (жүз) айлық есептік көрсеткіш мөлшерінде (тұрғын үй құрылысы) әлеуметтік көмек алуға өтініш беру мерзімі өрттің фактісін растайтын құжаттың негізінде қажеттілік туындаған күннен бастап он екі айдан кешіктірілмей; </w:t>
      </w:r>
    </w:p>
    <w:bookmarkEnd w:id="98"/>
    <w:bookmarkStart w:name="z114" w:id="99"/>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тұрған адамдарға жылына 1 (бір) рет 10 (он) айлық есептік көрсеткіш мөлшерінде;</w:t>
      </w:r>
    </w:p>
    <w:bookmarkEnd w:id="99"/>
    <w:bookmarkStart w:name="z115" w:id="100"/>
    <w:p>
      <w:pPr>
        <w:spacing w:after="0"/>
        <w:ind w:left="0"/>
        <w:jc w:val="both"/>
      </w:pPr>
      <w:r>
        <w:rPr>
          <w:rFonts w:ascii="Times New Roman"/>
          <w:b w:val="false"/>
          <w:i w:val="false"/>
          <w:color w:val="000000"/>
          <w:sz w:val="28"/>
        </w:rPr>
        <w:t>
      4)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100"/>
    <w:bookmarkStart w:name="z116" w:id="101"/>
    <w:p>
      <w:pPr>
        <w:spacing w:after="0"/>
        <w:ind w:left="0"/>
        <w:jc w:val="both"/>
      </w:pPr>
      <w:r>
        <w:rPr>
          <w:rFonts w:ascii="Times New Roman"/>
          <w:b w:val="false"/>
          <w:i w:val="false"/>
          <w:color w:val="000000"/>
          <w:sz w:val="28"/>
        </w:rPr>
        <w:t>
      туберкулез ауруымен диспансерлiк есепте тұрған адамдарға ай сайын 7 (жеті) айлық есептік көрсеткіш мөлшерінде;</w:t>
      </w:r>
    </w:p>
    <w:bookmarkEnd w:id="101"/>
    <w:bookmarkStart w:name="z117" w:id="102"/>
    <w:p>
      <w:pPr>
        <w:spacing w:after="0"/>
        <w:ind w:left="0"/>
        <w:jc w:val="both"/>
      </w:pPr>
      <w:r>
        <w:rPr>
          <w:rFonts w:ascii="Times New Roman"/>
          <w:b w:val="false"/>
          <w:i w:val="false"/>
          <w:color w:val="000000"/>
          <w:sz w:val="28"/>
        </w:rPr>
        <w:t>
      қатерлі ісіктен зардап шегетін адамдарға жылына 1 (бір) рет 10 (он) айлық есептік көрсеткіш мөлшерінде;</w:t>
      </w:r>
    </w:p>
    <w:bookmarkEnd w:id="102"/>
    <w:bookmarkStart w:name="z118" w:id="103"/>
    <w:p>
      <w:pPr>
        <w:spacing w:after="0"/>
        <w:ind w:left="0"/>
        <w:jc w:val="both"/>
      </w:pPr>
      <w:r>
        <w:rPr>
          <w:rFonts w:ascii="Times New Roman"/>
          <w:b w:val="false"/>
          <w:i w:val="false"/>
          <w:color w:val="000000"/>
          <w:sz w:val="28"/>
        </w:rPr>
        <w:t xml:space="preserve">
      психикалық, мінез-құлық бұзылыстарынан зардап шегетін 18 жасқа дейінгі балалардың ата-аналарына немесе өзге де заңды өкілдеріне жылына 1 (бір) рет 10 (он) айлық есептік көрсеткіш мөлшерінде; </w:t>
      </w:r>
    </w:p>
    <w:bookmarkEnd w:id="103"/>
    <w:bookmarkStart w:name="z119" w:id="104"/>
    <w:p>
      <w:pPr>
        <w:spacing w:after="0"/>
        <w:ind w:left="0"/>
        <w:jc w:val="both"/>
      </w:pPr>
      <w:r>
        <w:rPr>
          <w:rFonts w:ascii="Times New Roman"/>
          <w:b w:val="false"/>
          <w:i w:val="false"/>
          <w:color w:val="000000"/>
          <w:sz w:val="28"/>
        </w:rPr>
        <w:t>
      диспансерлiк есепте тұрған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w:t>
      </w:r>
    </w:p>
    <w:bookmarkEnd w:id="104"/>
    <w:bookmarkStart w:name="z120" w:id="105"/>
    <w:p>
      <w:pPr>
        <w:spacing w:after="0"/>
        <w:ind w:left="0"/>
        <w:jc w:val="both"/>
      </w:pPr>
      <w:r>
        <w:rPr>
          <w:rFonts w:ascii="Times New Roman"/>
          <w:b w:val="false"/>
          <w:i w:val="false"/>
          <w:color w:val="000000"/>
          <w:sz w:val="28"/>
        </w:rPr>
        <w:t>
      Адамның (отбасының) материалдық-тұрмыстық жағдайына тексеру жүргізудің осы тармағында көрсетілген негіздер бойынша әлеуметтік көмек көрсету үшін талап етілмейді.</w:t>
      </w:r>
    </w:p>
    <w:bookmarkEnd w:id="105"/>
    <w:bookmarkStart w:name="z121" w:id="106"/>
    <w:p>
      <w:pPr>
        <w:spacing w:after="0"/>
        <w:ind w:left="0"/>
        <w:jc w:val="both"/>
      </w:pPr>
      <w:r>
        <w:rPr>
          <w:rFonts w:ascii="Times New Roman"/>
          <w:b w:val="false"/>
          <w:i w:val="false"/>
          <w:color w:val="000000"/>
          <w:sz w:val="28"/>
        </w:rPr>
        <w:t>
      8.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106"/>
    <w:bookmarkStart w:name="z122" w:id="107"/>
    <w:p>
      <w:pPr>
        <w:spacing w:after="0"/>
        <w:ind w:left="0"/>
        <w:jc w:val="both"/>
      </w:pPr>
      <w:r>
        <w:rPr>
          <w:rFonts w:ascii="Times New Roman"/>
          <w:b w:val="false"/>
          <w:i w:val="false"/>
          <w:color w:val="000000"/>
          <w:sz w:val="28"/>
        </w:rPr>
        <w:t xml:space="preserve">
      әлеуметтік маңызы бар аурулардың және айналасындағыларға қауіп төндіретін аурулардың салдарынан тыныс-тіршілігі шектеулі адамдарға; жергілікті өкілді органдар белгілеген шектен аспайтын жан басына шаққандағы орташа табысы бар адам (отбасы) ең төменгі күнкөріс деңгейіне еселенген қатынаста; </w:t>
      </w:r>
    </w:p>
    <w:bookmarkEnd w:id="107"/>
    <w:bookmarkStart w:name="z123" w:id="108"/>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w:t>
      </w:r>
    </w:p>
    <w:bookmarkEnd w:id="108"/>
    <w:bookmarkStart w:name="z124" w:id="109"/>
    <w:p>
      <w:pPr>
        <w:spacing w:after="0"/>
        <w:ind w:left="0"/>
        <w:jc w:val="both"/>
      </w:pPr>
      <w:r>
        <w:rPr>
          <w:rFonts w:ascii="Times New Roman"/>
          <w:b w:val="false"/>
          <w:i w:val="false"/>
          <w:color w:val="000000"/>
          <w:sz w:val="28"/>
        </w:rPr>
        <w:t>
      жасы ұлғаюына байланысты өзіне-өзі қызмет көрсете алмайтын адамдарға.</w:t>
      </w:r>
    </w:p>
    <w:bookmarkEnd w:id="109"/>
    <w:bookmarkStart w:name="z125" w:id="110"/>
    <w:p>
      <w:pPr>
        <w:spacing w:after="0"/>
        <w:ind w:left="0"/>
        <w:jc w:val="both"/>
      </w:pPr>
      <w:r>
        <w:rPr>
          <w:rFonts w:ascii="Times New Roman"/>
          <w:b w:val="false"/>
          <w:i w:val="false"/>
          <w:color w:val="000000"/>
          <w:sz w:val="28"/>
        </w:rPr>
        <w:t xml:space="preserve">
      9. Әлеуметтік көмек азаматтардың келесі санаттарына кірістерді есепке алмай көрсетіледі: </w:t>
      </w:r>
    </w:p>
    <w:bookmarkEnd w:id="110"/>
    <w:bookmarkStart w:name="z126" w:id="111"/>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басқа да адамдарға осы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11"/>
    <w:bookmarkStart w:name="z127" w:id="112"/>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басқа да адамдарға осы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4 (төрт)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12"/>
    <w:bookmarkStart w:name="z128" w:id="113"/>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санаторий-курорттық емделуге жолдама берілген 1-топтағы мүгедектігі бар адамдарды ертіп жүретін жеке көмекшілерге және азаматтарға 50 (елу) айлық есептік көрсеткіш мөлшерінде жылына бір рет.</w:t>
      </w:r>
    </w:p>
    <w:bookmarkEnd w:id="113"/>
    <w:bookmarkStart w:name="z129" w:id="114"/>
    <w:p>
      <w:pPr>
        <w:spacing w:after="0"/>
        <w:ind w:left="0"/>
        <w:jc w:val="both"/>
      </w:pPr>
      <w:r>
        <w:rPr>
          <w:rFonts w:ascii="Times New Roman"/>
          <w:b w:val="false"/>
          <w:i w:val="false"/>
          <w:color w:val="000000"/>
          <w:sz w:val="28"/>
        </w:rPr>
        <w:t>
      Адамның (отбасының) материалдық-тұрмыстық жағдайына тексеру жүргізудің осы тармағында көрсетілген негіздер бойынша әлеуметтік көмек көрсету үшін талап етілмейді.</w:t>
      </w:r>
    </w:p>
    <w:bookmarkEnd w:id="114"/>
    <w:bookmarkStart w:name="z130" w:id="115"/>
    <w:p>
      <w:pPr>
        <w:spacing w:after="0"/>
        <w:ind w:left="0"/>
        <w:jc w:val="both"/>
      </w:pPr>
      <w:r>
        <w:rPr>
          <w:rFonts w:ascii="Times New Roman"/>
          <w:b w:val="false"/>
          <w:i w:val="false"/>
          <w:color w:val="000000"/>
          <w:sz w:val="28"/>
        </w:rPr>
        <w:t>
      10. Адамның (отбасының) жан басына шаққандағы орташа кірісі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кірісін есептеу қағидаларына сәйкес есептеледі.</w:t>
      </w:r>
    </w:p>
    <w:bookmarkEnd w:id="115"/>
    <w:bookmarkStart w:name="z131" w:id="1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6"/>
    <w:bookmarkStart w:name="z132" w:id="117"/>
    <w:p>
      <w:pPr>
        <w:spacing w:after="0"/>
        <w:ind w:left="0"/>
        <w:jc w:val="both"/>
      </w:pPr>
      <w:r>
        <w:rPr>
          <w:rFonts w:ascii="Times New Roman"/>
          <w:b w:val="false"/>
          <w:i w:val="false"/>
          <w:color w:val="000000"/>
          <w:sz w:val="28"/>
        </w:rPr>
        <w:t>
      3-тарау. Әлеуметтік көмек көрсету тәртібі</w:t>
      </w:r>
    </w:p>
    <w:bookmarkEnd w:id="117"/>
    <w:bookmarkStart w:name="z133" w:id="11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18"/>
    <w:bookmarkStart w:name="z134" w:id="119"/>
    <w:p>
      <w:pPr>
        <w:spacing w:after="0"/>
        <w:ind w:left="0"/>
        <w:jc w:val="both"/>
      </w:pPr>
      <w:r>
        <w:rPr>
          <w:rFonts w:ascii="Times New Roman"/>
          <w:b w:val="false"/>
          <w:i w:val="false"/>
          <w:color w:val="000000"/>
          <w:sz w:val="28"/>
        </w:rPr>
        <w:t xml:space="preserve">
      Әлеуметтік көмекті алушылардың санаттарын жергілікті атқарушы орган айқындайды. </w:t>
      </w:r>
    </w:p>
    <w:bookmarkEnd w:id="119"/>
    <w:bookmarkStart w:name="z135" w:id="12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ұйымдарға сұрау салу негізінде не уәкілетті мемлекеттік органның ақпараттық жүйелерінен электрондық түрде қалыптастырылады.</w:t>
      </w:r>
    </w:p>
    <w:bookmarkEnd w:id="120"/>
    <w:bookmarkStart w:name="z136" w:id="12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21"/>
    <w:bookmarkStart w:name="z137" w:id="122"/>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22"/>
    <w:bookmarkStart w:name="z138" w:id="123"/>
    <w:p>
      <w:pPr>
        <w:spacing w:after="0"/>
        <w:ind w:left="0"/>
        <w:jc w:val="both"/>
      </w:pPr>
      <w:r>
        <w:rPr>
          <w:rFonts w:ascii="Times New Roman"/>
          <w:b w:val="false"/>
          <w:i w:val="false"/>
          <w:color w:val="000000"/>
          <w:sz w:val="28"/>
        </w:rPr>
        <w:t xml:space="preserve">
      АЖ-де мәліметтер сәйкес келмеген (болмаған) кезде өтініш беруші өтінішке мынадай құжаттарды қоса береді: </w:t>
      </w:r>
    </w:p>
    <w:bookmarkEnd w:id="123"/>
    <w:bookmarkStart w:name="z139"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4"/>
    <w:bookmarkStart w:name="z140" w:id="12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5"/>
    <w:bookmarkStart w:name="z141" w:id="126"/>
    <w:p>
      <w:pPr>
        <w:spacing w:after="0"/>
        <w:ind w:left="0"/>
        <w:jc w:val="both"/>
      </w:pPr>
      <w:r>
        <w:rPr>
          <w:rFonts w:ascii="Times New Roman"/>
          <w:b w:val="false"/>
          <w:i w:val="false"/>
          <w:color w:val="000000"/>
          <w:sz w:val="28"/>
        </w:rPr>
        <w:t xml:space="preserve">
      3) мұқтаждар санатына жатқызу негіздердің болу фактісін растайтын төменде көрсетілген құжаттардың бірі: </w:t>
      </w:r>
    </w:p>
    <w:bookmarkEnd w:id="126"/>
    <w:bookmarkStart w:name="z142" w:id="12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7"/>
    <w:bookmarkStart w:name="z143" w:id="12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8"/>
    <w:bookmarkStart w:name="z144" w:id="129"/>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End w:id="129"/>
    <w:bookmarkStart w:name="z145" w:id="130"/>
    <w:p>
      <w:pPr>
        <w:spacing w:after="0"/>
        <w:ind w:left="0"/>
        <w:jc w:val="both"/>
      </w:pPr>
      <w:r>
        <w:rPr>
          <w:rFonts w:ascii="Times New Roman"/>
          <w:b w:val="false"/>
          <w:i w:val="false"/>
          <w:color w:val="000000"/>
          <w:sz w:val="28"/>
        </w:rPr>
        <w:t>
      жетімдік, ата-ана қамқорлығының болмауы фактісін растайтын құжат; жасының егде тартуына байланысты өзіне-өзі күтім жасай алмау фактісін растайтын құжат;</w:t>
      </w:r>
    </w:p>
    <w:bookmarkEnd w:id="130"/>
    <w:bookmarkStart w:name="z146" w:id="131"/>
    <w:p>
      <w:pPr>
        <w:spacing w:after="0"/>
        <w:ind w:left="0"/>
        <w:jc w:val="both"/>
      </w:pPr>
      <w:r>
        <w:rPr>
          <w:rFonts w:ascii="Times New Roman"/>
          <w:b w:val="false"/>
          <w:i w:val="false"/>
          <w:color w:val="000000"/>
          <w:sz w:val="28"/>
        </w:rPr>
        <w:t xml:space="preserve">
      бас бостандығынан айыру орындарынан босату, пробация қызметінің есебінде болу фактісін растайтын құжат. </w:t>
      </w:r>
    </w:p>
    <w:bookmarkEnd w:id="131"/>
    <w:bookmarkStart w:name="z147" w:id="13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2"/>
    <w:bookmarkStart w:name="z148" w:id="133"/>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1-3-қосымшасына сәйкес нысан бойынша әлеуметтік көмек көрсетуге өтініш қабылдаудан бас тарту туралы қолхат беріледі.</w:t>
      </w:r>
    </w:p>
    <w:bookmarkEnd w:id="133"/>
    <w:bookmarkStart w:name="z149" w:id="13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4"/>
    <w:bookmarkStart w:name="z150" w:id="13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5"/>
    <w:bookmarkStart w:name="z151" w:id="136"/>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6"/>
    <w:bookmarkStart w:name="z152" w:id="137"/>
    <w:p>
      <w:pPr>
        <w:spacing w:after="0"/>
        <w:ind w:left="0"/>
        <w:jc w:val="both"/>
      </w:pPr>
      <w:r>
        <w:rPr>
          <w:rFonts w:ascii="Times New Roman"/>
          <w:b w:val="false"/>
          <w:i w:val="false"/>
          <w:color w:val="000000"/>
          <w:sz w:val="28"/>
        </w:rPr>
        <w:t xml:space="preserve">
      Осы Қағидалардың 5-тармағының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 </w:t>
      </w:r>
    </w:p>
    <w:bookmarkEnd w:id="137"/>
    <w:bookmarkStart w:name="z153" w:id="138"/>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 </w:t>
      </w:r>
    </w:p>
    <w:bookmarkEnd w:id="138"/>
    <w:bookmarkStart w:name="z154" w:id="13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құжаттармен бірге әлеуметтік көмек көрсету жөніндегі уәкілетті органға жібереді.</w:t>
      </w:r>
    </w:p>
    <w:bookmarkEnd w:id="139"/>
    <w:bookmarkStart w:name="z155" w:id="140"/>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0"/>
    <w:bookmarkStart w:name="z156" w:id="141"/>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1"/>
    <w:bookmarkStart w:name="z157" w:id="142"/>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2"/>
    <w:bookmarkStart w:name="z158" w:id="143"/>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3"/>
    <w:bookmarkStart w:name="z159" w:id="144"/>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4"/>
    <w:bookmarkStart w:name="z160" w:id="145"/>
    <w:p>
      <w:pPr>
        <w:spacing w:after="0"/>
        <w:ind w:left="0"/>
        <w:jc w:val="both"/>
      </w:pPr>
      <w:r>
        <w:rPr>
          <w:rFonts w:ascii="Times New Roman"/>
          <w:b w:val="false"/>
          <w:i w:val="false"/>
          <w:color w:val="000000"/>
          <w:sz w:val="28"/>
        </w:rPr>
        <w:t>
      Осы Қағидалардың 16 және 17-тармақтарында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5"/>
    <w:bookmarkStart w:name="z161" w:id="146"/>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46"/>
    <w:bookmarkStart w:name="z162" w:id="147"/>
    <w:p>
      <w:pPr>
        <w:spacing w:after="0"/>
        <w:ind w:left="0"/>
        <w:jc w:val="both"/>
      </w:pPr>
      <w:r>
        <w:rPr>
          <w:rFonts w:ascii="Times New Roman"/>
          <w:b w:val="false"/>
          <w:i w:val="false"/>
          <w:color w:val="000000"/>
          <w:sz w:val="28"/>
        </w:rPr>
        <w:t xml:space="preserve">
      Әлеуметтік көмек көрсету жөніндегі уәкілетті орган тыңдаудың уақыты мен күнін белгілейді, ол: </w:t>
      </w:r>
    </w:p>
    <w:bookmarkEnd w:id="147"/>
    <w:bookmarkStart w:name="z163" w:id="148"/>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48"/>
    <w:bookmarkStart w:name="z164" w:id="149"/>
    <w:p>
      <w:pPr>
        <w:spacing w:after="0"/>
        <w:ind w:left="0"/>
        <w:jc w:val="both"/>
      </w:pPr>
      <w:r>
        <w:rPr>
          <w:rFonts w:ascii="Times New Roman"/>
          <w:b w:val="false"/>
          <w:i w:val="false"/>
          <w:color w:val="000000"/>
          <w:sz w:val="28"/>
        </w:rPr>
        <w:t xml:space="preserve">
      ақпараттық жүйелерді пайдалану; </w:t>
      </w:r>
    </w:p>
    <w:bookmarkEnd w:id="149"/>
    <w:bookmarkStart w:name="z165" w:id="150"/>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50"/>
    <w:bookmarkStart w:name="z166" w:id="15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1"/>
    <w:bookmarkStart w:name="z167" w:id="152"/>
    <w:p>
      <w:pPr>
        <w:spacing w:after="0"/>
        <w:ind w:left="0"/>
        <w:jc w:val="both"/>
      </w:pPr>
      <w:r>
        <w:rPr>
          <w:rFonts w:ascii="Times New Roman"/>
          <w:b w:val="false"/>
          <w:i w:val="false"/>
          <w:color w:val="000000"/>
          <w:sz w:val="28"/>
        </w:rPr>
        <w:t>
      21. Мынадай:</w:t>
      </w:r>
    </w:p>
    <w:bookmarkEnd w:id="152"/>
    <w:bookmarkStart w:name="z168" w:id="15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3"/>
    <w:bookmarkStart w:name="z169" w:id="15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4"/>
    <w:bookmarkStart w:name="z170" w:id="15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5"/>
    <w:bookmarkStart w:name="z171" w:id="15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6"/>
    <w:bookmarkStart w:name="z172" w:id="157"/>
    <w:p>
      <w:pPr>
        <w:spacing w:after="0"/>
        <w:ind w:left="0"/>
        <w:jc w:val="both"/>
      </w:pPr>
      <w:r>
        <w:rPr>
          <w:rFonts w:ascii="Times New Roman"/>
          <w:b w:val="false"/>
          <w:i w:val="false"/>
          <w:color w:val="000000"/>
          <w:sz w:val="28"/>
        </w:rPr>
        <w:t>
      22. Әлеуметтік көмек көрсету жөніндегі уәкілетті орган қабылдаған шешімге шағымдану тәртібі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айқындалған (нормативтік құқықтық актілерді мемлекеттік тіркеу тізілімінде № 22394 болып тіркелген).</w:t>
      </w:r>
    </w:p>
    <w:bookmarkEnd w:id="157"/>
    <w:bookmarkStart w:name="z173" w:id="158"/>
    <w:p>
      <w:pPr>
        <w:spacing w:after="0"/>
        <w:ind w:left="0"/>
        <w:jc w:val="both"/>
      </w:pPr>
      <w:r>
        <w:rPr>
          <w:rFonts w:ascii="Times New Roman"/>
          <w:b w:val="false"/>
          <w:i w:val="false"/>
          <w:color w:val="000000"/>
          <w:sz w:val="28"/>
        </w:rPr>
        <w:t>
      23. Әлеуметтік көмек көрсетуге жұмсалатын шығыстарды қаржыландыру Жамбыл ауданының бюджетінде көзделген, ағымдағы қаржы жылына арналған қаражат шегінде жүзеге асырылады.</w:t>
      </w:r>
    </w:p>
    <w:bookmarkEnd w:id="158"/>
    <w:bookmarkStart w:name="z174" w:id="15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159"/>
    <w:bookmarkStart w:name="z175" w:id="160"/>
    <w:p>
      <w:pPr>
        <w:spacing w:after="0"/>
        <w:ind w:left="0"/>
        <w:jc w:val="both"/>
      </w:pPr>
      <w:r>
        <w:rPr>
          <w:rFonts w:ascii="Times New Roman"/>
          <w:b w:val="false"/>
          <w:i w:val="false"/>
          <w:color w:val="000000"/>
          <w:sz w:val="28"/>
        </w:rPr>
        <w:t xml:space="preserve">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 </w:t>
      </w:r>
    </w:p>
    <w:bookmarkEnd w:id="160"/>
    <w:bookmarkStart w:name="z176" w:id="161"/>
    <w:p>
      <w:pPr>
        <w:spacing w:after="0"/>
        <w:ind w:left="0"/>
        <w:jc w:val="both"/>
      </w:pPr>
      <w:r>
        <w:rPr>
          <w:rFonts w:ascii="Times New Roman"/>
          <w:b w:val="false"/>
          <w:i w:val="false"/>
          <w:color w:val="000000"/>
          <w:sz w:val="28"/>
        </w:rPr>
        <w:t xml:space="preserve">
      24. Әлеуметтік көмек келесі жағдайларда тоқтатылады: </w:t>
      </w:r>
    </w:p>
    <w:bookmarkEnd w:id="161"/>
    <w:bookmarkStart w:name="z177" w:id="162"/>
    <w:p>
      <w:pPr>
        <w:spacing w:after="0"/>
        <w:ind w:left="0"/>
        <w:jc w:val="both"/>
      </w:pPr>
      <w:r>
        <w:rPr>
          <w:rFonts w:ascii="Times New Roman"/>
          <w:b w:val="false"/>
          <w:i w:val="false"/>
          <w:color w:val="000000"/>
          <w:sz w:val="28"/>
        </w:rPr>
        <w:t xml:space="preserve">
      1) алушы қайтыс болған; </w:t>
      </w:r>
    </w:p>
    <w:bookmarkEnd w:id="162"/>
    <w:bookmarkStart w:name="z178" w:id="163"/>
    <w:p>
      <w:pPr>
        <w:spacing w:after="0"/>
        <w:ind w:left="0"/>
        <w:jc w:val="both"/>
      </w:pPr>
      <w:r>
        <w:rPr>
          <w:rFonts w:ascii="Times New Roman"/>
          <w:b w:val="false"/>
          <w:i w:val="false"/>
          <w:color w:val="000000"/>
          <w:sz w:val="28"/>
        </w:rPr>
        <w:t xml:space="preserve">
      2) алушы тұрақты тұру үшін Жамбыл ауданының шегінен тыс кеткен; </w:t>
      </w:r>
    </w:p>
    <w:bookmarkEnd w:id="163"/>
    <w:bookmarkStart w:name="z179" w:id="164"/>
    <w:p>
      <w:pPr>
        <w:spacing w:after="0"/>
        <w:ind w:left="0"/>
        <w:jc w:val="both"/>
      </w:pPr>
      <w:r>
        <w:rPr>
          <w:rFonts w:ascii="Times New Roman"/>
          <w:b w:val="false"/>
          <w:i w:val="false"/>
          <w:color w:val="000000"/>
          <w:sz w:val="28"/>
        </w:rPr>
        <w:t xml:space="preserve">
      3) алушы мемлекеттiк медициналық-әлеуметтiк мекемелерге тұруға жiберілген; </w:t>
      </w:r>
    </w:p>
    <w:bookmarkEnd w:id="164"/>
    <w:bookmarkStart w:name="z180" w:id="165"/>
    <w:p>
      <w:pPr>
        <w:spacing w:after="0"/>
        <w:ind w:left="0"/>
        <w:jc w:val="both"/>
      </w:pPr>
      <w:r>
        <w:rPr>
          <w:rFonts w:ascii="Times New Roman"/>
          <w:b w:val="false"/>
          <w:i w:val="false"/>
          <w:color w:val="000000"/>
          <w:sz w:val="28"/>
        </w:rPr>
        <w:t xml:space="preserve">
      4) өтініш беруші ұсынған мәліметтердің дәйексіздігі анықталған; </w:t>
      </w:r>
    </w:p>
    <w:bookmarkEnd w:id="165"/>
    <w:bookmarkStart w:name="z181" w:id="16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6"/>
    <w:bookmarkStart w:name="z182" w:id="167"/>
    <w:p>
      <w:pPr>
        <w:spacing w:after="0"/>
        <w:ind w:left="0"/>
        <w:jc w:val="both"/>
      </w:pPr>
      <w:r>
        <w:rPr>
          <w:rFonts w:ascii="Times New Roman"/>
          <w:b w:val="false"/>
          <w:i w:val="false"/>
          <w:color w:val="000000"/>
          <w:sz w:val="28"/>
        </w:rPr>
        <w:t>
      Осы тармақтың 3) тармақшасы осы Қағидалардың 5-тармағының 1) және 2) тармақшаларында көрсетілген негіздер бойынша тағайындалған әлеуметтік көмек төлеуге қолданылмайды.</w:t>
      </w:r>
    </w:p>
    <w:bookmarkEnd w:id="167"/>
    <w:bookmarkStart w:name="z183" w:id="168"/>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8"/>
    <w:bookmarkStart w:name="z184" w:id="169"/>
    <w:p>
      <w:pPr>
        <w:spacing w:after="0"/>
        <w:ind w:left="0"/>
        <w:jc w:val="both"/>
      </w:pPr>
      <w:r>
        <w:rPr>
          <w:rFonts w:ascii="Times New Roman"/>
          <w:b w:val="false"/>
          <w:i w:val="false"/>
          <w:color w:val="000000"/>
          <w:sz w:val="28"/>
        </w:rPr>
        <w:t xml:space="preserve">
      Осы тармақтың 4) және 5) тармақшаларында көрсетілген негіздер бойынша әлеуметтік көмек төлеу көрсетілген мән-жайлар басталған күннен бастап тоқтатылады. </w:t>
      </w:r>
    </w:p>
    <w:bookmarkEnd w:id="169"/>
    <w:bookmarkStart w:name="z185" w:id="170"/>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0"/>
    <w:bookmarkStart w:name="z186" w:id="171"/>
    <w:p>
      <w:pPr>
        <w:spacing w:after="0"/>
        <w:ind w:left="0"/>
        <w:jc w:val="both"/>
      </w:pPr>
      <w:r>
        <w:rPr>
          <w:rFonts w:ascii="Times New Roman"/>
          <w:b w:val="false"/>
          <w:i w:val="false"/>
          <w:color w:val="000000"/>
          <w:sz w:val="28"/>
        </w:rPr>
        <w:t xml:space="preserve">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171"/>
    <w:bookmarkStart w:name="z187" w:id="172"/>
    <w:p>
      <w:pPr>
        <w:spacing w:after="0"/>
        <w:ind w:left="0"/>
        <w:jc w:val="both"/>
      </w:pPr>
      <w:r>
        <w:rPr>
          <w:rFonts w:ascii="Times New Roman"/>
          <w:b w:val="false"/>
          <w:i w:val="false"/>
          <w:color w:val="000000"/>
          <w:sz w:val="28"/>
        </w:rPr>
        <w:t xml:space="preserve">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bookmarkEnd w:id="172"/>
    <w:bookmarkStart w:name="z188" w:id="173"/>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73"/>
    <w:bookmarkStart w:name="z189" w:id="174"/>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4"/>
    <w:bookmarkStart w:name="z190" w:id="175"/>
    <w:p>
      <w:pPr>
        <w:spacing w:after="0"/>
        <w:ind w:left="0"/>
        <w:jc w:val="both"/>
      </w:pPr>
      <w:r>
        <w:rPr>
          <w:rFonts w:ascii="Times New Roman"/>
          <w:b w:val="false"/>
          <w:i w:val="false"/>
          <w:color w:val="000000"/>
          <w:sz w:val="28"/>
        </w:rPr>
        <w:t xml:space="preserve">
      29. Әлеуметтік көмек көрсету жөніндегі уәкілетті орган қабылдаған әлеуметтік көмек көрсету туралы шешім негізінде мемлекеттік корпорация әлеуметтік көмек төлеуге бюджет қаражатына сұраныс қалыптастырады: біржолғы төлемдер бойынша – күн сайын; </w:t>
      </w:r>
    </w:p>
    <w:bookmarkEnd w:id="175"/>
    <w:bookmarkStart w:name="z191" w:id="176"/>
    <w:p>
      <w:pPr>
        <w:spacing w:after="0"/>
        <w:ind w:left="0"/>
        <w:jc w:val="both"/>
      </w:pPr>
      <w:r>
        <w:rPr>
          <w:rFonts w:ascii="Times New Roman"/>
          <w:b w:val="false"/>
          <w:i w:val="false"/>
          <w:color w:val="000000"/>
          <w:sz w:val="28"/>
        </w:rPr>
        <w:t>
      ай сайынғы төлемдер бойынша – төлем жасалатын айға дейінгі айдың 29-күніне.</w:t>
      </w:r>
    </w:p>
    <w:bookmarkEnd w:id="176"/>
    <w:bookmarkStart w:name="z192" w:id="177"/>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7"/>
    <w:bookmarkStart w:name="z193" w:id="17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8"/>
    <w:bookmarkStart w:name="z194" w:id="179"/>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9"/>
    <w:bookmarkStart w:name="z195" w:id="180"/>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0"/>
    <w:bookmarkStart w:name="z196" w:id="181"/>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1"/>
    <w:bookmarkStart w:name="z197" w:id="182"/>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