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17f" w14:textId="cfc9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елді мекендерінде салық салу объектілерінің орналасуын ескеретін аймақтарға бөлу коэффициенттерін (аймақтандыру К)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2026 жылғы 28 қаңтардағы № 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600-бабының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Солтүстік Қазақстан облысы Жамбыл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 Жамбыл ауданының елді мекендерінде салық салу объектілерінің орналасуын ескеретін аймақтарға бөлу коэффициенттері (аймақтандыру К)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Жамбыл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жылдың 28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елді мекендерінде салық салу объектісінің орналасқан жерін ескеретін аймақтарға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 Изтөлин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