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b6bb" w14:textId="019b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Явленка ауылдық округі Явленка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Явленка ауылдық округі әкімінің 2026 жылғы 15 сәуірдегі № 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Солтүстік Қазақстан облыстық ономастика комиссиясының 2021 жылғы 16 сәуірдегі қорытындысы негізінде, Явленка ауылы халқының пікірін ескере отырып, Солтүстік Қазақстан облысы Есіл ауданы Явленка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Явленка ауылдық округі Явленка ауылының келесі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 - Сабыржан Бектасов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К.Цеткин көшесі - Достық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Сисенбаев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