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d23d" w14:textId="b81d2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ауданның Нежинка ауылдық округі әкімінің 2026 жылғы 18 мамырдағы № 25 шешімі</w:t>
      </w:r>
    </w:p>
    <w:p>
      <w:pPr>
        <w:spacing w:after="0"/>
        <w:ind w:left="0"/>
        <w:jc w:val="both"/>
      </w:pPr>
      <w:bookmarkStart w:name="z3" w:id="0"/>
      <w:r>
        <w:rPr>
          <w:rFonts w:ascii="Times New Roman"/>
          <w:b w:val="false"/>
          <w:i w:val="false"/>
          <w:color w:val="000000"/>
          <w:sz w:val="28"/>
        </w:rPr>
        <w:t>
      ЖОБА</w:t>
      </w:r>
    </w:p>
    <w:bookmarkEnd w:id="0"/>
    <w:bookmarkStart w:name="z5" w:id="1"/>
    <w:p>
      <w:pPr>
        <w:spacing w:after="0"/>
        <w:ind w:left="0"/>
        <w:jc w:val="both"/>
      </w:pPr>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19-бабының</w:t>
      </w:r>
      <w:r>
        <w:rPr>
          <w:rFonts w:ascii="Times New Roman"/>
          <w:b w:val="false"/>
          <w:i w:val="false"/>
          <w:color w:val="000000"/>
          <w:sz w:val="28"/>
        </w:rPr>
        <w:t xml:space="preserve"> 1-1) тармақшасына және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Солтүстік Қазақстан облысы Ғабит Мүсірепов атындағы ауданның Нежинка ауылдық округінің әкімі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 Ғабит Мүсірепов атындағы аудан әкімдігінің сәулет, құрылыс, тұрғын үй-коммуналдық шаруашылық, жолаушылар көлігі және автомобиль жолдары бөлімі" коммуналдық мемлекеттік мекемесіне Солтүстік Қазақстан облысы, Ғабит Мүсірепов атындағы аудан, Нежинка ауылдық округі, Ефимовка ауылында орналасқан, жалпы ауданы 0,0806 гектар жер учаскесіне мал шаруашылығы кешеніне су құбыры құрылыстар алаңымен бірге сумен жабдықтау желілерін салу үшін 49 (қырық тоғыз) жыл мерзімге жария сервитут белгіленсін.</w:t>
      </w:r>
    </w:p>
    <w:bookmarkEnd w:id="2"/>
    <w:bookmarkStart w:name="z7" w:id="3"/>
    <w:p>
      <w:pPr>
        <w:spacing w:after="0"/>
        <w:ind w:left="0"/>
        <w:jc w:val="both"/>
      </w:pPr>
      <w:r>
        <w:rPr>
          <w:rFonts w:ascii="Times New Roman"/>
          <w:b w:val="false"/>
          <w:i w:val="false"/>
          <w:color w:val="000000"/>
          <w:sz w:val="28"/>
        </w:rPr>
        <w:t>
      2.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Оспанова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