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b1c89" w14:textId="f7b1c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ауданның Нежинка ауылдық округі әкімінің 2026 жылғы 27 сәуірдегі № 23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ЖОБА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1-1) тармақшасына және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6) тармақшасына сәйкес, Солтүстік Қазақстан облысы Ғабит Мүсірепов атындағы ауданның Нежинка ауылдық округінің әкімі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Ғабит Мүсірепов атындағы аудан әкімдігінің "Сәулет, құрылыс, тұрғын үй-коммуналдық шаруашылық, жолаушылар көлігі және автомобиль жолдары бөлімі" коммуналдық мемлекеттік мекемесіне жалпы ауданы 0,7984 гектар жер учаскесіне 49 (қырық тоғыз) жыл мерзімге жария сервитут белгіленсін, мекенжайы: Солтүстік Қазақстан облысы, Ғабит Мүсірепов атындағы аудан, Нежин ауылдық округі, Нежинка ауылы, Орталық көшесі, 93, сүт-тауар фермасына және сауу залына электрмен жабдықтаудың сыртқы инженерлік желілерін салу үшін.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