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a706" w14:textId="470a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Нежинка ауылдық округі әкімінің 2026 жылғы 19 қаңтардағы № 3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69-бабының 4-тармағына,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ауданның Нежинка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"Қазақстан Республикасы Су ресурстары және ирригация министрлігінің Су шаруашылығы комитеті" республикалық мемлекеттік мекемесіне жалпы алаңы 25,8186 гектар жер учаскесіне 49 (қырық тоғыз) жыл мерзімге жария сервитут белгіленсін, Солтүстік Қазақстан облысы, Ғабит Мүсірепов атындағы аудан, Нежин ауылдық округі, Ефимовка ауылы Солтүстік Қазақстан облысындағы Есіл топтық су құбырына қосылған ауылдық елді мекендерге су тарту құрылысы үшін және оны пайдалану мақсатында.</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