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e7a9" w14:textId="961e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2026 жылғы 20 ақпандағы № 19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Солтүстік Қазақстан облысы Ғабит Мүсірепов атындағы аудан Новоишим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"Қазақстан Республикасы төтенше жағдайлар министрлігі Солтүстік Қазақстан облысының төтенше жағдайлар департаменті" мемлекеттік мекемесіне Солтүстік Қазақстан облысы, Ғабит Мүсірепов атындағы аудан, Новоишим ауылдық округі, Новоишим ауылы, теміржол аумағы, жалпы ауданы 0,2320 гектар жер учаскесіне кабельдік каналдардың құрылысы үшін 49 (қырық тоғыз) жылға жария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Сүлейменова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