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06ff" w14:textId="80a0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2026 жылғы 30 сәуірдегі № 40-1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4"/>
    <w:p>
      <w:pPr>
        <w:spacing w:after="0"/>
        <w:ind w:left="0"/>
        <w:jc w:val="left"/>
      </w:pPr>
      <w:r>
        <w:rPr>
          <w:rFonts w:ascii="Times New Roman"/>
          <w:b/>
          <w:i w:val="false"/>
          <w:color w:val="000000"/>
        </w:rPr>
        <w:t xml:space="preserve">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кодексінің</w:t>
      </w:r>
      <w:r>
        <w:rPr>
          <w:rFonts w:ascii="Times New Roman"/>
          <w:b w:val="false"/>
          <w:i w:val="false"/>
          <w:color w:val="000000"/>
          <w:sz w:val="28"/>
        </w:rPr>
        <w:t xml:space="preserve">, "Ардагерлер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(бұдан әрі – Үлгілік қағидалар)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8"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9"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0"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Ғабит Мүсірепов атындағы ауданы әкімінің шешімімен құрылатын комиссия;</w:t>
      </w:r>
    </w:p>
    <w:bookmarkEnd w:id="9"/>
    <w:bookmarkStart w:name="z21" w:id="10"/>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2"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w:t>
      </w:r>
    </w:p>
    <w:bookmarkEnd w:id="11"/>
    <w:bookmarkStart w:name="z23"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4"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5"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6"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7"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8"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9"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ауылдық округтер әкімдерінің шешімімен құрылатын арнаулы комиссия;</w:t>
      </w:r>
    </w:p>
    <w:bookmarkEnd w:id="18"/>
    <w:bookmarkStart w:name="z30" w:id="19"/>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31" w:id="20"/>
    <w:p>
      <w:pPr>
        <w:spacing w:after="0"/>
        <w:ind w:left="0"/>
        <w:jc w:val="both"/>
      </w:pPr>
      <w:r>
        <w:rPr>
          <w:rFonts w:ascii="Times New Roman"/>
          <w:b w:val="false"/>
          <w:i w:val="false"/>
          <w:color w:val="000000"/>
          <w:sz w:val="28"/>
        </w:rPr>
        <w:t>
      13) шекті шама – әлеуметтік көмектің бекітілген ең жоғары мөлшері;</w:t>
      </w:r>
    </w:p>
    <w:bookmarkEnd w:id="20"/>
    <w:bookmarkStart w:name="z32"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3"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4" w:id="23"/>
    <w:p>
      <w:pPr>
        <w:spacing w:after="0"/>
        <w:ind w:left="0"/>
        <w:jc w:val="both"/>
      </w:pPr>
      <w:r>
        <w:rPr>
          <w:rFonts w:ascii="Times New Roman"/>
          <w:b w:val="false"/>
          <w:i w:val="false"/>
          <w:color w:val="000000"/>
          <w:sz w:val="28"/>
        </w:rPr>
        <w:t>
      3. Осы Қағидалар Солтүстік Қазақстан облысы Ғабит Мүсірепов атындағы аудан аумағында тұрақты тұратын және тіркелген тұлғаларға таратылады.</w:t>
      </w:r>
    </w:p>
    <w:bookmarkEnd w:id="23"/>
    <w:bookmarkStart w:name="z35" w:id="24"/>
    <w:p>
      <w:pPr>
        <w:spacing w:after="0"/>
        <w:ind w:left="0"/>
        <w:jc w:val="both"/>
      </w:pPr>
      <w:r>
        <w:rPr>
          <w:rFonts w:ascii="Times New Roman"/>
          <w:b w:val="false"/>
          <w:i w:val="false"/>
          <w:color w:val="000000"/>
          <w:sz w:val="28"/>
        </w:rPr>
        <w:t xml:space="preserve">
      4.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6" w:id="25"/>
    <w:p>
      <w:pPr>
        <w:spacing w:after="0"/>
        <w:ind w:left="0"/>
        <w:jc w:val="both"/>
      </w:pPr>
      <w:r>
        <w:rPr>
          <w:rFonts w:ascii="Times New Roman"/>
          <w:b w:val="false"/>
          <w:i w:val="false"/>
          <w:color w:val="000000"/>
          <w:sz w:val="28"/>
        </w:rPr>
        <w:t xml:space="preserve">
      5. Әлеуметтік көмек бір рет және (немесе) мерзімді түрде (ай сайын, жылына бір рет) көрсетіледі және өтініш берілген айдан бастап жүзеге асырылады. </w:t>
      </w:r>
    </w:p>
    <w:bookmarkEnd w:id="25"/>
    <w:bookmarkStart w:name="z37" w:id="26"/>
    <w:p>
      <w:pPr>
        <w:spacing w:after="0"/>
        <w:ind w:left="0"/>
        <w:jc w:val="both"/>
      </w:pPr>
      <w:r>
        <w:rPr>
          <w:rFonts w:ascii="Times New Roman"/>
          <w:b w:val="false"/>
          <w:i w:val="false"/>
          <w:color w:val="000000"/>
          <w:sz w:val="28"/>
        </w:rPr>
        <w:t>
      6.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26"/>
    <w:bookmarkStart w:name="z38"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39" w:id="28"/>
    <w:p>
      <w:pPr>
        <w:spacing w:after="0"/>
        <w:ind w:left="0"/>
        <w:jc w:val="both"/>
      </w:pPr>
      <w:r>
        <w:rPr>
          <w:rFonts w:ascii="Times New Roman"/>
          <w:b w:val="false"/>
          <w:i w:val="false"/>
          <w:color w:val="000000"/>
          <w:sz w:val="28"/>
        </w:rPr>
        <w:t>
      7.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 осы Қағидалармен белгіленеді.</w:t>
      </w:r>
    </w:p>
    <w:bookmarkEnd w:id="28"/>
    <w:bookmarkStart w:name="z40" w:id="29"/>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9"/>
    <w:bookmarkStart w:name="z41" w:id="30"/>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30"/>
    <w:bookmarkStart w:name="z42" w:id="3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1"/>
    <w:bookmarkStart w:name="z43" w:id="32"/>
    <w:p>
      <w:pPr>
        <w:spacing w:after="0"/>
        <w:ind w:left="0"/>
        <w:jc w:val="both"/>
      </w:pPr>
      <w:r>
        <w:rPr>
          <w:rFonts w:ascii="Times New Roman"/>
          <w:b w:val="false"/>
          <w:i w:val="false"/>
          <w:color w:val="000000"/>
          <w:sz w:val="28"/>
        </w:rPr>
        <w:t>
      3) әлеуметтік мәні бар сырқатының болуы;</w:t>
      </w:r>
    </w:p>
    <w:bookmarkEnd w:id="32"/>
    <w:bookmarkStart w:name="z44" w:id="33"/>
    <w:p>
      <w:pPr>
        <w:spacing w:after="0"/>
        <w:ind w:left="0"/>
        <w:jc w:val="both"/>
      </w:pPr>
      <w:r>
        <w:rPr>
          <w:rFonts w:ascii="Times New Roman"/>
          <w:b w:val="false"/>
          <w:i w:val="false"/>
          <w:color w:val="000000"/>
          <w:sz w:val="28"/>
        </w:rPr>
        <w:t>
      4) республикалық бюджет туралы заңмен тиісті қаржы жылына белгіленген бір ең төменгі күнкөріс деңгейінен аспайтын жан басына шаққандағы орташа табыстың болуы.</w:t>
      </w:r>
    </w:p>
    <w:bookmarkEnd w:id="33"/>
    <w:bookmarkStart w:name="z45" w:id="34"/>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34"/>
    <w:bookmarkStart w:name="z46" w:id="35"/>
    <w:p>
      <w:pPr>
        <w:spacing w:after="0"/>
        <w:ind w:left="0"/>
        <w:jc w:val="both"/>
      </w:pPr>
      <w:r>
        <w:rPr>
          <w:rFonts w:ascii="Times New Roman"/>
          <w:b w:val="false"/>
          <w:i w:val="false"/>
          <w:color w:val="000000"/>
          <w:sz w:val="28"/>
        </w:rPr>
        <w:t>
      8. Әлеуметтік көмек мереке күндерге және атаулы күндерге жылына бір рет, келесі санаттағы азаматтарға көрсетіледі:</w:t>
      </w:r>
    </w:p>
    <w:bookmarkEnd w:id="35"/>
    <w:bookmarkStart w:name="z47" w:id="3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6"/>
    <w:bookmarkStart w:name="z48" w:id="37"/>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Кеңестік Социалистік Республикалар Одағының (бұдан әрі –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37"/>
    <w:bookmarkStart w:name="z49" w:id="3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38"/>
    <w:bookmarkStart w:name="z50" w:id="3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39"/>
    <w:bookmarkStart w:name="z51" w:id="4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40"/>
    <w:bookmarkStart w:name="z52" w:id="4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41"/>
    <w:bookmarkStart w:name="z53"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–35 (отыз бес) айлық есептік көрсеткіш мөлшерінде;</w:t>
      </w:r>
    </w:p>
    <w:bookmarkEnd w:id="42"/>
    <w:bookmarkStart w:name="z54" w:id="43"/>
    <w:p>
      <w:pPr>
        <w:spacing w:after="0"/>
        <w:ind w:left="0"/>
        <w:jc w:val="both"/>
      </w:pPr>
      <w:r>
        <w:rPr>
          <w:rFonts w:ascii="Times New Roman"/>
          <w:b w:val="false"/>
          <w:i w:val="false"/>
          <w:color w:val="000000"/>
          <w:sz w:val="28"/>
        </w:rPr>
        <w:t xml:space="preserve">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 </w:t>
      </w:r>
    </w:p>
    <w:bookmarkEnd w:id="43"/>
    <w:bookmarkStart w:name="z55" w:id="44"/>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44"/>
    <w:bookmarkStart w:name="z56" w:id="4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45"/>
    <w:bookmarkStart w:name="z57" w:id="4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46"/>
    <w:bookmarkStart w:name="z58" w:id="4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47"/>
    <w:bookmarkStart w:name="z59" w:id="48"/>
    <w:p>
      <w:pPr>
        <w:spacing w:after="0"/>
        <w:ind w:left="0"/>
        <w:jc w:val="both"/>
      </w:pPr>
      <w:r>
        <w:rPr>
          <w:rFonts w:ascii="Times New Roman"/>
          <w:b w:val="false"/>
          <w:i w:val="false"/>
          <w:color w:val="000000"/>
          <w:sz w:val="28"/>
        </w:rPr>
        <w:t>
      2) 8 наурыз – Халықаралық әйелдер күніне орай:</w:t>
      </w:r>
    </w:p>
    <w:bookmarkEnd w:id="48"/>
    <w:bookmarkStart w:name="z60" w:id="49"/>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49"/>
    <w:bookmarkStart w:name="z61" w:id="50"/>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жасы он сегізге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50"/>
    <w:bookmarkStart w:name="z62" w:id="51"/>
    <w:p>
      <w:pPr>
        <w:spacing w:after="0"/>
        <w:ind w:left="0"/>
        <w:jc w:val="both"/>
      </w:pPr>
      <w:r>
        <w:rPr>
          <w:rFonts w:ascii="Times New Roman"/>
          <w:b w:val="false"/>
          <w:i w:val="false"/>
          <w:color w:val="000000"/>
          <w:sz w:val="28"/>
        </w:rPr>
        <w:t>
      3) 26 сәуір – Чернобыль апатын еске алу күніне:</w:t>
      </w:r>
    </w:p>
    <w:bookmarkEnd w:id="51"/>
    <w:bookmarkStart w:name="z63" w:id="5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35 (отыз бес) айлық есептік көрсеткіш мөлшерінде;</w:t>
      </w:r>
    </w:p>
    <w:bookmarkEnd w:id="52"/>
    <w:bookmarkStart w:name="z64"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53"/>
    <w:bookmarkStart w:name="z65"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 адамдардың отбасыларына – 35 (отыз бес) айлық есептік көрсеткіш мөлшерінде;</w:t>
      </w:r>
    </w:p>
    <w:bookmarkEnd w:id="54"/>
    <w:bookmarkStart w:name="z66" w:id="5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55"/>
    <w:bookmarkStart w:name="z67" w:id="56"/>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35 (отыз бес) айлық есептік көрсеткіш мөлшерінде;</w:t>
      </w:r>
    </w:p>
    <w:bookmarkEnd w:id="56"/>
    <w:bookmarkStart w:name="z68" w:id="57"/>
    <w:p>
      <w:pPr>
        <w:spacing w:after="0"/>
        <w:ind w:left="0"/>
        <w:jc w:val="both"/>
      </w:pPr>
      <w:r>
        <w:rPr>
          <w:rFonts w:ascii="Times New Roman"/>
          <w:b w:val="false"/>
          <w:i w:val="false"/>
          <w:color w:val="000000"/>
          <w:sz w:val="28"/>
        </w:rPr>
        <w:t>
      4) 7 мамыр – Отан қорғаушылар күніне:</w:t>
      </w:r>
    </w:p>
    <w:bookmarkEnd w:id="57"/>
    <w:bookmarkStart w:name="z69" w:id="58"/>
    <w:p>
      <w:pPr>
        <w:spacing w:after="0"/>
        <w:ind w:left="0"/>
        <w:jc w:val="both"/>
      </w:pPr>
      <w:r>
        <w:rPr>
          <w:rFonts w:ascii="Times New Roman"/>
          <w:b w:val="false"/>
          <w:i w:val="false"/>
          <w:color w:val="000000"/>
          <w:sz w:val="28"/>
        </w:rPr>
        <w:t>
      бұрынғы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отбасыларына – 5 (бес) айлық есептік көрсеткіш мөлшерінде;</w:t>
      </w:r>
    </w:p>
    <w:bookmarkEnd w:id="58"/>
    <w:bookmarkStart w:name="z70" w:id="5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59"/>
    <w:bookmarkStart w:name="z71" w:id="60"/>
    <w:p>
      <w:pPr>
        <w:spacing w:after="0"/>
        <w:ind w:left="0"/>
        <w:jc w:val="both"/>
      </w:pPr>
      <w:r>
        <w:rPr>
          <w:rFonts w:ascii="Times New Roman"/>
          <w:b w:val="false"/>
          <w:i w:val="false"/>
          <w:color w:val="000000"/>
          <w:sz w:val="28"/>
        </w:rPr>
        <w:t>
      5) 9 мамыр – Жеңіс күніне:</w:t>
      </w:r>
    </w:p>
    <w:bookmarkEnd w:id="60"/>
    <w:bookmarkStart w:name="z72" w:id="6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–382 (үш жүз сексен екі) айлық есептік көрсеткіш мөлшерінде;</w:t>
      </w:r>
    </w:p>
    <w:bookmarkEnd w:id="61"/>
    <w:bookmarkStart w:name="z73" w:id="6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382 (үш жүз сексен екі) айлық есептік көрсеткіш мөлшерінде;</w:t>
      </w:r>
    </w:p>
    <w:bookmarkEnd w:id="62"/>
    <w:bookmarkStart w:name="z74" w:id="6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63"/>
    <w:bookmarkStart w:name="z75" w:id="6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bookmarkEnd w:id="64"/>
    <w:bookmarkStart w:name="z76" w:id="6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65"/>
    <w:bookmarkStart w:name="z77" w:id="6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66"/>
    <w:bookmarkStart w:name="z78" w:id="6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67"/>
    <w:bookmarkStart w:name="z79" w:id="6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16 (он алты) айлық есептік көрсеткіш мөлшерінде;</w:t>
      </w:r>
    </w:p>
    <w:bookmarkEnd w:id="68"/>
    <w:bookmarkStart w:name="z80" w:id="6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69"/>
    <w:bookmarkStart w:name="z81" w:id="7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70"/>
    <w:bookmarkStart w:name="z82" w:id="7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w:t>
      </w:r>
    </w:p>
    <w:bookmarkEnd w:id="71"/>
    <w:bookmarkStart w:name="z83"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72"/>
    <w:bookmarkStart w:name="z84" w:id="7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8 (сегіз) айлық есептік көрсеткіш мөлшерінде;</w:t>
      </w:r>
    </w:p>
    <w:bookmarkEnd w:id="73"/>
    <w:bookmarkStart w:name="z85" w:id="7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w:t>
      </w:r>
    </w:p>
    <w:bookmarkEnd w:id="74"/>
    <w:bookmarkStart w:name="z86" w:id="7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75"/>
    <w:bookmarkStart w:name="z87" w:id="76"/>
    <w:p>
      <w:pPr>
        <w:spacing w:after="0"/>
        <w:ind w:left="0"/>
        <w:jc w:val="both"/>
      </w:pPr>
      <w:r>
        <w:rPr>
          <w:rFonts w:ascii="Times New Roman"/>
          <w:b w:val="false"/>
          <w:i w:val="false"/>
          <w:color w:val="000000"/>
          <w:sz w:val="28"/>
        </w:rPr>
        <w:t>
      6) 31 мамыр – Саяси қуғын - сүргін және ашаршылық құрбандарын еске алу күніне:</w:t>
      </w:r>
    </w:p>
    <w:bookmarkEnd w:id="76"/>
    <w:bookmarkStart w:name="z88" w:id="77"/>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77"/>
    <w:bookmarkStart w:name="z89" w:id="78"/>
    <w:p>
      <w:pPr>
        <w:spacing w:after="0"/>
        <w:ind w:left="0"/>
        <w:jc w:val="both"/>
      </w:pPr>
      <w:r>
        <w:rPr>
          <w:rFonts w:ascii="Times New Roman"/>
          <w:b w:val="false"/>
          <w:i w:val="false"/>
          <w:color w:val="000000"/>
          <w:sz w:val="28"/>
        </w:rPr>
        <w:t>
      Қазақстан Республикасының қазіргі аумағында өздеріне қуғын - сүргіндер қолданылғанға дейін тұрақты өмір сүрген адамдарға – 15 (он бес) айлық есептік көрсеткіш мөлшерінде:</w:t>
      </w:r>
    </w:p>
    <w:bookmarkEnd w:id="78"/>
    <w:bookmarkStart w:name="z90" w:id="79"/>
    <w:p>
      <w:pPr>
        <w:spacing w:after="0"/>
        <w:ind w:left="0"/>
        <w:jc w:val="both"/>
      </w:pPr>
      <w:r>
        <w:rPr>
          <w:rFonts w:ascii="Times New Roman"/>
          <w:b w:val="false"/>
          <w:i w:val="false"/>
          <w:color w:val="000000"/>
          <w:sz w:val="28"/>
        </w:rPr>
        <w:t xml:space="preserve">
      бұрынғы КСР Одағынан тысқары жерлерде қуғын - сүргіндерді кеңес соттары мен басқа да органдардың қолдануы; </w:t>
      </w:r>
    </w:p>
    <w:bookmarkEnd w:id="79"/>
    <w:bookmarkStart w:name="z91" w:id="80"/>
    <w:p>
      <w:pPr>
        <w:spacing w:after="0"/>
        <w:ind w:left="0"/>
        <w:jc w:val="both"/>
      </w:pPr>
      <w:r>
        <w:rPr>
          <w:rFonts w:ascii="Times New Roman"/>
          <w:b w:val="false"/>
          <w:i w:val="false"/>
          <w:color w:val="000000"/>
          <w:sz w:val="28"/>
        </w:rPr>
        <w:t xml:space="preserve">
      екінші дүниежүзілік соғыс кезінде (жай адамдар мен әскери қызметшілерді) тұрақты армия әскери трибуналдарының айыптауы; </w:t>
      </w:r>
    </w:p>
    <w:bookmarkEnd w:id="80"/>
    <w:bookmarkStart w:name="z92" w:id="81"/>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 қолдануы;</w:t>
      </w:r>
    </w:p>
    <w:bookmarkEnd w:id="81"/>
    <w:bookmarkStart w:name="z93" w:id="82"/>
    <w:p>
      <w:pPr>
        <w:spacing w:after="0"/>
        <w:ind w:left="0"/>
        <w:jc w:val="both"/>
      </w:pPr>
      <w:r>
        <w:rPr>
          <w:rFonts w:ascii="Times New Roman"/>
          <w:b w:val="false"/>
          <w:i w:val="false"/>
          <w:color w:val="000000"/>
          <w:sz w:val="28"/>
        </w:rPr>
        <w:t xml:space="preserve">
      қуғын-сүргіндерді орталық одақтық органдар, КСР Одағы Жоғарғы Сотының және оның сот алқаларының, КСР Одағы Айрықша бас саяси Басқарма алқасының, КСР Одағы Ішкі істер халық комиссариаты - Мемлекет Қауіпсіздігі министрлігі - Ішкі істер Министрлігі жанындағы айрықша кеңестің, КСР Одағы Прокуратурасы мен КСР Одағы Ішкі істер халық комиссариатының Тергеу Істері жөніндегі комиссиясының және басқа да органдардың шешімдері бойынша; </w:t>
      </w:r>
    </w:p>
    <w:bookmarkEnd w:id="82"/>
    <w:bookmarkStart w:name="z94" w:id="83"/>
    <w:p>
      <w:pPr>
        <w:spacing w:after="0"/>
        <w:ind w:left="0"/>
        <w:jc w:val="both"/>
      </w:pPr>
      <w:r>
        <w:rPr>
          <w:rFonts w:ascii="Times New Roman"/>
          <w:b w:val="false"/>
          <w:i w:val="false"/>
          <w:color w:val="000000"/>
          <w:sz w:val="28"/>
        </w:rPr>
        <w:t xml:space="preserve">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 </w:t>
      </w:r>
    </w:p>
    <w:bookmarkEnd w:id="83"/>
    <w:bookmarkStart w:name="z95" w:id="84"/>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 - сүргіндер құрбандарының балаларына – 10 (он) айлық есептік көрсеткіш мөлшерінде;</w:t>
      </w:r>
    </w:p>
    <w:bookmarkEnd w:id="84"/>
    <w:bookmarkStart w:name="z96" w:id="85"/>
    <w:p>
      <w:pPr>
        <w:spacing w:after="0"/>
        <w:ind w:left="0"/>
        <w:jc w:val="both"/>
      </w:pPr>
      <w:r>
        <w:rPr>
          <w:rFonts w:ascii="Times New Roman"/>
          <w:b w:val="false"/>
          <w:i w:val="false"/>
          <w:color w:val="000000"/>
          <w:sz w:val="28"/>
        </w:rPr>
        <w:t>
      7) 1 маусым – Балаларды қорғау күніне:</w:t>
      </w:r>
    </w:p>
    <w:bookmarkEnd w:id="85"/>
    <w:bookmarkStart w:name="z97" w:id="86"/>
    <w:p>
      <w:pPr>
        <w:spacing w:after="0"/>
        <w:ind w:left="0"/>
        <w:jc w:val="both"/>
      </w:pPr>
      <w:r>
        <w:rPr>
          <w:rFonts w:ascii="Times New Roman"/>
          <w:b w:val="false"/>
          <w:i w:val="false"/>
          <w:color w:val="000000"/>
          <w:sz w:val="28"/>
        </w:rPr>
        <w:t>
      мүгедектігі бар балаларға – 5 (бес) айлық есептік көрсеткіш мөлшерінде, атап айтқанда;</w:t>
      </w:r>
    </w:p>
    <w:bookmarkEnd w:id="86"/>
    <w:bookmarkStart w:name="z98" w:id="87"/>
    <w:p>
      <w:pPr>
        <w:spacing w:after="0"/>
        <w:ind w:left="0"/>
        <w:jc w:val="both"/>
      </w:pPr>
      <w:r>
        <w:rPr>
          <w:rFonts w:ascii="Times New Roman"/>
          <w:b w:val="false"/>
          <w:i w:val="false"/>
          <w:color w:val="000000"/>
          <w:sz w:val="28"/>
        </w:rPr>
        <w:t>
      жеті жасқа дейінгі мүгедектігі бар балаларға;</w:t>
      </w:r>
    </w:p>
    <w:bookmarkEnd w:id="87"/>
    <w:bookmarkStart w:name="z99" w:id="88"/>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балаларға;</w:t>
      </w:r>
    </w:p>
    <w:bookmarkEnd w:id="88"/>
    <w:bookmarkStart w:name="z100" w:id="89"/>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балаларға;</w:t>
      </w:r>
    </w:p>
    <w:bookmarkEnd w:id="89"/>
    <w:bookmarkStart w:name="z101" w:id="90"/>
    <w:p>
      <w:pPr>
        <w:spacing w:after="0"/>
        <w:ind w:left="0"/>
        <w:jc w:val="both"/>
      </w:pPr>
      <w:r>
        <w:rPr>
          <w:rFonts w:ascii="Times New Roman"/>
          <w:b w:val="false"/>
          <w:i w:val="false"/>
          <w:color w:val="000000"/>
          <w:sz w:val="28"/>
        </w:rPr>
        <w:t>
      жеті жастан он сегіз жасқа дейінгі үшінші топтағы мүгедектігі бар балаларға;</w:t>
      </w:r>
    </w:p>
    <w:bookmarkEnd w:id="90"/>
    <w:bookmarkStart w:name="z102" w:id="91"/>
    <w:p>
      <w:pPr>
        <w:spacing w:after="0"/>
        <w:ind w:left="0"/>
        <w:jc w:val="both"/>
      </w:pPr>
      <w:r>
        <w:rPr>
          <w:rFonts w:ascii="Times New Roman"/>
          <w:b w:val="false"/>
          <w:i w:val="false"/>
          <w:color w:val="000000"/>
          <w:sz w:val="28"/>
        </w:rPr>
        <w:t>
      8) 30 тамыз – Қазақстан Республикасының Конституция күніне орай:</w:t>
      </w:r>
    </w:p>
    <w:bookmarkEnd w:id="91"/>
    <w:bookmarkStart w:name="z103" w:id="9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92"/>
    <w:bookmarkStart w:name="z104" w:id="93"/>
    <w:p>
      <w:pPr>
        <w:spacing w:after="0"/>
        <w:ind w:left="0"/>
        <w:jc w:val="both"/>
      </w:pPr>
      <w:r>
        <w:rPr>
          <w:rFonts w:ascii="Times New Roman"/>
          <w:b w:val="false"/>
          <w:i w:val="false"/>
          <w:color w:val="000000"/>
          <w:sz w:val="28"/>
        </w:rPr>
        <w:t>
      "Қазақстанның Еңбек Ері", "Халық қаhарманы" атағына ие болған адамдарға – 10 (он) айлық есептік көрсеткіш мөлшерінде;</w:t>
      </w:r>
    </w:p>
    <w:bookmarkEnd w:id="93"/>
    <w:bookmarkStart w:name="z105" w:id="94"/>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94"/>
    <w:bookmarkStart w:name="z106" w:id="95"/>
    <w:p>
      <w:pPr>
        <w:spacing w:after="0"/>
        <w:ind w:left="0"/>
        <w:jc w:val="both"/>
      </w:pPr>
      <w:r>
        <w:rPr>
          <w:rFonts w:ascii="Times New Roman"/>
          <w:b w:val="false"/>
          <w:i w:val="false"/>
          <w:color w:val="000000"/>
          <w:sz w:val="28"/>
        </w:rPr>
        <w:t>
      9) 16 желтоқсан – Қазақстан Республикасының Тәуелсіздік күніне:</w:t>
      </w:r>
    </w:p>
    <w:bookmarkEnd w:id="95"/>
    <w:bookmarkStart w:name="z107" w:id="96"/>
    <w:p>
      <w:pPr>
        <w:spacing w:after="0"/>
        <w:ind w:left="0"/>
        <w:jc w:val="both"/>
      </w:pPr>
      <w:r>
        <w:rPr>
          <w:rFonts w:ascii="Times New Roman"/>
          <w:b w:val="false"/>
          <w:i w:val="false"/>
          <w:color w:val="000000"/>
          <w:sz w:val="28"/>
        </w:rPr>
        <w:t>
      Қазақстан Республикасының қазіргі аумағында өздеріне қуғын-сүргіндер қолданылғанға дейін тұрақты өмір сүрген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51 (елу бір) айлық есептік көрсеткіш мөлшерінде.</w:t>
      </w:r>
    </w:p>
    <w:bookmarkEnd w:id="96"/>
    <w:bookmarkStart w:name="z108" w:id="97"/>
    <w:p>
      <w:pPr>
        <w:spacing w:after="0"/>
        <w:ind w:left="0"/>
        <w:jc w:val="both"/>
      </w:pPr>
      <w:r>
        <w:rPr>
          <w:rFonts w:ascii="Times New Roman"/>
          <w:b w:val="false"/>
          <w:i w:val="false"/>
          <w:color w:val="000000"/>
          <w:sz w:val="28"/>
        </w:rPr>
        <w:t xml:space="preserve">
      9. Бірнеше санатқа жататын адамдарға атаулы күндер мен мереке күндеріне әлеуметтік көмек тек бір негіз бойынша тағайындалады. </w:t>
      </w:r>
    </w:p>
    <w:bookmarkEnd w:id="97"/>
    <w:bookmarkStart w:name="z109" w:id="98"/>
    <w:p>
      <w:pPr>
        <w:spacing w:after="0"/>
        <w:ind w:left="0"/>
        <w:jc w:val="both"/>
      </w:pPr>
      <w:r>
        <w:rPr>
          <w:rFonts w:ascii="Times New Roman"/>
          <w:b w:val="false"/>
          <w:i w:val="false"/>
          <w:color w:val="000000"/>
          <w:sz w:val="28"/>
        </w:rPr>
        <w:t>
      10. Әлеуметтік көмек жеке тұлғаның (отбасының) жан басына шаққандағы орташа табысы ескерілмей мұқтаж азаматардың келесі санаттарына көрсетіледі:</w:t>
      </w:r>
    </w:p>
    <w:bookmarkEnd w:id="98"/>
    <w:bookmarkStart w:name="z110" w:id="99"/>
    <w:p>
      <w:pPr>
        <w:spacing w:after="0"/>
        <w:ind w:left="0"/>
        <w:jc w:val="both"/>
      </w:pPr>
      <w:r>
        <w:rPr>
          <w:rFonts w:ascii="Times New Roman"/>
          <w:b w:val="false"/>
          <w:i w:val="false"/>
          <w:color w:val="000000"/>
          <w:sz w:val="28"/>
        </w:rPr>
        <w:t>
      1) азаматтарға (отбасыларға), дүлей зілзала салдарынан азаматтарға (отбасыларға) немесе олардың мүлкіне зиян келгені бойынша жағдай туындаған сәттен бастап, өтініш көрсету мерзімі алты айдан кешіктірмей тұрғын үй (тұрғын үй құрылысы) меншік иелерінің біріне бір рет 100 (жүз) айлық есептік көрсеткішке дейінгі мөлшерінде;</w:t>
      </w:r>
    </w:p>
    <w:bookmarkEnd w:id="99"/>
    <w:bookmarkStart w:name="z111" w:id="100"/>
    <w:p>
      <w:pPr>
        <w:spacing w:after="0"/>
        <w:ind w:left="0"/>
        <w:jc w:val="both"/>
      </w:pPr>
      <w:r>
        <w:rPr>
          <w:rFonts w:ascii="Times New Roman"/>
          <w:b w:val="false"/>
          <w:i w:val="false"/>
          <w:color w:val="000000"/>
          <w:sz w:val="28"/>
        </w:rPr>
        <w:t xml:space="preserve">
      2) азаматтарға (отбасыларға), өрт салдарынан азаматтарға (отбасыларға) немесе олардың мүлкіне зиян келгені бойынша жағдай туындаған сәттен бастап, өтініш көрсету мерзімі алты айдан кешіктірмей тұрғын үй (тұрғын үй құрылысы) меншік иелерінің біріне бір рет 100 (жүз) айлық есептік көрсеткішке дейінгі мөлшерінде; </w:t>
      </w:r>
    </w:p>
    <w:bookmarkEnd w:id="100"/>
    <w:bookmarkStart w:name="z112" w:id="101"/>
    <w:p>
      <w:pPr>
        <w:spacing w:after="0"/>
        <w:ind w:left="0"/>
        <w:jc w:val="both"/>
      </w:pPr>
      <w:r>
        <w:rPr>
          <w:rFonts w:ascii="Times New Roman"/>
          <w:b w:val="false"/>
          <w:i w:val="false"/>
          <w:color w:val="000000"/>
          <w:sz w:val="28"/>
        </w:rPr>
        <w:t>
      3) диспансерлік есепте тұрған адамның иммун тапшылығы вирусынан туындаған инфекцияны жұқтырған балалардың ата-аналарына немесе өзге заңды өкілдеріне, республикалық бюджет туралы заңмен тиісті қаржы жылына белгіленген ең төменгі күнкөріс деңгейінің 2 (екі) еселенген мөлшерінде;</w:t>
      </w:r>
    </w:p>
    <w:bookmarkEnd w:id="101"/>
    <w:bookmarkStart w:name="z113" w:id="102"/>
    <w:p>
      <w:pPr>
        <w:spacing w:after="0"/>
        <w:ind w:left="0"/>
        <w:jc w:val="both"/>
      </w:pPr>
      <w:r>
        <w:rPr>
          <w:rFonts w:ascii="Times New Roman"/>
          <w:b w:val="false"/>
          <w:i w:val="false"/>
          <w:color w:val="000000"/>
          <w:sz w:val="28"/>
        </w:rPr>
        <w:t>
      4) туберкулезбен ауыратын және амбулаториялық емделуде жүрген адамдарға ай сайын – 6 (алты) айлық есептік көрсеткіш мөлшерінде;</w:t>
      </w:r>
    </w:p>
    <w:bookmarkEnd w:id="102"/>
    <w:bookmarkStart w:name="z114" w:id="103"/>
    <w:p>
      <w:pPr>
        <w:spacing w:after="0"/>
        <w:ind w:left="0"/>
        <w:jc w:val="both"/>
      </w:pPr>
      <w:r>
        <w:rPr>
          <w:rFonts w:ascii="Times New Roman"/>
          <w:b w:val="false"/>
          <w:i w:val="false"/>
          <w:color w:val="000000"/>
          <w:sz w:val="28"/>
        </w:rPr>
        <w:t>
      5) "Қатерлі ісіктер, адам иммунитет тапшылығы вирусынан (АИВ) тудырған ауру, "Созылмалы вирусты гепатиттер және бауыр циррозы", "Жедел миокард инфарктісі (алғашқы 6 ай)" аурумен ауратын адамдарға – 10 (он) айлық есептік көрсеткіш мөлшерінде;</w:t>
      </w:r>
    </w:p>
    <w:bookmarkEnd w:id="103"/>
    <w:bookmarkStart w:name="z115" w:id="104"/>
    <w:p>
      <w:pPr>
        <w:spacing w:after="0"/>
        <w:ind w:left="0"/>
        <w:jc w:val="both"/>
      </w:pPr>
      <w:r>
        <w:rPr>
          <w:rFonts w:ascii="Times New Roman"/>
          <w:b w:val="false"/>
          <w:i w:val="false"/>
          <w:color w:val="000000"/>
          <w:sz w:val="28"/>
        </w:rPr>
        <w:t>
      6) "Психикалық және мінез-құлық бұзылыстары" аурумен ауратын адамдарға – 2 (екі) айлық есептік көрсеткіш мөлшерінде;</w:t>
      </w:r>
    </w:p>
    <w:bookmarkEnd w:id="104"/>
    <w:bookmarkStart w:name="z116" w:id="105"/>
    <w:p>
      <w:pPr>
        <w:spacing w:after="0"/>
        <w:ind w:left="0"/>
        <w:jc w:val="both"/>
      </w:pPr>
      <w:r>
        <w:rPr>
          <w:rFonts w:ascii="Times New Roman"/>
          <w:b w:val="false"/>
          <w:i w:val="false"/>
          <w:color w:val="000000"/>
          <w:sz w:val="28"/>
        </w:rPr>
        <w:t>
      7) "Орталық нерв жүйесінің миелинсіздендіруші аурулары, "Нерв жүйесінің дегенаративті аурулары", "Ми қан айналымының жедел бұзылуы (1 жыл)", "Эпилепсия" аурумен ауратын адамдарға – 5 (бес) айлық есептік көрсеткіш мөлшерінде;</w:t>
      </w:r>
    </w:p>
    <w:bookmarkEnd w:id="105"/>
    <w:bookmarkStart w:name="z117" w:id="106"/>
    <w:p>
      <w:pPr>
        <w:spacing w:after="0"/>
        <w:ind w:left="0"/>
        <w:jc w:val="both"/>
      </w:pPr>
      <w:r>
        <w:rPr>
          <w:rFonts w:ascii="Times New Roman"/>
          <w:b w:val="false"/>
          <w:i w:val="false"/>
          <w:color w:val="000000"/>
          <w:sz w:val="28"/>
        </w:rPr>
        <w:t>
      8) "Орфандық аурулар" ауратын адамдарға – 3 (үш) айлық есептік көрсеткіш мөлшерінде.</w:t>
      </w:r>
    </w:p>
    <w:bookmarkEnd w:id="106"/>
    <w:bookmarkStart w:name="z118" w:id="107"/>
    <w:p>
      <w:pPr>
        <w:spacing w:after="0"/>
        <w:ind w:left="0"/>
        <w:jc w:val="both"/>
      </w:pPr>
      <w:r>
        <w:rPr>
          <w:rFonts w:ascii="Times New Roman"/>
          <w:b w:val="false"/>
          <w:i w:val="false"/>
          <w:color w:val="000000"/>
          <w:sz w:val="28"/>
        </w:rPr>
        <w:t>
      Осы тармақтың 3) - 8) тармақшаларында көрсетілген негіздер бойынша әлеуметтік көмек көрсету үшін адамның (отбасының) материалдық және тұрмыстық жағдайына тексеру жүргізуді қажет етпейді.</w:t>
      </w:r>
    </w:p>
    <w:bookmarkEnd w:id="107"/>
    <w:bookmarkStart w:name="z119" w:id="108"/>
    <w:p>
      <w:pPr>
        <w:spacing w:after="0"/>
        <w:ind w:left="0"/>
        <w:jc w:val="both"/>
      </w:pPr>
      <w:r>
        <w:rPr>
          <w:rFonts w:ascii="Times New Roman"/>
          <w:b w:val="false"/>
          <w:i w:val="false"/>
          <w:color w:val="000000"/>
          <w:sz w:val="28"/>
        </w:rPr>
        <w:t>
      11. Әлеуметтік көмек адамның (отбасының) жан басына шаққандағы орташа табысы, ең төменгі күнкөрістің бірыңғай шегінен аспайтын, жылына 1 (бір) рет – 10 (он) айлық есептік көрсеткіш мөлшерінде көрсетіледі:</w:t>
      </w:r>
    </w:p>
    <w:bookmarkEnd w:id="108"/>
    <w:bookmarkStart w:name="z120" w:id="109"/>
    <w:p>
      <w:pPr>
        <w:spacing w:after="0"/>
        <w:ind w:left="0"/>
        <w:jc w:val="both"/>
      </w:pPr>
      <w:r>
        <w:rPr>
          <w:rFonts w:ascii="Times New Roman"/>
          <w:b w:val="false"/>
          <w:i w:val="false"/>
          <w:color w:val="000000"/>
          <w:sz w:val="28"/>
        </w:rPr>
        <w:t>
      12. Әлеуметтік көмек табысы ескерілмей жылына бір рет келесі санаттағы азаматтарға көрсетіледі:</w:t>
      </w:r>
    </w:p>
    <w:bookmarkEnd w:id="109"/>
    <w:bookmarkStart w:name="z121" w:id="110"/>
    <w:p>
      <w:pPr>
        <w:spacing w:after="0"/>
        <w:ind w:left="0"/>
        <w:jc w:val="both"/>
      </w:pPr>
      <w:r>
        <w:rPr>
          <w:rFonts w:ascii="Times New Roman"/>
          <w:b w:val="false"/>
          <w:i w:val="false"/>
          <w:color w:val="000000"/>
          <w:sz w:val="28"/>
        </w:rPr>
        <w:t xml:space="preserve">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және Заңның </w:t>
      </w:r>
      <w:r>
        <w:rPr>
          <w:rFonts w:ascii="Times New Roman"/>
          <w:b w:val="false"/>
          <w:i w:val="false"/>
          <w:color w:val="000000"/>
          <w:sz w:val="28"/>
        </w:rPr>
        <w:t>8-бабының</w:t>
      </w:r>
      <w:r>
        <w:rPr>
          <w:rFonts w:ascii="Times New Roman"/>
          <w:b w:val="false"/>
          <w:i w:val="false"/>
          <w:color w:val="000000"/>
          <w:sz w:val="28"/>
        </w:rPr>
        <w:t xml:space="preserve"> 1), 2) және 3) тармақшаларында көрсетілген басқа да адамдарға, сондай-ақ 1-топтағы мүгедектігі бар адамдарды ілесіп жүретін адамдарға Қазақстан Республикасының санаторийлерінде (профилакторийлерінде) санаторий-курорттық ем алуға, өтініш берушінің санаторлық-курорттық картаны, санаторлық-курорттық ұйымның шот-фактурасын ұсына отырып, санаторлық-курорттық емделудің құны мөлшерінде тұрғылықты жері бойынша емдеу мекемесінің ұсынымдарына сәйкес, ал мүгедектігі бар адамдарға ілесіп жүретін адамның санаторийде тұрғаны үшін төлемді растайтын құжатқа (шот-фактура немесе төлем туралы чек) сәйкес бірақ 50 (елу) айлық есептік көрсеткіш мөлшерінен аспайтын сомада, жылына 1 рет;</w:t>
      </w:r>
    </w:p>
    <w:bookmarkEnd w:id="110"/>
    <w:bookmarkStart w:name="z122" w:id="111"/>
    <w:p>
      <w:pPr>
        <w:spacing w:after="0"/>
        <w:ind w:left="0"/>
        <w:jc w:val="both"/>
      </w:pPr>
      <w:r>
        <w:rPr>
          <w:rFonts w:ascii="Times New Roman"/>
          <w:b w:val="false"/>
          <w:i w:val="false"/>
          <w:color w:val="000000"/>
          <w:sz w:val="28"/>
        </w:rPr>
        <w:t xml:space="preserve">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1), 2) және 3) тармақшаларында көрсетілген басқа да адамдарға, осы санаттағы адамдардың растайтын құжат бойынша коммуналдық қызметтерге ақы төлеуге және отын сатып алуға – 24 (жиырма төрт) айлық есептік көрсеткіш мөлшерінде, жылына 1 рет;</w:t>
      </w:r>
    </w:p>
    <w:bookmarkEnd w:id="111"/>
    <w:bookmarkStart w:name="z123" w:id="112"/>
    <w:p>
      <w:pPr>
        <w:spacing w:after="0"/>
        <w:ind w:left="0"/>
        <w:jc w:val="both"/>
      </w:pPr>
      <w:r>
        <w:rPr>
          <w:rFonts w:ascii="Times New Roman"/>
          <w:b w:val="false"/>
          <w:i w:val="false"/>
          <w:color w:val="000000"/>
          <w:sz w:val="28"/>
        </w:rPr>
        <w:t xml:space="preserve">
      13.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2023 жылғы 26 мамырдағы </w:t>
      </w:r>
      <w:r>
        <w:rPr>
          <w:rFonts w:ascii="Times New Roman"/>
          <w:b w:val="false"/>
          <w:i w:val="false"/>
          <w:color w:val="000000"/>
          <w:sz w:val="28"/>
        </w:rPr>
        <w:t>№ 181</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32609 тіркелген) адамның (отбасының) жан басына шаққандағы орташа табысы мемлекеттік атаулы әлеуметтік көмек алуға үміткер адамның (отбасының) жиынтық табысын есептеу Қағидаларына сәйкес есептеледі.</w:t>
      </w:r>
    </w:p>
    <w:bookmarkEnd w:id="112"/>
    <w:bookmarkStart w:name="z124" w:id="113"/>
    <w:p>
      <w:pPr>
        <w:spacing w:after="0"/>
        <w:ind w:left="0"/>
        <w:jc w:val="left"/>
      </w:pPr>
      <w:r>
        <w:rPr>
          <w:rFonts w:ascii="Times New Roman"/>
          <w:b/>
          <w:i w:val="false"/>
          <w:color w:val="000000"/>
        </w:rPr>
        <w:t xml:space="preserve"> 3-тарау. Әлеуметтік көмек көрсету тәртібі</w:t>
      </w:r>
    </w:p>
    <w:bookmarkEnd w:id="113"/>
    <w:bookmarkStart w:name="z125" w:id="114"/>
    <w:p>
      <w:pPr>
        <w:spacing w:after="0"/>
        <w:ind w:left="0"/>
        <w:jc w:val="both"/>
      </w:pPr>
      <w:r>
        <w:rPr>
          <w:rFonts w:ascii="Times New Roman"/>
          <w:b w:val="false"/>
          <w:i w:val="false"/>
          <w:color w:val="000000"/>
          <w:sz w:val="28"/>
        </w:rPr>
        <w:t xml:space="preserve">
      14. Әлеуметтік көмек көрсету тәртібі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114"/>
    <w:bookmarkStart w:name="z126" w:id="115"/>
    <w:p>
      <w:pPr>
        <w:spacing w:after="0"/>
        <w:ind w:left="0"/>
        <w:jc w:val="both"/>
      </w:pPr>
      <w:r>
        <w:rPr>
          <w:rFonts w:ascii="Times New Roman"/>
          <w:b w:val="false"/>
          <w:i w:val="false"/>
          <w:color w:val="000000"/>
          <w:sz w:val="28"/>
        </w:rPr>
        <w:t>
      15. Атаулы күндер мен мереке күндеріне орай әлеуметтік көмек оны алушылардан өтініштер талап етілмей көрсетіледі.</w:t>
      </w:r>
    </w:p>
    <w:bookmarkEnd w:id="115"/>
    <w:bookmarkStart w:name="z127" w:id="116"/>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w:t>
      </w:r>
    </w:p>
    <w:bookmarkEnd w:id="116"/>
    <w:bookmarkStart w:name="z128" w:id="117"/>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жергіліті атқарушы органдарға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17"/>
    <w:bookmarkStart w:name="z129" w:id="118"/>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8"/>
    <w:bookmarkStart w:name="z130" w:id="11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19"/>
    <w:bookmarkStart w:name="z131" w:id="12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0"/>
    <w:bookmarkStart w:name="z132" w:id="12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1"/>
    <w:bookmarkStart w:name="z133" w:id="12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2"/>
    <w:bookmarkStart w:name="z134" w:id="123"/>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3"/>
    <w:bookmarkStart w:name="z135" w:id="124"/>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bookmarkEnd w:id="124"/>
    <w:bookmarkStart w:name="z136" w:id="125"/>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5"/>
    <w:bookmarkStart w:name="z137" w:id="126"/>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bookmarkEnd w:id="126"/>
    <w:bookmarkStart w:name="z138" w:id="12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27"/>
    <w:bookmarkStart w:name="z139" w:id="128"/>
    <w:p>
      <w:pPr>
        <w:spacing w:after="0"/>
        <w:ind w:left="0"/>
        <w:jc w:val="both"/>
      </w:pPr>
      <w:r>
        <w:rPr>
          <w:rFonts w:ascii="Times New Roman"/>
          <w:b w:val="false"/>
          <w:i w:val="false"/>
          <w:color w:val="000000"/>
          <w:sz w:val="28"/>
        </w:rPr>
        <w:t xml:space="preserve">
      Өтініш беруші құжаттар топтамасын толық ұсынбаған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bookmarkEnd w:id="128"/>
    <w:bookmarkStart w:name="z140" w:id="12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29"/>
    <w:bookmarkStart w:name="z141" w:id="13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0"/>
    <w:bookmarkStart w:name="z142" w:id="131"/>
    <w:p>
      <w:pPr>
        <w:spacing w:after="0"/>
        <w:ind w:left="0"/>
        <w:jc w:val="both"/>
      </w:pPr>
      <w:r>
        <w:rPr>
          <w:rFonts w:ascii="Times New Roman"/>
          <w:b w:val="false"/>
          <w:i w:val="false"/>
          <w:color w:val="000000"/>
          <w:sz w:val="28"/>
        </w:rPr>
        <w:t>
      16.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31"/>
    <w:bookmarkStart w:name="z143"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32"/>
    <w:bookmarkStart w:name="z144" w:id="133"/>
    <w:p>
      <w:pPr>
        <w:spacing w:after="0"/>
        <w:ind w:left="0"/>
        <w:jc w:val="both"/>
      </w:pPr>
      <w:r>
        <w:rPr>
          <w:rFonts w:ascii="Times New Roman"/>
          <w:b w:val="false"/>
          <w:i w:val="false"/>
          <w:color w:val="000000"/>
          <w:sz w:val="28"/>
        </w:rPr>
        <w:t xml:space="preserve">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3"/>
    <w:bookmarkStart w:name="z145" w:id="134"/>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4"/>
    <w:bookmarkStart w:name="z146" w:id="135"/>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5"/>
    <w:bookmarkStart w:name="z147" w:id="136"/>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36"/>
    <w:bookmarkStart w:name="z148" w:id="137"/>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37"/>
    <w:bookmarkStart w:name="z149" w:id="138"/>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38"/>
    <w:bookmarkStart w:name="z150" w:id="139"/>
    <w:p>
      <w:pPr>
        <w:spacing w:after="0"/>
        <w:ind w:left="0"/>
        <w:jc w:val="both"/>
      </w:pPr>
      <w:r>
        <w:rPr>
          <w:rFonts w:ascii="Times New Roman"/>
          <w:b w:val="false"/>
          <w:i w:val="false"/>
          <w:color w:val="000000"/>
          <w:sz w:val="28"/>
        </w:rPr>
        <w:t>
      22.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39"/>
    <w:bookmarkStart w:name="z151" w:id="1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0"/>
    <w:bookmarkStart w:name="z152" w:id="141"/>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41"/>
    <w:bookmarkStart w:name="z153" w:id="142"/>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2"/>
    <w:bookmarkStart w:name="z154" w:id="143"/>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43"/>
    <w:bookmarkStart w:name="z155" w:id="144"/>
    <w:p>
      <w:pPr>
        <w:spacing w:after="0"/>
        <w:ind w:left="0"/>
        <w:jc w:val="both"/>
      </w:pPr>
      <w:r>
        <w:rPr>
          <w:rFonts w:ascii="Times New Roman"/>
          <w:b w:val="false"/>
          <w:i w:val="false"/>
          <w:color w:val="000000"/>
          <w:sz w:val="28"/>
        </w:rPr>
        <w:t>
      ақпараттық жүйелерді пайдалану;</w:t>
      </w:r>
    </w:p>
    <w:bookmarkEnd w:id="144"/>
    <w:bookmarkStart w:name="z156" w:id="145"/>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45"/>
    <w:bookmarkStart w:name="z157" w:id="146"/>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46"/>
    <w:bookmarkStart w:name="z158" w:id="147"/>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47"/>
    <w:bookmarkStart w:name="z159" w:id="148"/>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48"/>
    <w:bookmarkStart w:name="z160" w:id="149"/>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49"/>
    <w:bookmarkStart w:name="z161" w:id="150"/>
    <w:p>
      <w:pPr>
        <w:spacing w:after="0"/>
        <w:ind w:left="0"/>
        <w:jc w:val="both"/>
      </w:pPr>
      <w:r>
        <w:rPr>
          <w:rFonts w:ascii="Times New Roman"/>
          <w:b w:val="false"/>
          <w:i w:val="false"/>
          <w:color w:val="000000"/>
          <w:sz w:val="28"/>
        </w:rPr>
        <w:t xml:space="preserve">
      23.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50"/>
    <w:bookmarkStart w:name="z162" w:id="151"/>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51"/>
    <w:bookmarkStart w:name="z163" w:id="152"/>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2"/>
    <w:bookmarkStart w:name="z164" w:id="153"/>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3"/>
    <w:bookmarkStart w:name="z165" w:id="154"/>
    <w:p>
      <w:pPr>
        <w:spacing w:after="0"/>
        <w:ind w:left="0"/>
        <w:jc w:val="both"/>
      </w:pPr>
      <w:r>
        <w:rPr>
          <w:rFonts w:ascii="Times New Roman"/>
          <w:b w:val="false"/>
          <w:i w:val="false"/>
          <w:color w:val="000000"/>
          <w:sz w:val="28"/>
        </w:rPr>
        <w:t>
      24. Мынадай:</w:t>
      </w:r>
    </w:p>
    <w:bookmarkEnd w:id="154"/>
    <w:bookmarkStart w:name="z166" w:id="15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55"/>
    <w:bookmarkStart w:name="z167" w:id="156"/>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56"/>
    <w:bookmarkStart w:name="z168" w:id="15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57"/>
    <w:bookmarkStart w:name="z169" w:id="15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58"/>
    <w:bookmarkStart w:name="z170" w:id="159"/>
    <w:p>
      <w:pPr>
        <w:spacing w:after="0"/>
        <w:ind w:left="0"/>
        <w:jc w:val="both"/>
      </w:pPr>
      <w:r>
        <w:rPr>
          <w:rFonts w:ascii="Times New Roman"/>
          <w:b w:val="false"/>
          <w:i w:val="false"/>
          <w:color w:val="000000"/>
          <w:sz w:val="28"/>
        </w:rPr>
        <w:t>
       5) арнайы әлеуметтік қызметтердің кепілдендірілген көлемінен артық қамтамасыз етілген адамды қоспағанда, стационар жағдайында арнайы әлеуметтік қызметтерді көрсету орталықтарында тұруы және мемлекеттің толық қамқорлығында болуы.</w:t>
      </w:r>
    </w:p>
    <w:bookmarkEnd w:id="159"/>
    <w:bookmarkStart w:name="z171" w:id="160"/>
    <w:p>
      <w:pPr>
        <w:spacing w:after="0"/>
        <w:ind w:left="0"/>
        <w:jc w:val="both"/>
      </w:pPr>
      <w:r>
        <w:rPr>
          <w:rFonts w:ascii="Times New Roman"/>
          <w:b w:val="false"/>
          <w:i w:val="false"/>
          <w:color w:val="000000"/>
          <w:sz w:val="28"/>
        </w:rPr>
        <w:t xml:space="preserve">
      25. Әлеуметтік көмек тағайындауды жүзеге асыратын уәкілетті органмен қабылданған шешімге шағымдану тәртібі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тіркеу мемлекеттік тізілімінде № 22394 болып тіркелген) анықталған.</w:t>
      </w:r>
    </w:p>
    <w:bookmarkEnd w:id="160"/>
    <w:bookmarkStart w:name="z172" w:id="161"/>
    <w:p>
      <w:pPr>
        <w:spacing w:after="0"/>
        <w:ind w:left="0"/>
        <w:jc w:val="both"/>
      </w:pPr>
      <w:r>
        <w:rPr>
          <w:rFonts w:ascii="Times New Roman"/>
          <w:b w:val="false"/>
          <w:i w:val="false"/>
          <w:color w:val="000000"/>
          <w:sz w:val="28"/>
        </w:rPr>
        <w:t>
      26. Әлеуметтік көмек көрсетуге арналған шығыстарды қаржыландыру ағымдағы қаржы жылына Ғабит Мүсірепов атындағы аудан бюджетінде көзделген қаражат шегінде жүзеге асырылады.</w:t>
      </w:r>
    </w:p>
    <w:bookmarkEnd w:id="161"/>
    <w:bookmarkStart w:name="z173" w:id="16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62"/>
    <w:bookmarkStart w:name="z174" w:id="16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63"/>
    <w:bookmarkStart w:name="z175" w:id="164"/>
    <w:p>
      <w:pPr>
        <w:spacing w:after="0"/>
        <w:ind w:left="0"/>
        <w:jc w:val="both"/>
      </w:pPr>
      <w:r>
        <w:rPr>
          <w:rFonts w:ascii="Times New Roman"/>
          <w:b w:val="false"/>
          <w:i w:val="false"/>
          <w:color w:val="000000"/>
          <w:sz w:val="28"/>
        </w:rPr>
        <w:t>
      27. Әлеуметтік көмек:</w:t>
      </w:r>
    </w:p>
    <w:bookmarkEnd w:id="164"/>
    <w:bookmarkStart w:name="z176" w:id="165"/>
    <w:p>
      <w:pPr>
        <w:spacing w:after="0"/>
        <w:ind w:left="0"/>
        <w:jc w:val="both"/>
      </w:pPr>
      <w:r>
        <w:rPr>
          <w:rFonts w:ascii="Times New Roman"/>
          <w:b w:val="false"/>
          <w:i w:val="false"/>
          <w:color w:val="000000"/>
          <w:sz w:val="28"/>
        </w:rPr>
        <w:t>
      1) алушы қайтыс болған;</w:t>
      </w:r>
    </w:p>
    <w:bookmarkEnd w:id="165"/>
    <w:bookmarkStart w:name="z177" w:id="166"/>
    <w:p>
      <w:pPr>
        <w:spacing w:after="0"/>
        <w:ind w:left="0"/>
        <w:jc w:val="both"/>
      </w:pPr>
      <w:r>
        <w:rPr>
          <w:rFonts w:ascii="Times New Roman"/>
          <w:b w:val="false"/>
          <w:i w:val="false"/>
          <w:color w:val="000000"/>
          <w:sz w:val="28"/>
        </w:rPr>
        <w:t>
      2) алушы Ғабит Мүсірепов атындағы ауданының шегінен тыс жерге тұрақты тұруға кеткен;</w:t>
      </w:r>
    </w:p>
    <w:bookmarkEnd w:id="166"/>
    <w:bookmarkStart w:name="z178" w:id="167"/>
    <w:p>
      <w:pPr>
        <w:spacing w:after="0"/>
        <w:ind w:left="0"/>
        <w:jc w:val="both"/>
      </w:pPr>
      <w:r>
        <w:rPr>
          <w:rFonts w:ascii="Times New Roman"/>
          <w:b w:val="false"/>
          <w:i w:val="false"/>
          <w:color w:val="000000"/>
          <w:sz w:val="28"/>
        </w:rPr>
        <w:t xml:space="preserve">
      3) алушы арнаулы әлеуметтік қызметтер көрсету орталықтарына тұруға жіберілген; </w:t>
      </w:r>
    </w:p>
    <w:bookmarkEnd w:id="167"/>
    <w:bookmarkStart w:name="z179" w:id="168"/>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68"/>
    <w:bookmarkStart w:name="z180" w:id="16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69"/>
    <w:bookmarkStart w:name="z181" w:id="17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Үлгілік қағидалардың </w:t>
      </w:r>
      <w:r>
        <w:rPr>
          <w:rFonts w:ascii="Times New Roman"/>
          <w:b w:val="false"/>
          <w:i w:val="false"/>
          <w:color w:val="000000"/>
          <w:sz w:val="28"/>
        </w:rPr>
        <w:t>7 - тармағының</w:t>
      </w:r>
      <w:r>
        <w:rPr>
          <w:rFonts w:ascii="Times New Roman"/>
          <w:b w:val="false"/>
          <w:i w:val="false"/>
          <w:color w:val="000000"/>
          <w:sz w:val="28"/>
        </w:rPr>
        <w:t xml:space="preserve"> 1) - 2) тармақшаларында көрсетілген негіздер бойынша тағайындалған әлеуметтік көмекті төлеуге қолданылмайды.</w:t>
      </w:r>
    </w:p>
    <w:bookmarkEnd w:id="170"/>
    <w:bookmarkStart w:name="z182" w:id="171"/>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көмекті төлеу көрсетілген мән-жайлар басталғаннан кейінгі келесі айдан бастап тоқтатылады.</w:t>
      </w:r>
    </w:p>
    <w:bookmarkEnd w:id="171"/>
    <w:bookmarkStart w:name="z183" w:id="17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2"/>
    <w:bookmarkStart w:name="z184" w:id="173"/>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173"/>
    <w:bookmarkStart w:name="z185" w:id="174"/>
    <w:p>
      <w:pPr>
        <w:spacing w:after="0"/>
        <w:ind w:left="0"/>
        <w:jc w:val="both"/>
      </w:pPr>
      <w:r>
        <w:rPr>
          <w:rFonts w:ascii="Times New Roman"/>
          <w:b w:val="false"/>
          <w:i w:val="false"/>
          <w:color w:val="000000"/>
          <w:sz w:val="28"/>
        </w:rPr>
        <w:t>
      28.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4"/>
    <w:bookmarkStart w:name="z186" w:id="175"/>
    <w:p>
      <w:pPr>
        <w:spacing w:after="0"/>
        <w:ind w:left="0"/>
        <w:jc w:val="both"/>
      </w:pPr>
      <w:r>
        <w:rPr>
          <w:rFonts w:ascii="Times New Roman"/>
          <w:b w:val="false"/>
          <w:i w:val="false"/>
          <w:color w:val="000000"/>
          <w:sz w:val="28"/>
        </w:rPr>
        <w:t>
      29.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75"/>
    <w:bookmarkStart w:name="z187" w:id="176"/>
    <w:p>
      <w:pPr>
        <w:spacing w:after="0"/>
        <w:ind w:left="0"/>
        <w:jc w:val="both"/>
      </w:pPr>
      <w:r>
        <w:rPr>
          <w:rFonts w:ascii="Times New Roman"/>
          <w:b w:val="false"/>
          <w:i w:val="false"/>
          <w:color w:val="000000"/>
          <w:sz w:val="28"/>
        </w:rPr>
        <w:t xml:space="preserve">
      30. Атаулы күндер мен мереке күндеріне төленетін әлеуметтік көмек төлеу үшін алушылардың санаттарын қалыптастыру тәртібі және әлеуметтік көмек төлеуді жүзеге асыру Мемлекеттік корпорация арқылы Үлгілік қағидалардың </w:t>
      </w:r>
      <w:r>
        <w:rPr>
          <w:rFonts w:ascii="Times New Roman"/>
          <w:b w:val="false"/>
          <w:i w:val="false"/>
          <w:color w:val="000000"/>
          <w:sz w:val="28"/>
        </w:rPr>
        <w:t>26</w:t>
      </w:r>
      <w:r>
        <w:rPr>
          <w:rFonts w:ascii="Times New Roman"/>
          <w:b w:val="false"/>
          <w:i w:val="false"/>
          <w:color w:val="000000"/>
          <w:sz w:val="28"/>
        </w:rPr>
        <w:t xml:space="preserve"> ​​- </w:t>
      </w:r>
      <w:r>
        <w:rPr>
          <w:rFonts w:ascii="Times New Roman"/>
          <w:b w:val="false"/>
          <w:i w:val="false"/>
          <w:color w:val="000000"/>
          <w:sz w:val="28"/>
        </w:rPr>
        <w:t>32-тармақтарында</w:t>
      </w:r>
      <w:r>
        <w:rPr>
          <w:rFonts w:ascii="Times New Roman"/>
          <w:b w:val="false"/>
          <w:i w:val="false"/>
          <w:color w:val="000000"/>
          <w:sz w:val="28"/>
        </w:rPr>
        <w:t xml:space="preserve"> айқындалады.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4" w:id="177"/>
    <w:p>
      <w:pPr>
        <w:spacing w:after="0"/>
        <w:ind w:left="0"/>
        <w:jc w:val="left"/>
      </w:pPr>
      <w:r>
        <w:rPr>
          <w:rFonts w:ascii="Times New Roman"/>
          <w:b/>
          <w:i w:val="false"/>
          <w:color w:val="000000"/>
        </w:rPr>
        <w:t xml:space="preserve"> Солтүстік Қазақстан облысы Ғабит Мүсірепов атындағы ауданы мәслихатының күші жойылған кейбір шешімдерінің тізбесі</w:t>
      </w:r>
    </w:p>
    <w:bookmarkEnd w:id="177"/>
    <w:bookmarkStart w:name="z195" w:id="178"/>
    <w:p>
      <w:pPr>
        <w:spacing w:after="0"/>
        <w:ind w:left="0"/>
        <w:jc w:val="both"/>
      </w:pPr>
      <w:r>
        <w:rPr>
          <w:rFonts w:ascii="Times New Roman"/>
          <w:b w:val="false"/>
          <w:i w:val="false"/>
          <w:color w:val="000000"/>
          <w:sz w:val="28"/>
        </w:rPr>
        <w:t xml:space="preserve">
      1. Ғабит Мүсірепов атындағы ауданы мәслихатының 2026 жылғы 17 ақпандағы </w:t>
      </w:r>
      <w:r>
        <w:rPr>
          <w:rFonts w:ascii="Times New Roman"/>
          <w:b w:val="false"/>
          <w:i w:val="false"/>
          <w:color w:val="000000"/>
          <w:sz w:val="28"/>
        </w:rPr>
        <w:t>№ 37-2</w:t>
      </w:r>
      <w:r>
        <w:rPr>
          <w:rFonts w:ascii="Times New Roman"/>
          <w:b w:val="false"/>
          <w:i w:val="false"/>
          <w:color w:val="000000"/>
          <w:sz w:val="28"/>
        </w:rPr>
        <w:t xml:space="preserve"> "Ғабит Мүсірепов атындағы ауданы мәслихатының 2023 жылғы 13 қазандағы № 9-1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шешімі.</w:t>
      </w:r>
    </w:p>
    <w:bookmarkEnd w:id="178"/>
    <w:bookmarkStart w:name="z196" w:id="179"/>
    <w:p>
      <w:pPr>
        <w:spacing w:after="0"/>
        <w:ind w:left="0"/>
        <w:jc w:val="both"/>
      </w:pPr>
      <w:r>
        <w:rPr>
          <w:rFonts w:ascii="Times New Roman"/>
          <w:b w:val="false"/>
          <w:i w:val="false"/>
          <w:color w:val="000000"/>
          <w:sz w:val="28"/>
        </w:rPr>
        <w:t xml:space="preserve">
      2. Ғабит Мүсірепов атындағы ауданы мәслихатының 2026 жылғы 3 сәуірдегі </w:t>
      </w:r>
      <w:r>
        <w:rPr>
          <w:rFonts w:ascii="Times New Roman"/>
          <w:b w:val="false"/>
          <w:i w:val="false"/>
          <w:color w:val="000000"/>
          <w:sz w:val="28"/>
        </w:rPr>
        <w:t>№ 38-1</w:t>
      </w:r>
      <w:r>
        <w:rPr>
          <w:rFonts w:ascii="Times New Roman"/>
          <w:b w:val="false"/>
          <w:i w:val="false"/>
          <w:color w:val="000000"/>
          <w:sz w:val="28"/>
        </w:rPr>
        <w:t xml:space="preserve"> "Ғабит Мүсірепов атындағы ауданы мәслихатының 2023 жылғы 13 қазандағы № 9-1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шешімі.</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