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70d94" w14:textId="3470d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облысының Ақжар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Солтүстік Қазақстан облысы Ақжар аудандық мәслихатының 2023 жылғы 7 қарашадағы № 11-4 шешіміне өзгеріс еңгізу туралы</w:t>
      </w:r>
    </w:p>
    <w:p>
      <w:pPr>
        <w:spacing w:after="0"/>
        <w:ind w:left="0"/>
        <w:jc w:val="both"/>
      </w:pPr>
      <w:r>
        <w:rPr>
          <w:rFonts w:ascii="Times New Roman"/>
          <w:b w:val="false"/>
          <w:i w:val="false"/>
          <w:color w:val="000000"/>
          <w:sz w:val="28"/>
        </w:rPr>
        <w:t>Солтүстік Қазақстан облысы Ақжар аудандық мәслихатының 2026 жылғы 13 сәуірдегі № 39-1 шешімі</w:t>
      </w:r>
    </w:p>
    <w:p>
      <w:pPr>
        <w:spacing w:after="0"/>
        <w:ind w:left="0"/>
        <w:jc w:val="both"/>
      </w:pPr>
      <w:bookmarkStart w:name="z4" w:id="0"/>
      <w:r>
        <w:rPr>
          <w:rFonts w:ascii="Times New Roman"/>
          <w:b w:val="false"/>
          <w:i w:val="false"/>
          <w:color w:val="000000"/>
          <w:sz w:val="28"/>
        </w:rPr>
        <w:t>
      Солтүстік Қазақстан облысының Ақжар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облысының Ақжар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Солтүстік Қазақстан облысы Ақжар аудандық мәслихатының 2023 жылғы 7 қарашадағы </w:t>
      </w:r>
      <w:r>
        <w:rPr>
          <w:rFonts w:ascii="Times New Roman"/>
          <w:b w:val="false"/>
          <w:i w:val="false"/>
          <w:color w:val="000000"/>
          <w:sz w:val="28"/>
        </w:rPr>
        <w:t>№ 11-4</w:t>
      </w:r>
      <w:r>
        <w:rPr>
          <w:rFonts w:ascii="Times New Roman"/>
          <w:b w:val="false"/>
          <w:i w:val="false"/>
          <w:color w:val="000000"/>
          <w:sz w:val="28"/>
        </w:rPr>
        <w:t xml:space="preserve"> шешіміне (Нормативтік құқықтық актілерді мемлекеттік тіркеу тізілімінде № 7617-15 болып тіркелді) келесі өзгеріс еңгізілсін:</w:t>
      </w:r>
    </w:p>
    <w:bookmarkEnd w:id="1"/>
    <w:bookmarkStart w:name="z6" w:id="2"/>
    <w:p>
      <w:pPr>
        <w:spacing w:after="0"/>
        <w:ind w:left="0"/>
        <w:jc w:val="both"/>
      </w:pPr>
      <w:r>
        <w:rPr>
          <w:rFonts w:ascii="Times New Roman"/>
          <w:b w:val="false"/>
          <w:i w:val="false"/>
          <w:color w:val="000000"/>
          <w:sz w:val="28"/>
        </w:rPr>
        <w:t xml:space="preserve">
      Жоғарыда көрсетілген шешіммен бекітілген Солтүстік Қазақстан облысының Ақжар ауданында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 </w:t>
      </w:r>
    </w:p>
    <w:bookmarkEnd w:id="2"/>
    <w:bookmarkStart w:name="z7"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еңгізіледі.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Ақжар аудандық 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Жүсіпбеков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2026 жылғы 13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39-1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7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11-4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9" w:id="4"/>
    <w:p>
      <w:pPr>
        <w:spacing w:after="0"/>
        <w:ind w:left="0"/>
        <w:jc w:val="left"/>
      </w:pPr>
      <w:r>
        <w:rPr>
          <w:rFonts w:ascii="Times New Roman"/>
          <w:b/>
          <w:i w:val="false"/>
          <w:color w:val="000000"/>
        </w:rPr>
        <w:t xml:space="preserve"> Солтүстік Қазақстан облысының Ақжар ауданында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4"/>
    <w:bookmarkStart w:name="z20" w:id="5"/>
    <w:p>
      <w:pPr>
        <w:spacing w:after="0"/>
        <w:ind w:left="0"/>
        <w:jc w:val="left"/>
      </w:pPr>
      <w:r>
        <w:rPr>
          <w:rFonts w:ascii="Times New Roman"/>
          <w:b/>
          <w:i w:val="false"/>
          <w:color w:val="000000"/>
        </w:rPr>
        <w:t xml:space="preserve"> 1-тарау. Жалпы ережелер</w:t>
      </w:r>
    </w:p>
    <w:bookmarkEnd w:id="5"/>
    <w:bookmarkStart w:name="z21" w:id="6"/>
    <w:p>
      <w:pPr>
        <w:spacing w:after="0"/>
        <w:ind w:left="0"/>
        <w:jc w:val="both"/>
      </w:pPr>
      <w:r>
        <w:rPr>
          <w:rFonts w:ascii="Times New Roman"/>
          <w:b w:val="false"/>
          <w:i w:val="false"/>
          <w:color w:val="000000"/>
          <w:sz w:val="28"/>
        </w:rPr>
        <w:t xml:space="preserve">
      1. Солтүстік Қазақстан облысы Ақжар ауданында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Республикасының Әлеуметтік </w:t>
      </w:r>
      <w:r>
        <w:rPr>
          <w:rFonts w:ascii="Times New Roman"/>
          <w:b w:val="false"/>
          <w:i w:val="false"/>
          <w:color w:val="000000"/>
          <w:sz w:val="28"/>
        </w:rPr>
        <w:t>кодексі</w:t>
      </w:r>
      <w:r>
        <w:rPr>
          <w:rFonts w:ascii="Times New Roman"/>
          <w:b w:val="false"/>
          <w:i w:val="false"/>
          <w:color w:val="000000"/>
          <w:sz w:val="28"/>
        </w:rPr>
        <w:t xml:space="preserve">, Қазақстан Республикасының "Ардагерлер туралы" </w:t>
      </w:r>
      <w:r>
        <w:rPr>
          <w:rFonts w:ascii="Times New Roman"/>
          <w:b w:val="false"/>
          <w:i w:val="false"/>
          <w:color w:val="000000"/>
          <w:sz w:val="28"/>
        </w:rPr>
        <w:t>Заңы</w:t>
      </w:r>
      <w:r>
        <w:rPr>
          <w:rFonts w:ascii="Times New Roman"/>
          <w:b w:val="false"/>
          <w:i w:val="false"/>
          <w:color w:val="000000"/>
          <w:sz w:val="28"/>
        </w:rPr>
        <w:t xml:space="preserve"> негізінде және Қазақстан Республикасы Үкіметінің 2023 жылғы 30 маусымдағы </w:t>
      </w:r>
      <w:r>
        <w:rPr>
          <w:rFonts w:ascii="Times New Roman"/>
          <w:b w:val="false"/>
          <w:i w:val="false"/>
          <w:color w:val="000000"/>
          <w:sz w:val="28"/>
        </w:rPr>
        <w:t>№ 523</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қаулысына (бұдан әрі – Үлгілік қағидалар)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6"/>
    <w:bookmarkStart w:name="z22" w:id="7"/>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7"/>
    <w:bookmarkStart w:name="z23" w:id="8"/>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8"/>
    <w:bookmarkStart w:name="z24" w:id="9"/>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алуға үміткер адамның (отбасының) өтінішін қарау бойынша Солтүстік Қазақстан облысы Ақжар ауданы әкімінің шешімімен құрылатын комиссия;</w:t>
      </w:r>
    </w:p>
    <w:bookmarkEnd w:id="9"/>
    <w:bookmarkStart w:name="z25" w:id="10"/>
    <w:p>
      <w:pPr>
        <w:spacing w:after="0"/>
        <w:ind w:left="0"/>
        <w:jc w:val="both"/>
      </w:pPr>
      <w:r>
        <w:rPr>
          <w:rFonts w:ascii="Times New Roman"/>
          <w:b w:val="false"/>
          <w:i w:val="false"/>
          <w:color w:val="000000"/>
          <w:sz w:val="28"/>
        </w:rPr>
        <w:t>
      3) әлеуметтік көмек – жергілікті атқарушы органмен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bookmarkEnd w:id="10"/>
    <w:bookmarkStart w:name="z26" w:id="11"/>
    <w:p>
      <w:pPr>
        <w:spacing w:after="0"/>
        <w:ind w:left="0"/>
        <w:jc w:val="both"/>
      </w:pPr>
      <w:r>
        <w:rPr>
          <w:rFonts w:ascii="Times New Roman"/>
          <w:b w:val="false"/>
          <w:i w:val="false"/>
          <w:color w:val="000000"/>
          <w:sz w:val="28"/>
        </w:rPr>
        <w:t>
      4) әлеуметтік көмек көрсету жөніндегі уәкілетті орган – "Солтүстік Қазақстан облысы Ақжар ауданы жұмыспен қамту және әлеуметтік бағдарламалар бөлімі" коммуналдық мемлекеттік мекемесі;</w:t>
      </w:r>
    </w:p>
    <w:bookmarkEnd w:id="11"/>
    <w:bookmarkStart w:name="z27" w:id="12"/>
    <w:p>
      <w:pPr>
        <w:spacing w:after="0"/>
        <w:ind w:left="0"/>
        <w:jc w:val="both"/>
      </w:pPr>
      <w:r>
        <w:rPr>
          <w:rFonts w:ascii="Times New Roman"/>
          <w:b w:val="false"/>
          <w:i w:val="false"/>
          <w:color w:val="000000"/>
          <w:sz w:val="28"/>
        </w:rPr>
        <w:t>
      5) ең төмен күнкөріс деңгейі – шамасы бойынша ең төмен тұтыну себетінің құнына тең, бір адамға шаққандағы ең төмен ақшалай кіріс;</w:t>
      </w:r>
    </w:p>
    <w:bookmarkEnd w:id="12"/>
    <w:bookmarkStart w:name="z28" w:id="13"/>
    <w:p>
      <w:pPr>
        <w:spacing w:after="0"/>
        <w:ind w:left="0"/>
        <w:jc w:val="both"/>
      </w:pPr>
      <w:r>
        <w:rPr>
          <w:rFonts w:ascii="Times New Roman"/>
          <w:b w:val="false"/>
          <w:i w:val="false"/>
          <w:color w:val="000000"/>
          <w:sz w:val="28"/>
        </w:rPr>
        <w:t>
      6) жан басына шаққандағы орташа кіріс – отбасының бір айдағы жиынтық кірісінің отбасының әрбір мүшесіне тура келетін үлесі;</w:t>
      </w:r>
    </w:p>
    <w:bookmarkEnd w:id="13"/>
    <w:bookmarkStart w:name="z29" w:id="14"/>
    <w:p>
      <w:pPr>
        <w:spacing w:after="0"/>
        <w:ind w:left="0"/>
        <w:jc w:val="both"/>
      </w:pPr>
      <w:r>
        <w:rPr>
          <w:rFonts w:ascii="Times New Roman"/>
          <w:b w:val="false"/>
          <w:i w:val="false"/>
          <w:color w:val="000000"/>
          <w:sz w:val="28"/>
        </w:rPr>
        <w:t>
      7) мереке күндері – Қазақстан Республикасының ұлттық және мемлекеттік мереке күндері;</w:t>
      </w:r>
    </w:p>
    <w:bookmarkEnd w:id="14"/>
    <w:bookmarkStart w:name="z30" w:id="15"/>
    <w:p>
      <w:pPr>
        <w:spacing w:after="0"/>
        <w:ind w:left="0"/>
        <w:jc w:val="both"/>
      </w:pPr>
      <w:r>
        <w:rPr>
          <w:rFonts w:ascii="Times New Roman"/>
          <w:b w:val="false"/>
          <w:i w:val="false"/>
          <w:color w:val="000000"/>
          <w:sz w:val="28"/>
        </w:rPr>
        <w:t>
      8) мерекелік күндер (бұдан әрі – атаулы күндер) – Қазақстан Республикасының кәсіптік және өзге де мерекелері.</w:t>
      </w:r>
    </w:p>
    <w:bookmarkEnd w:id="15"/>
    <w:bookmarkStart w:name="z31" w:id="16"/>
    <w:p>
      <w:pPr>
        <w:spacing w:after="0"/>
        <w:ind w:left="0"/>
        <w:jc w:val="both"/>
      </w:pPr>
      <w:r>
        <w:rPr>
          <w:rFonts w:ascii="Times New Roman"/>
          <w:b w:val="false"/>
          <w:i w:val="false"/>
          <w:color w:val="000000"/>
          <w:sz w:val="28"/>
        </w:rPr>
        <w:t>
      9) учаскелік комиссия – атаулы әлеуметтік көмек алуға өтініш жасаған тұлғалардың (отбасылардың) материалдық жағдайына зерттеп-қарау жүргізу үшін тиісті ауылдық округ әкімінің шешімімен құрылатын арнаулы комиссия;</w:t>
      </w:r>
    </w:p>
    <w:bookmarkEnd w:id="16"/>
    <w:bookmarkStart w:name="z32" w:id="17"/>
    <w:p>
      <w:pPr>
        <w:spacing w:after="0"/>
        <w:ind w:left="0"/>
        <w:jc w:val="both"/>
      </w:pPr>
      <w:r>
        <w:rPr>
          <w:rFonts w:ascii="Times New Roman"/>
          <w:b w:val="false"/>
          <w:i w:val="false"/>
          <w:color w:val="000000"/>
          <w:sz w:val="28"/>
        </w:rPr>
        <w:t>
      10) цифрлық құжаттар сервисі – "электрондық үкімет"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bookmarkEnd w:id="17"/>
    <w:bookmarkStart w:name="z33" w:id="18"/>
    <w:p>
      <w:pPr>
        <w:spacing w:after="0"/>
        <w:ind w:left="0"/>
        <w:jc w:val="both"/>
      </w:pPr>
      <w:r>
        <w:rPr>
          <w:rFonts w:ascii="Times New Roman"/>
          <w:b w:val="false"/>
          <w:i w:val="false"/>
          <w:color w:val="000000"/>
          <w:sz w:val="28"/>
        </w:rPr>
        <w:t>
      11) шекті мөлшер – әлеуметтік көмектің бекітілген ең жоғары мөлшері;</w:t>
      </w:r>
    </w:p>
    <w:bookmarkEnd w:id="18"/>
    <w:bookmarkStart w:name="z34" w:id="19"/>
    <w:p>
      <w:pPr>
        <w:spacing w:after="0"/>
        <w:ind w:left="0"/>
        <w:jc w:val="both"/>
      </w:pPr>
      <w:r>
        <w:rPr>
          <w:rFonts w:ascii="Times New Roman"/>
          <w:b w:val="false"/>
          <w:i w:val="false"/>
          <w:color w:val="000000"/>
          <w:sz w:val="28"/>
        </w:rPr>
        <w:t>
      12)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bookmarkEnd w:id="19"/>
    <w:bookmarkStart w:name="z35" w:id="20"/>
    <w:p>
      <w:pPr>
        <w:spacing w:after="0"/>
        <w:ind w:left="0"/>
        <w:jc w:val="both"/>
      </w:pPr>
      <w:r>
        <w:rPr>
          <w:rFonts w:ascii="Times New Roman"/>
          <w:b w:val="false"/>
          <w:i w:val="false"/>
          <w:color w:val="000000"/>
          <w:sz w:val="28"/>
        </w:rPr>
        <w:t>
      13)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bookmarkEnd w:id="20"/>
    <w:bookmarkStart w:name="z36" w:id="21"/>
    <w:p>
      <w:pPr>
        <w:spacing w:after="0"/>
        <w:ind w:left="0"/>
        <w:jc w:val="both"/>
      </w:pPr>
      <w:r>
        <w:rPr>
          <w:rFonts w:ascii="Times New Roman"/>
          <w:b w:val="false"/>
          <w:i w:val="false"/>
          <w:color w:val="000000"/>
          <w:sz w:val="28"/>
        </w:rPr>
        <w:t>
      3. Осы Қағидалар Солтүстік Қазақстан облысы Ақжар ауданы аумағында тұрақты тіркелген және тұратын адамдарға таралады.</w:t>
      </w:r>
    </w:p>
    <w:bookmarkEnd w:id="21"/>
    <w:bookmarkStart w:name="z37" w:id="22"/>
    <w:p>
      <w:pPr>
        <w:spacing w:after="0"/>
        <w:ind w:left="0"/>
        <w:jc w:val="both"/>
      </w:pPr>
      <w:r>
        <w:rPr>
          <w:rFonts w:ascii="Times New Roman"/>
          <w:b w:val="false"/>
          <w:i w:val="false"/>
          <w:color w:val="000000"/>
          <w:sz w:val="28"/>
        </w:rPr>
        <w:t xml:space="preserve">
      4. Қазақстан Республикасының Әлеуметтік кодексінің </w:t>
      </w:r>
      <w:r>
        <w:rPr>
          <w:rFonts w:ascii="Times New Roman"/>
          <w:b w:val="false"/>
          <w:i w:val="false"/>
          <w:color w:val="000000"/>
          <w:sz w:val="28"/>
        </w:rPr>
        <w:t>71-бабының</w:t>
      </w:r>
      <w:r>
        <w:rPr>
          <w:rFonts w:ascii="Times New Roman"/>
          <w:b w:val="false"/>
          <w:i w:val="false"/>
          <w:color w:val="000000"/>
          <w:sz w:val="28"/>
        </w:rPr>
        <w:t xml:space="preserve"> 4-тармағында, </w:t>
      </w:r>
      <w:r>
        <w:rPr>
          <w:rFonts w:ascii="Times New Roman"/>
          <w:b w:val="false"/>
          <w:i w:val="false"/>
          <w:color w:val="000000"/>
          <w:sz w:val="28"/>
        </w:rPr>
        <w:t>170-бабының</w:t>
      </w:r>
      <w:r>
        <w:rPr>
          <w:rFonts w:ascii="Times New Roman"/>
          <w:b w:val="false"/>
          <w:i w:val="false"/>
          <w:color w:val="000000"/>
          <w:sz w:val="28"/>
        </w:rPr>
        <w:t xml:space="preserve"> 3-тармағында, </w:t>
      </w:r>
      <w:r>
        <w:rPr>
          <w:rFonts w:ascii="Times New Roman"/>
          <w:b w:val="false"/>
          <w:i w:val="false"/>
          <w:color w:val="000000"/>
          <w:sz w:val="28"/>
        </w:rPr>
        <w:t>229-бабының</w:t>
      </w:r>
      <w:r>
        <w:rPr>
          <w:rFonts w:ascii="Times New Roman"/>
          <w:b w:val="false"/>
          <w:i w:val="false"/>
          <w:color w:val="000000"/>
          <w:sz w:val="28"/>
        </w:rPr>
        <w:t xml:space="preserve"> 3-тармағында, Қазақстан Республикасының "Ардагерлер туралы" Заңының (бұдан әрі - Заңы) </w:t>
      </w:r>
      <w:r>
        <w:rPr>
          <w:rFonts w:ascii="Times New Roman"/>
          <w:b w:val="false"/>
          <w:i w:val="false"/>
          <w:color w:val="000000"/>
          <w:sz w:val="28"/>
        </w:rPr>
        <w:t>10-бабы</w:t>
      </w:r>
      <w:r>
        <w:rPr>
          <w:rFonts w:ascii="Times New Roman"/>
          <w:b w:val="false"/>
          <w:i w:val="false"/>
          <w:color w:val="000000"/>
          <w:sz w:val="28"/>
        </w:rPr>
        <w:t xml:space="preserve"> 1-тармағының 2) тармақшасында, </w:t>
      </w:r>
      <w:r>
        <w:rPr>
          <w:rFonts w:ascii="Times New Roman"/>
          <w:b w:val="false"/>
          <w:i w:val="false"/>
          <w:color w:val="000000"/>
          <w:sz w:val="28"/>
        </w:rPr>
        <w:t>11-бабының</w:t>
      </w:r>
      <w:r>
        <w:rPr>
          <w:rFonts w:ascii="Times New Roman"/>
          <w:b w:val="false"/>
          <w:i w:val="false"/>
          <w:color w:val="000000"/>
          <w:sz w:val="28"/>
        </w:rPr>
        <w:t xml:space="preserve"> 1-тармағының 2) тармақшасында, </w:t>
      </w:r>
      <w:r>
        <w:rPr>
          <w:rFonts w:ascii="Times New Roman"/>
          <w:b w:val="false"/>
          <w:i w:val="false"/>
          <w:color w:val="000000"/>
          <w:sz w:val="28"/>
        </w:rPr>
        <w:t>12-бабының</w:t>
      </w:r>
      <w:r>
        <w:rPr>
          <w:rFonts w:ascii="Times New Roman"/>
          <w:b w:val="false"/>
          <w:i w:val="false"/>
          <w:color w:val="000000"/>
          <w:sz w:val="28"/>
        </w:rPr>
        <w:t xml:space="preserve"> 1-тармағының 2) тармақшасында, </w:t>
      </w:r>
      <w:r>
        <w:rPr>
          <w:rFonts w:ascii="Times New Roman"/>
          <w:b w:val="false"/>
          <w:i w:val="false"/>
          <w:color w:val="000000"/>
          <w:sz w:val="28"/>
        </w:rPr>
        <w:t>13-бабының</w:t>
      </w:r>
      <w:r>
        <w:rPr>
          <w:rFonts w:ascii="Times New Roman"/>
          <w:b w:val="false"/>
          <w:i w:val="false"/>
          <w:color w:val="000000"/>
          <w:sz w:val="28"/>
        </w:rPr>
        <w:t xml:space="preserve"> 2) тармақшасында, </w:t>
      </w:r>
      <w:r>
        <w:rPr>
          <w:rFonts w:ascii="Times New Roman"/>
          <w:b w:val="false"/>
          <w:i w:val="false"/>
          <w:color w:val="000000"/>
          <w:sz w:val="28"/>
        </w:rPr>
        <w:t>17-бабында</w:t>
      </w:r>
      <w:r>
        <w:rPr>
          <w:rFonts w:ascii="Times New Roman"/>
          <w:b w:val="false"/>
          <w:i w:val="false"/>
          <w:color w:val="000000"/>
          <w:sz w:val="28"/>
        </w:rPr>
        <w:t xml:space="preserve"> көрсетілген тұлғаларға әлеуметтік көмек осы Қағидаларда көзделген тәртіппен көрсетіледі.</w:t>
      </w:r>
    </w:p>
    <w:bookmarkEnd w:id="22"/>
    <w:bookmarkStart w:name="z38" w:id="23"/>
    <w:p>
      <w:pPr>
        <w:spacing w:after="0"/>
        <w:ind w:left="0"/>
        <w:jc w:val="both"/>
      </w:pPr>
      <w:r>
        <w:rPr>
          <w:rFonts w:ascii="Times New Roman"/>
          <w:b w:val="false"/>
          <w:i w:val="false"/>
          <w:color w:val="000000"/>
          <w:sz w:val="28"/>
        </w:rPr>
        <w:t>
      5. Әлеуметтік көмек біржолғы және/немесе мерзімді (ай сайын, тоқсан сайын, жылына бір рет) көрсетіледі және өтініш берген айдан бастап жүзеге асырылады.</w:t>
      </w:r>
    </w:p>
    <w:bookmarkEnd w:id="23"/>
    <w:bookmarkStart w:name="z39" w:id="24"/>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bookmarkEnd w:id="24"/>
    <w:bookmarkStart w:name="z40" w:id="25"/>
    <w:p>
      <w:pPr>
        <w:spacing w:after="0"/>
        <w:ind w:left="0"/>
        <w:jc w:val="both"/>
      </w:pPr>
      <w:r>
        <w:rPr>
          <w:rFonts w:ascii="Times New Roman"/>
          <w:b w:val="false"/>
          <w:i w:val="false"/>
          <w:color w:val="000000"/>
          <w:sz w:val="28"/>
        </w:rPr>
        <w:t>
      6. Азаматтарды мұқтаждар санатына жатқызу үшін мыналар негіз болады:</w:t>
      </w:r>
    </w:p>
    <w:bookmarkEnd w:id="25"/>
    <w:bookmarkStart w:name="z41" w:id="26"/>
    <w:p>
      <w:pPr>
        <w:spacing w:after="0"/>
        <w:ind w:left="0"/>
        <w:jc w:val="both"/>
      </w:pPr>
      <w:r>
        <w:rPr>
          <w:rFonts w:ascii="Times New Roman"/>
          <w:b w:val="false"/>
          <w:i w:val="false"/>
          <w:color w:val="000000"/>
          <w:sz w:val="28"/>
        </w:rPr>
        <w:t>
      1) дүлей апат салдарынан азаматқа (отбасына) не оның жылжымайтын мүлкіне зиян келуі;</w:t>
      </w:r>
    </w:p>
    <w:bookmarkEnd w:id="26"/>
    <w:bookmarkStart w:name="z42" w:id="27"/>
    <w:p>
      <w:pPr>
        <w:spacing w:after="0"/>
        <w:ind w:left="0"/>
        <w:jc w:val="both"/>
      </w:pPr>
      <w:r>
        <w:rPr>
          <w:rFonts w:ascii="Times New Roman"/>
          <w:b w:val="false"/>
          <w:i w:val="false"/>
          <w:color w:val="000000"/>
          <w:sz w:val="28"/>
        </w:rPr>
        <w:t>
      2) өрт салдарынан азаматқа (отбасына) не оның жылжымайтын мүлкіне зиян келуі;</w:t>
      </w:r>
    </w:p>
    <w:bookmarkEnd w:id="27"/>
    <w:bookmarkStart w:name="z43" w:id="28"/>
    <w:p>
      <w:pPr>
        <w:spacing w:after="0"/>
        <w:ind w:left="0"/>
        <w:jc w:val="both"/>
      </w:pPr>
      <w:r>
        <w:rPr>
          <w:rFonts w:ascii="Times New Roman"/>
          <w:b w:val="false"/>
          <w:i w:val="false"/>
          <w:color w:val="000000"/>
          <w:sz w:val="28"/>
        </w:rPr>
        <w:t>
      3) әлеуметтік маңызы бар аурудың болуы;</w:t>
      </w:r>
    </w:p>
    <w:bookmarkEnd w:id="28"/>
    <w:bookmarkStart w:name="z44" w:id="29"/>
    <w:p>
      <w:pPr>
        <w:spacing w:after="0"/>
        <w:ind w:left="0"/>
        <w:jc w:val="both"/>
      </w:pPr>
      <w:r>
        <w:rPr>
          <w:rFonts w:ascii="Times New Roman"/>
          <w:b w:val="false"/>
          <w:i w:val="false"/>
          <w:color w:val="000000"/>
          <w:sz w:val="28"/>
        </w:rPr>
        <w:t>
      4) республикалық бюджет туралы заңмен тиісті қаржы жылына белгіленетін ең төмен күнкөріс деңгейіне еселік қатынаста жергілікті өкілді органдар белгілеген шектен аспайтын жан басына шаққандағы орташа табысының болуы.</w:t>
      </w:r>
    </w:p>
    <w:bookmarkEnd w:id="29"/>
    <w:bookmarkStart w:name="z45" w:id="30"/>
    <w:p>
      <w:pPr>
        <w:spacing w:after="0"/>
        <w:ind w:left="0"/>
        <w:jc w:val="both"/>
      </w:pPr>
      <w:r>
        <w:rPr>
          <w:rFonts w:ascii="Times New Roman"/>
          <w:b w:val="false"/>
          <w:i w:val="false"/>
          <w:color w:val="000000"/>
          <w:sz w:val="28"/>
        </w:rPr>
        <w:t>
      Дүлей апат немесе өрт салдарынан мүлкіне залал келген болса, әлеуметтік көмек залал келген мүлік орналасқан жер бойынша меншік иесінің тіркелген жеріне қарамастан көрсетіледі.</w:t>
      </w:r>
    </w:p>
    <w:bookmarkEnd w:id="30"/>
    <w:bookmarkStart w:name="z46" w:id="31"/>
    <w:p>
      <w:pPr>
        <w:spacing w:after="0"/>
        <w:ind w:left="0"/>
        <w:jc w:val="both"/>
      </w:pPr>
      <w:r>
        <w:rPr>
          <w:rFonts w:ascii="Times New Roman"/>
          <w:b w:val="false"/>
          <w:i w:val="false"/>
          <w:color w:val="000000"/>
          <w:sz w:val="28"/>
        </w:rPr>
        <w:t>
      Арнайы комиссиялар әлеуметтік көмек көрсету қажеттігі туралы қорытынды шығарған кезде Ақжар аудандық мәслихаты бекіткен азаматтарды мұқтаждар санатына жатқызу негіздерінің тізбесін басшылыққа алады.</w:t>
      </w:r>
    </w:p>
    <w:bookmarkEnd w:id="31"/>
    <w:bookmarkStart w:name="z47" w:id="32"/>
    <w:p>
      <w:pPr>
        <w:spacing w:after="0"/>
        <w:ind w:left="0"/>
        <w:jc w:val="both"/>
      </w:pPr>
      <w:r>
        <w:rPr>
          <w:rFonts w:ascii="Times New Roman"/>
          <w:b w:val="false"/>
          <w:i w:val="false"/>
          <w:color w:val="000000"/>
          <w:sz w:val="28"/>
        </w:rPr>
        <w:t>
      7. Мереке күндері мен атаулы күндерге әлеуметтік көмек келесі санаттағы азаматтарға жылына бір рет ақшалай төлемдер түрінде көрсетіледі:</w:t>
      </w:r>
    </w:p>
    <w:bookmarkEnd w:id="32"/>
    <w:bookmarkStart w:name="z48" w:id="33"/>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w:t>
      </w:r>
    </w:p>
    <w:bookmarkEnd w:id="33"/>
    <w:bookmarkStart w:name="z49" w:id="34"/>
    <w:p>
      <w:pPr>
        <w:spacing w:after="0"/>
        <w:ind w:left="0"/>
        <w:jc w:val="both"/>
      </w:pPr>
      <w:r>
        <w:rPr>
          <w:rFonts w:ascii="Times New Roman"/>
          <w:b w:val="false"/>
          <w:i w:val="false"/>
          <w:color w:val="000000"/>
          <w:sz w:val="28"/>
        </w:rPr>
        <w:t xml:space="preserve">
      бұрынғы КСР Одағының үкіметтік органдарының шешімдеріне сәйкес басқа мемлекеттердің аумағындағы ұрыс қимылдарына қатысқан Кеңес Армиясының, Әскери-Теңіз Флотының, Мемлекеттік қауіпсіздік комитетінің әскери қызметшілеріне, бұрынғы КСР Одағы Ішкі істер министрлігінің басшы және қатардағы құрамының адамдарына (әскери мамандар мен кеңесшілерді қоса алғанда) – 35 (отыз бес) айлық есептік көрсеткіштер мөлшерінде; </w:t>
      </w:r>
    </w:p>
    <w:bookmarkEnd w:id="34"/>
    <w:bookmarkStart w:name="z50" w:id="35"/>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 35 (отыз бес) айлық есептік көрсеткіштер мөлшерінде;</w:t>
      </w:r>
    </w:p>
    <w:bookmarkEnd w:id="35"/>
    <w:bookmarkStart w:name="z51" w:id="36"/>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 35 (отыз бес) айлық есептік көрсеткіштер мөлшерінде;</w:t>
      </w:r>
    </w:p>
    <w:bookmarkEnd w:id="36"/>
    <w:bookmarkStart w:name="z52" w:id="37"/>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қызметшiлерiне – 35 (отыз бес) айлық есептік көрсеткіштер мөлшерінде;</w:t>
      </w:r>
    </w:p>
    <w:bookmarkEnd w:id="37"/>
    <w:bookmarkStart w:name="z53" w:id="38"/>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қызметшiлерге – 35 (отыз бес) айлық есептік көрсеткіштер мөлшерінде;</w:t>
      </w:r>
    </w:p>
    <w:bookmarkEnd w:id="38"/>
    <w:bookmarkStart w:name="z54" w:id="39"/>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қызметшілерге – 35 (отыз бес) айлық есептік көрсеткіштер мөлшерінде;</w:t>
      </w:r>
    </w:p>
    <w:bookmarkEnd w:id="39"/>
    <w:bookmarkStart w:name="z55" w:id="40"/>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 жүргізілген кезеңде жаралануы, контузия алуы, мертігуі не ауруға шалдығуы салдарынан мүгедектік белгіленген тиісті санаттардағы жұмысшылар мен қызметшілерге – 35 (отыз бес) айлық есептік көрсеткіштер мөлшерінде;</w:t>
      </w:r>
    </w:p>
    <w:bookmarkEnd w:id="40"/>
    <w:bookmarkStart w:name="z56" w:id="41"/>
    <w:p>
      <w:pPr>
        <w:spacing w:after="0"/>
        <w:ind w:left="0"/>
        <w:jc w:val="both"/>
      </w:pPr>
      <w:r>
        <w:rPr>
          <w:rFonts w:ascii="Times New Roman"/>
          <w:b w:val="false"/>
          <w:i w:val="false"/>
          <w:color w:val="000000"/>
          <w:sz w:val="28"/>
        </w:rPr>
        <w:t>
      Ауғанстандағы немесе ұрыс қимылдары жүргізілген басқа да мемлекеттердегі ұрыс қимылдары кезінде жаралануы, контузия алуы, мертігуі, ауруға шалдығуы салдарынан қаза тапқан (хабар-ошарсыз кеткен) немесе қайтыс болған әскери қызметшілердің отбасыларына – 35 (отыз бес) айлық есептік көрсеткіштер мөлшерінде;</w:t>
      </w:r>
    </w:p>
    <w:bookmarkEnd w:id="41"/>
    <w:bookmarkStart w:name="z57" w:id="42"/>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 35 (отыз бес) айлық есептік көрсеткіштер мөлшерінде;</w:t>
      </w:r>
    </w:p>
    <w:bookmarkEnd w:id="42"/>
    <w:bookmarkStart w:name="z58" w:id="43"/>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 35 (отыз бес) айлық есептік көрсеткіштер мөлшерінде;</w:t>
      </w:r>
    </w:p>
    <w:bookmarkEnd w:id="43"/>
    <w:bookmarkStart w:name="z59" w:id="44"/>
    <w:p>
      <w:pPr>
        <w:spacing w:after="0"/>
        <w:ind w:left="0"/>
        <w:jc w:val="both"/>
      </w:pPr>
      <w:r>
        <w:rPr>
          <w:rFonts w:ascii="Times New Roman"/>
          <w:b w:val="false"/>
          <w:i w:val="false"/>
          <w:color w:val="000000"/>
          <w:sz w:val="28"/>
        </w:rPr>
        <w:t>
      1986 – 1991 жылдар аралығындағы кезеңде Таулы Қарабақтағы этносаралық қақтығысты реттеуге қатысқан әскери қызметшілерге, сондай-ақ бұрынғы КСР Одағы ішкі істер және мемлекеттік қауіпсіздік органдарының басшы және қатардағы құрамының адамдарына – 35 (отыз бес) айлық есептік көрсеткіштер мөлшерінде;</w:t>
      </w:r>
    </w:p>
    <w:bookmarkEnd w:id="44"/>
    <w:bookmarkStart w:name="z60" w:id="45"/>
    <w:p>
      <w:pPr>
        <w:spacing w:after="0"/>
        <w:ind w:left="0"/>
        <w:jc w:val="both"/>
      </w:pPr>
      <w:r>
        <w:rPr>
          <w:rFonts w:ascii="Times New Roman"/>
          <w:b w:val="false"/>
          <w:i w:val="false"/>
          <w:color w:val="000000"/>
          <w:sz w:val="28"/>
        </w:rPr>
        <w:t>
      2) 8 наурыз - Халықаралық әйелдер күні:</w:t>
      </w:r>
    </w:p>
    <w:bookmarkEnd w:id="45"/>
    <w:bookmarkStart w:name="z61" w:id="46"/>
    <w:p>
      <w:pPr>
        <w:spacing w:after="0"/>
        <w:ind w:left="0"/>
        <w:jc w:val="both"/>
      </w:pPr>
      <w:r>
        <w:rPr>
          <w:rFonts w:ascii="Times New Roman"/>
          <w:b w:val="false"/>
          <w:i w:val="false"/>
          <w:color w:val="000000"/>
          <w:sz w:val="28"/>
        </w:rPr>
        <w:t>
      "Алтын алқа", "Күміс алқа" алқаларымен, I және II дәрежелі "Ана даңқы" ордендерімен марапатталған немесе бұрын "Батыр Ана" атағын алған, көп балалы аналарға – 10 (он) айлық есептік көрсеткіштер мөлшерінде;</w:t>
      </w:r>
    </w:p>
    <w:bookmarkEnd w:id="46"/>
    <w:bookmarkStart w:name="z62" w:id="47"/>
    <w:p>
      <w:pPr>
        <w:spacing w:after="0"/>
        <w:ind w:left="0"/>
        <w:jc w:val="both"/>
      </w:pPr>
      <w:r>
        <w:rPr>
          <w:rFonts w:ascii="Times New Roman"/>
          <w:b w:val="false"/>
          <w:i w:val="false"/>
          <w:color w:val="000000"/>
          <w:sz w:val="28"/>
        </w:rPr>
        <w:t>
      бірге тұратын төрт және одан да көп кәмелетке толмаған балалары, оның ішінде он сегіз жасқа толғаннан кейін білім беру ұйымдарын бітіретін уақытқа дейін (бірақ жиырма үш жасқа толғанға дейін) орта, техникалық және кәсіптік, орта білімнен кейінгі, жоғары және (немесе) жоғары оқу орнынан кейінгі білім беру ұйымдарында күндізгі оқу нысаны бойынша оқитын балалары бар көп балалы отбасыларға – 5 (бес) айлық есептік көрсеткіштер мөлшерінде;</w:t>
      </w:r>
    </w:p>
    <w:bookmarkEnd w:id="47"/>
    <w:bookmarkStart w:name="z63" w:id="48"/>
    <w:p>
      <w:pPr>
        <w:spacing w:after="0"/>
        <w:ind w:left="0"/>
        <w:jc w:val="both"/>
      </w:pPr>
      <w:r>
        <w:rPr>
          <w:rFonts w:ascii="Times New Roman"/>
          <w:b w:val="false"/>
          <w:i w:val="false"/>
          <w:color w:val="000000"/>
          <w:sz w:val="28"/>
        </w:rPr>
        <w:t>
      3) 26 сәуір – Чернобыль апатын еске алу күні:</w:t>
      </w:r>
    </w:p>
    <w:bookmarkEnd w:id="48"/>
    <w:bookmarkStart w:name="z64" w:id="49"/>
    <w:p>
      <w:pPr>
        <w:spacing w:after="0"/>
        <w:ind w:left="0"/>
        <w:jc w:val="both"/>
      </w:pPr>
      <w:r>
        <w:rPr>
          <w:rFonts w:ascii="Times New Roman"/>
          <w:b w:val="false"/>
          <w:i w:val="false"/>
          <w:color w:val="000000"/>
          <w:sz w:val="28"/>
        </w:rPr>
        <w:t>
      1986-1987 жылдары Чернобыль атом электр станциясындағы апаттың, азаматтық немесе әскери мақсаттағы объектілердегі басқа да радиациялық апаттар мен авариялардың салдарларын жоюға қатысқан, сондай-ақ ядролық сынақтарға тікелей қатысқан адамдарға – 35 (отыз бес) айлық есептік көрсеткіштер мөлшерінде;</w:t>
      </w:r>
    </w:p>
    <w:bookmarkEnd w:id="49"/>
    <w:bookmarkStart w:name="z65" w:id="50"/>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адамдарға және мүгедектігі ата-анасының бірінің радиациялық сәуле алуымен генетикалық байланысты олардың балаларына – 35 (отыз бес) айлық есептік көрсеткіштер мөлшерінде;</w:t>
      </w:r>
    </w:p>
    <w:bookmarkEnd w:id="50"/>
    <w:bookmarkStart w:name="z66" w:id="51"/>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салдарларын жою кезінде қаза тапқан адамдардың отбасыларына – 35 (отыз бес) айлық есептік көрсеткіштер мөлшерінде;</w:t>
      </w:r>
    </w:p>
    <w:bookmarkEnd w:id="51"/>
    <w:bookmarkStart w:name="z67" w:id="52"/>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отбасыларына – 35 (отыз бес) айлық есептік көрсеткіштер мөлшерінде;</w:t>
      </w:r>
    </w:p>
    <w:bookmarkEnd w:id="52"/>
    <w:bookmarkStart w:name="z68" w:id="53"/>
    <w:p>
      <w:pPr>
        <w:spacing w:after="0"/>
        <w:ind w:left="0"/>
        <w:jc w:val="both"/>
      </w:pPr>
      <w:r>
        <w:rPr>
          <w:rFonts w:ascii="Times New Roman"/>
          <w:b w:val="false"/>
          <w:i w:val="false"/>
          <w:color w:val="000000"/>
          <w:sz w:val="28"/>
        </w:rPr>
        <w:t>
      1988-1989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 35 (отыз бес) айлық есептік көрсеткіштер мөлшерінде;</w:t>
      </w:r>
    </w:p>
    <w:bookmarkEnd w:id="53"/>
    <w:bookmarkStart w:name="z69" w:id="54"/>
    <w:p>
      <w:pPr>
        <w:spacing w:after="0"/>
        <w:ind w:left="0"/>
        <w:jc w:val="both"/>
      </w:pPr>
      <w:r>
        <w:rPr>
          <w:rFonts w:ascii="Times New Roman"/>
          <w:b w:val="false"/>
          <w:i w:val="false"/>
          <w:color w:val="000000"/>
          <w:sz w:val="28"/>
        </w:rPr>
        <w:t>
      4) 7 мамыр – Отан қорғаушылар күні:</w:t>
      </w:r>
    </w:p>
    <w:bookmarkEnd w:id="54"/>
    <w:bookmarkStart w:name="z70" w:id="55"/>
    <w:p>
      <w:pPr>
        <w:spacing w:after="0"/>
        <w:ind w:left="0"/>
        <w:jc w:val="both"/>
      </w:pPr>
      <w:r>
        <w:rPr>
          <w:rFonts w:ascii="Times New Roman"/>
          <w:b w:val="false"/>
          <w:i w:val="false"/>
          <w:color w:val="000000"/>
          <w:sz w:val="28"/>
        </w:rPr>
        <w:t>
      бұрынғы Кеңестік Социалистік Республикалар Одағын (бұдан әрі – КСР Одағы) Қорғаныс министрлігінің, ішкі істер және мемлекеттік қауіпсіздік органдарының әскери міндеттілер жиындарына шақырылған, қоғамға жат көріністерге байланысты төтенше жағдайлар кезінде қоғамдық тәртіпті қорғау жөніндегі міндеттерді орындау кезінде қаза тапқан (қайтыс болған) әскери қызметшілердің, басшы және қатардағы құрам адамдарының отбасыларына – 5 (бес) айлық есептік көрсеткіштер мөлшерінде;</w:t>
      </w:r>
    </w:p>
    <w:bookmarkEnd w:id="55"/>
    <w:bookmarkStart w:name="z71" w:id="56"/>
    <w:p>
      <w:pPr>
        <w:spacing w:after="0"/>
        <w:ind w:left="0"/>
        <w:jc w:val="both"/>
      </w:pPr>
      <w:r>
        <w:rPr>
          <w:rFonts w:ascii="Times New Roman"/>
          <w:b w:val="false"/>
          <w:i w:val="false"/>
          <w:color w:val="000000"/>
          <w:sz w:val="28"/>
        </w:rPr>
        <w:t>
      бейбіт уақытта әскери қызметін өткеру кезінде қаза тапқан (қайтыс болған) әскери қызметшілердің отбасыларына – 5 (бес) айлық есептік көрсеткіштер мөлшерінде;</w:t>
      </w:r>
    </w:p>
    <w:bookmarkEnd w:id="56"/>
    <w:bookmarkStart w:name="z72" w:id="57"/>
    <w:p>
      <w:pPr>
        <w:spacing w:after="0"/>
        <w:ind w:left="0"/>
        <w:jc w:val="both"/>
      </w:pPr>
      <w:r>
        <w:rPr>
          <w:rFonts w:ascii="Times New Roman"/>
          <w:b w:val="false"/>
          <w:i w:val="false"/>
          <w:color w:val="000000"/>
          <w:sz w:val="28"/>
        </w:rPr>
        <w:t>
      4) 9 мамыр – Жеңіс күні:</w:t>
      </w:r>
    </w:p>
    <w:bookmarkEnd w:id="57"/>
    <w:bookmarkStart w:name="z73" w:id="58"/>
    <w:p>
      <w:pPr>
        <w:spacing w:after="0"/>
        <w:ind w:left="0"/>
        <w:jc w:val="both"/>
      </w:pPr>
      <w:r>
        <w:rPr>
          <w:rFonts w:ascii="Times New Roman"/>
          <w:b w:val="false"/>
          <w:i w:val="false"/>
          <w:color w:val="000000"/>
          <w:sz w:val="28"/>
        </w:rPr>
        <w:t>
      Ұлы Отан соғысына қатысушыларға, атап айтқанда Ұлы Отан соғысы кезеңінде, сондай – ақ бұрынғы КСР Одағын қорғау бойынша басқа да ұрыс операциялары кезінде майдандағы армия мен флоттың құрамына кірген әскери бөлімдерде, штабтар мен мекемелерде қызмет өткерген әскери қызметшілерге, Ұлы Отан соғысының партизандары мен астыртын әрекет етушілеріне – 382 (үш жүз сексен екі) айлық есептік көрсеткіштер;</w:t>
      </w:r>
    </w:p>
    <w:bookmarkEnd w:id="58"/>
    <w:bookmarkStart w:name="z74" w:id="59"/>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болған мүгедектігі бар адамдарға,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әуеайлақтардың құрылысжайларында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қызметшілеріне, Ұлы Отан соғысының партизандары мен астыртын әрекет етушілеріне, сондай-ақ жұмысшылары мен қызметшілеріне – 382 (үш жүз сексен екі) айлық есептік көрсеткіштер;</w:t>
      </w:r>
    </w:p>
    <w:bookmarkEnd w:id="59"/>
    <w:bookmarkStart w:name="z75" w:id="60"/>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қызметшiлерге, сондай-ақ бұрынғы КСР Одағы iшкi iстер және мемлекеттiк қауiпсiздiк органдарының басшы және қатардағы құрамының адамдарына – 26 (жиырма алты) айлық есептік көрсеткіштер мөлшерінде;</w:t>
      </w:r>
    </w:p>
    <w:bookmarkEnd w:id="60"/>
    <w:bookmarkStart w:name="z76" w:id="61"/>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ішкі істер және мемлекеттік қауіпсіздік әскерлері мен органдарының еріктi жалдамалы құрамының адамдарына – 26 (жиырма алты) айлық есептік көрсеткіштер мөлшерінде;</w:t>
      </w:r>
    </w:p>
    <w:bookmarkEnd w:id="61"/>
    <w:bookmarkStart w:name="z77" w:id="62"/>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 26 (жиырма алты) айлық есептік көрсеткіштер мөлшерінде;</w:t>
      </w:r>
    </w:p>
    <w:bookmarkEnd w:id="62"/>
    <w:bookmarkStart w:name="z78" w:id="63"/>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 26 (жиырма алты) айлық есептік көрсеткіштер мөлшерінде;</w:t>
      </w:r>
    </w:p>
    <w:bookmarkEnd w:id="63"/>
    <w:bookmarkStart w:name="z79" w:id="64"/>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қызметкерлерiне, сондай-ақ Ұлы Отан соғысының бас кезiнде басқа мемлекеттердiң порттарында еріксіз ұсталған көлiк флоты кемелерi экипаждарының мүшелерiне – 26 (жиырма алты) айлық есептік көрсеткіштер мөлшерінде;</w:t>
      </w:r>
    </w:p>
    <w:bookmarkEnd w:id="64"/>
    <w:bookmarkStart w:name="z80" w:id="65"/>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 – 16 (он алты) айлық есептік көрсеткіштер мөлшерінде;</w:t>
      </w:r>
    </w:p>
    <w:bookmarkEnd w:id="65"/>
    <w:bookmarkStart w:name="z81" w:id="66"/>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 26 (жиырма алты) айлық есептік көрсеткіштер мөлшерінде;</w:t>
      </w:r>
    </w:p>
    <w:bookmarkEnd w:id="66"/>
    <w:bookmarkStart w:name="z82" w:id="67"/>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 майданда болуына немесе ұрыс қимылдары жүргізілген мемлекеттерде қызметтік міндеттерін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 26 (жиырма алты) айлық есептік көрсеткіштер мөлшерінде;</w:t>
      </w:r>
    </w:p>
    <w:bookmarkEnd w:id="67"/>
    <w:bookmarkStart w:name="z83" w:id="68"/>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жауынгерлері мен командалық құрамы қатарындағы, осы батальондарда, взводтарда, отрядтарда қызметтік міндеттерін атқару кезінде жаралануы, контузия алуы немесе мертігуі салдарынан мүгедектік белгіленген адамдарға – 16 (он алты) айлық есептік көрсеткіштер мөлшерінде;</w:t>
      </w:r>
    </w:p>
    <w:bookmarkEnd w:id="68"/>
    <w:bookmarkStart w:name="z84" w:id="69"/>
    <w:p>
      <w:pPr>
        <w:spacing w:after="0"/>
        <w:ind w:left="0"/>
        <w:jc w:val="both"/>
      </w:pPr>
      <w:r>
        <w:rPr>
          <w:rFonts w:ascii="Times New Roman"/>
          <w:b w:val="false"/>
          <w:i w:val="false"/>
          <w:color w:val="000000"/>
          <w:sz w:val="28"/>
        </w:rPr>
        <w:t>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адамдардың отбасыларына, Ленинград қаласының госпитальдары мен ауруханаларының қаза тапқан жұмыскерлерінiң отбасыларына – 16 (он алты) айлық есептік көрсеткіштер мөлшерінде;</w:t>
      </w:r>
    </w:p>
    <w:bookmarkEnd w:id="69"/>
    <w:bookmarkStart w:name="z85" w:id="70"/>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 8 (сегіз) айлық есептік көрсеткіштер;</w:t>
      </w:r>
    </w:p>
    <w:bookmarkEnd w:id="70"/>
    <w:bookmarkStart w:name="z86" w:id="71"/>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 8 (сегіз) айлық есептік көрсеткіштер;</w:t>
      </w:r>
    </w:p>
    <w:bookmarkEnd w:id="71"/>
    <w:bookmarkStart w:name="z87" w:id="72"/>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5 (бес) айлық есептік көрсеткіштер;</w:t>
      </w:r>
    </w:p>
    <w:bookmarkEnd w:id="72"/>
    <w:bookmarkStart w:name="z88" w:id="73"/>
    <w:p>
      <w:pPr>
        <w:spacing w:after="0"/>
        <w:ind w:left="0"/>
        <w:jc w:val="both"/>
      </w:pPr>
      <w:r>
        <w:rPr>
          <w:rFonts w:ascii="Times New Roman"/>
          <w:b w:val="false"/>
          <w:i w:val="false"/>
          <w:color w:val="000000"/>
          <w:sz w:val="28"/>
        </w:rPr>
        <w:t>
      5) 31 мамыр – Саяси қуғын-сүргін және ашаршылық құрбандарын еске алу күні:</w:t>
      </w:r>
    </w:p>
    <w:bookmarkEnd w:id="73"/>
    <w:bookmarkStart w:name="z89" w:id="74"/>
    <w:p>
      <w:pPr>
        <w:spacing w:after="0"/>
        <w:ind w:left="0"/>
        <w:jc w:val="both"/>
      </w:pPr>
      <w:r>
        <w:rPr>
          <w:rFonts w:ascii="Times New Roman"/>
          <w:b w:val="false"/>
          <w:i w:val="false"/>
          <w:color w:val="000000"/>
          <w:sz w:val="28"/>
        </w:rPr>
        <w:t>
      бұрынғы КСР Одағы аумағында саяси қуғын – сүргіндерге тікелей ұшыраған және қазіргі уақытта Қазақстан Республикасының азаматтары болып табылатын адамдарға – 15 (он бес) айлық есептік көрсеткіштер мөлшерінде;</w:t>
      </w:r>
    </w:p>
    <w:bookmarkEnd w:id="74"/>
    <w:bookmarkStart w:name="z90" w:id="75"/>
    <w:p>
      <w:pPr>
        <w:spacing w:after="0"/>
        <w:ind w:left="0"/>
        <w:jc w:val="both"/>
      </w:pPr>
      <w:r>
        <w:rPr>
          <w:rFonts w:ascii="Times New Roman"/>
          <w:b w:val="false"/>
          <w:i w:val="false"/>
          <w:color w:val="000000"/>
          <w:sz w:val="28"/>
        </w:rPr>
        <w:t>
      Қазақстан Республикасының қазіргі аумағын құрайтын аумақта оларға қуғын-сүргін қолданылғанға дейін тұрақты тұрған адамдарға – 15 (он бес) айлық есептік көрсеткіштер мөлшерінде:</w:t>
      </w:r>
    </w:p>
    <w:bookmarkEnd w:id="75"/>
    <w:bookmarkStart w:name="z91" w:id="76"/>
    <w:p>
      <w:pPr>
        <w:spacing w:after="0"/>
        <w:ind w:left="0"/>
        <w:jc w:val="both"/>
      </w:pPr>
      <w:r>
        <w:rPr>
          <w:rFonts w:ascii="Times New Roman"/>
          <w:b w:val="false"/>
          <w:i w:val="false"/>
          <w:color w:val="000000"/>
          <w:sz w:val="28"/>
        </w:rPr>
        <w:t>
      бұрынғы КСР Одағынан тысқары жерлерде қуғын-сүргіндерді кеңес соттары мен басқа да органдардың қолдануы;</w:t>
      </w:r>
    </w:p>
    <w:bookmarkEnd w:id="76"/>
    <w:bookmarkStart w:name="z92" w:id="77"/>
    <w:p>
      <w:pPr>
        <w:spacing w:after="0"/>
        <w:ind w:left="0"/>
        <w:jc w:val="both"/>
      </w:pPr>
      <w:r>
        <w:rPr>
          <w:rFonts w:ascii="Times New Roman"/>
          <w:b w:val="false"/>
          <w:i w:val="false"/>
          <w:color w:val="000000"/>
          <w:sz w:val="28"/>
        </w:rPr>
        <w:t>
      Екінші дүниежүзілік соғыс кезінде (қарапайым адамдар мен әскери қызметшілерді) тұрақты армия әскери трибуналдарының айыптауы;</w:t>
      </w:r>
    </w:p>
    <w:bookmarkEnd w:id="77"/>
    <w:bookmarkStart w:name="z93" w:id="78"/>
    <w:p>
      <w:pPr>
        <w:spacing w:after="0"/>
        <w:ind w:left="0"/>
        <w:jc w:val="both"/>
      </w:pPr>
      <w:r>
        <w:rPr>
          <w:rFonts w:ascii="Times New Roman"/>
          <w:b w:val="false"/>
          <w:i w:val="false"/>
          <w:color w:val="000000"/>
          <w:sz w:val="28"/>
        </w:rPr>
        <w:t>
      Қазақстаннан тыс жерлерде әскери қызмет өткеру үшін шақырылғаннан кейін қуғын-сүргіндерді қолдануы;</w:t>
      </w:r>
    </w:p>
    <w:bookmarkEnd w:id="78"/>
    <w:bookmarkStart w:name="z94" w:id="79"/>
    <w:p>
      <w:pPr>
        <w:spacing w:after="0"/>
        <w:ind w:left="0"/>
        <w:jc w:val="both"/>
      </w:pPr>
      <w:r>
        <w:rPr>
          <w:rFonts w:ascii="Times New Roman"/>
          <w:b w:val="false"/>
          <w:i w:val="false"/>
          <w:color w:val="000000"/>
          <w:sz w:val="28"/>
        </w:rPr>
        <w:t>
      орталық одақтық органдардың шешімдері бойынша қуғын-сүргіндердің қолданылуы: КСР Одағы Жоғарғы Сотының және оның сот алқаларының, КСР Одағы біріккен мемлекеттік саяси басқармасының алқаларының, ішкі істер халық комиссариаты - мемлекеттік қауіпсіздік министрлігі - КСР Одағының ішкі істер Министрлігі жанындағы ерекше кеңестің, КСР Одағы прокуратура комиссиясының және КСР Одағы ішкі істер халық комиссариатының Тергеу Істері жөніндегі комиссиясының және басқа да органдардың;</w:t>
      </w:r>
    </w:p>
    <w:bookmarkEnd w:id="79"/>
    <w:bookmarkStart w:name="z95" w:id="80"/>
    <w:p>
      <w:pPr>
        <w:spacing w:after="0"/>
        <w:ind w:left="0"/>
        <w:jc w:val="both"/>
      </w:pPr>
      <w:r>
        <w:rPr>
          <w:rFonts w:ascii="Times New Roman"/>
          <w:b w:val="false"/>
          <w:i w:val="false"/>
          <w:color w:val="000000"/>
          <w:sz w:val="28"/>
        </w:rPr>
        <w:t>
      КСР Одағы мемлекеттік өкіметтің жоғары органдарының актілері негізінде Қазақстанға және Қазақстаннан күштеу арқылы құқыққа қарсы қоныс аударуға ұшыраған адамдарға – 15 (он бес) айлық есептік көрсеткіштер мөлшерінде;</w:t>
      </w:r>
    </w:p>
    <w:bookmarkEnd w:id="80"/>
    <w:bookmarkStart w:name="z96" w:id="81"/>
    <w:p>
      <w:pPr>
        <w:spacing w:after="0"/>
        <w:ind w:left="0"/>
        <w:jc w:val="both"/>
      </w:pPr>
      <w:r>
        <w:rPr>
          <w:rFonts w:ascii="Times New Roman"/>
          <w:b w:val="false"/>
          <w:i w:val="false"/>
          <w:color w:val="000000"/>
          <w:sz w:val="28"/>
        </w:rPr>
        <w:t>
      ата–аналарымен бірге немесе олардың орнындағы адамдармен бірге бас бостандығынан айыру орындарында, айдауда, жер аударуда немесе арнайы қоныс аударуда болған Саяси қуғын-сүргіндер құрбандарының балаларына, сондай-ақ қуғын-сүргін кезінде он сегіз жасқа толмаған және оны қолдану нәтижесінде ата-анасының немесе олардың біреуінің қамқорлығынсыз қалған саяси қуғын-сүргіндер құрбандарының балаларына – 10 (он) айлық есептік көрсеткіштер мөлшерінде;</w:t>
      </w:r>
    </w:p>
    <w:bookmarkEnd w:id="81"/>
    <w:bookmarkStart w:name="z97" w:id="82"/>
    <w:p>
      <w:pPr>
        <w:spacing w:after="0"/>
        <w:ind w:left="0"/>
        <w:jc w:val="both"/>
      </w:pPr>
      <w:r>
        <w:rPr>
          <w:rFonts w:ascii="Times New Roman"/>
          <w:b w:val="false"/>
          <w:i w:val="false"/>
          <w:color w:val="000000"/>
          <w:sz w:val="28"/>
        </w:rPr>
        <w:t>
      6) 1 маусым – Балаларды қорғау күні:</w:t>
      </w:r>
    </w:p>
    <w:bookmarkEnd w:id="82"/>
    <w:bookmarkStart w:name="z98" w:id="83"/>
    <w:p>
      <w:pPr>
        <w:spacing w:after="0"/>
        <w:ind w:left="0"/>
        <w:jc w:val="both"/>
      </w:pPr>
      <w:r>
        <w:rPr>
          <w:rFonts w:ascii="Times New Roman"/>
          <w:b w:val="false"/>
          <w:i w:val="false"/>
          <w:color w:val="000000"/>
          <w:sz w:val="28"/>
        </w:rPr>
        <w:t>
      мүгедектігі бар балаларға:</w:t>
      </w:r>
    </w:p>
    <w:bookmarkEnd w:id="83"/>
    <w:bookmarkStart w:name="z99" w:id="84"/>
    <w:p>
      <w:pPr>
        <w:spacing w:after="0"/>
        <w:ind w:left="0"/>
        <w:jc w:val="both"/>
      </w:pPr>
      <w:r>
        <w:rPr>
          <w:rFonts w:ascii="Times New Roman"/>
          <w:b w:val="false"/>
          <w:i w:val="false"/>
          <w:color w:val="000000"/>
          <w:sz w:val="28"/>
        </w:rPr>
        <w:t>
      жеті жасқа дейінгі мүгедектігі бар балаларға;</w:t>
      </w:r>
    </w:p>
    <w:bookmarkEnd w:id="84"/>
    <w:bookmarkStart w:name="z100" w:id="85"/>
    <w:p>
      <w:pPr>
        <w:spacing w:after="0"/>
        <w:ind w:left="0"/>
        <w:jc w:val="both"/>
      </w:pPr>
      <w:r>
        <w:rPr>
          <w:rFonts w:ascii="Times New Roman"/>
          <w:b w:val="false"/>
          <w:i w:val="false"/>
          <w:color w:val="000000"/>
          <w:sz w:val="28"/>
        </w:rPr>
        <w:t>
      жеті жастан он сегіз жасқа дейінгі бірінші топтағы мүгедектігі бар балаларға;</w:t>
      </w:r>
    </w:p>
    <w:bookmarkEnd w:id="85"/>
    <w:bookmarkStart w:name="z101" w:id="86"/>
    <w:p>
      <w:pPr>
        <w:spacing w:after="0"/>
        <w:ind w:left="0"/>
        <w:jc w:val="both"/>
      </w:pPr>
      <w:r>
        <w:rPr>
          <w:rFonts w:ascii="Times New Roman"/>
          <w:b w:val="false"/>
          <w:i w:val="false"/>
          <w:color w:val="000000"/>
          <w:sz w:val="28"/>
        </w:rPr>
        <w:t>
      жеті жастан он сегіз жасқа дейінгі екінші топтағы мүгедектігі бар балаларға;</w:t>
      </w:r>
    </w:p>
    <w:bookmarkEnd w:id="86"/>
    <w:bookmarkStart w:name="z102" w:id="87"/>
    <w:p>
      <w:pPr>
        <w:spacing w:after="0"/>
        <w:ind w:left="0"/>
        <w:jc w:val="both"/>
      </w:pPr>
      <w:r>
        <w:rPr>
          <w:rFonts w:ascii="Times New Roman"/>
          <w:b w:val="false"/>
          <w:i w:val="false"/>
          <w:color w:val="000000"/>
          <w:sz w:val="28"/>
        </w:rPr>
        <w:t>
      жеті жастан он сегіз жасқа дейінгі үшінші топтағы мүгедектігі бар балаларға – 5 (бес) айлық есептік көрсеткіштер мөлшерінде;</w:t>
      </w:r>
    </w:p>
    <w:bookmarkEnd w:id="87"/>
    <w:bookmarkStart w:name="z103" w:id="88"/>
    <w:p>
      <w:pPr>
        <w:spacing w:after="0"/>
        <w:ind w:left="0"/>
        <w:jc w:val="both"/>
      </w:pPr>
      <w:r>
        <w:rPr>
          <w:rFonts w:ascii="Times New Roman"/>
          <w:b w:val="false"/>
          <w:i w:val="false"/>
          <w:color w:val="000000"/>
          <w:sz w:val="28"/>
        </w:rPr>
        <w:t>
      7) 30 тамыз - Қазақстан Республикасының Конституция күні:</w:t>
      </w:r>
    </w:p>
    <w:bookmarkEnd w:id="88"/>
    <w:bookmarkStart w:name="z104" w:id="89"/>
    <w:p>
      <w:pPr>
        <w:spacing w:after="0"/>
        <w:ind w:left="0"/>
        <w:jc w:val="both"/>
      </w:pPr>
      <w:r>
        <w:rPr>
          <w:rFonts w:ascii="Times New Roman"/>
          <w:b w:val="false"/>
          <w:i w:val="false"/>
          <w:color w:val="000000"/>
          <w:sz w:val="28"/>
        </w:rPr>
        <w:t>
      Социалистік Еңбек Ерлеріне, үш дәрежелі Еңбек Даңқы орденінің иегерлеріне – 10 (он) айлық есептік көрсеткіштер мөлшерінде;</w:t>
      </w:r>
    </w:p>
    <w:bookmarkEnd w:id="89"/>
    <w:bookmarkStart w:name="z105" w:id="90"/>
    <w:p>
      <w:pPr>
        <w:spacing w:after="0"/>
        <w:ind w:left="0"/>
        <w:jc w:val="both"/>
      </w:pPr>
      <w:r>
        <w:rPr>
          <w:rFonts w:ascii="Times New Roman"/>
          <w:b w:val="false"/>
          <w:i w:val="false"/>
          <w:color w:val="000000"/>
          <w:sz w:val="28"/>
        </w:rPr>
        <w:t>
      "Қазақстанның Еңбек Ері", "Халық қаһарманы" атағына ие болған адамдарға – 10 (он) айлық есептік көрсеткіштер мөлшерінде;</w:t>
      </w:r>
    </w:p>
    <w:bookmarkEnd w:id="90"/>
    <w:bookmarkStart w:name="z106" w:id="91"/>
    <w:p>
      <w:pPr>
        <w:spacing w:after="0"/>
        <w:ind w:left="0"/>
        <w:jc w:val="both"/>
      </w:pPr>
      <w:r>
        <w:rPr>
          <w:rFonts w:ascii="Times New Roman"/>
          <w:b w:val="false"/>
          <w:i w:val="false"/>
          <w:color w:val="000000"/>
          <w:sz w:val="28"/>
        </w:rPr>
        <w:t>
      Қазақстан Республикасына сіңірген ерекше еңбегі үшін зейнетақы тағайындалған адамдарға, облыстық маңызы бар дербес зейнеткер мәртебесі бар зейнеткерлерге, облыстың, қаланың (ауданның) Құрметті азаматтарына – 10 (он) айлық есептік көрсеткіштер мөлшерінде;</w:t>
      </w:r>
    </w:p>
    <w:bookmarkEnd w:id="91"/>
    <w:bookmarkStart w:name="z107" w:id="92"/>
    <w:p>
      <w:pPr>
        <w:spacing w:after="0"/>
        <w:ind w:left="0"/>
        <w:jc w:val="both"/>
      </w:pPr>
      <w:r>
        <w:rPr>
          <w:rFonts w:ascii="Times New Roman"/>
          <w:b w:val="false"/>
          <w:i w:val="false"/>
          <w:color w:val="000000"/>
          <w:sz w:val="28"/>
        </w:rPr>
        <w:t>
      8) 16 желтоқсан – Қазақстан Республикасының Тәуелсіздік күні:</w:t>
      </w:r>
    </w:p>
    <w:bookmarkEnd w:id="92"/>
    <w:bookmarkStart w:name="z108" w:id="93"/>
    <w:p>
      <w:pPr>
        <w:spacing w:after="0"/>
        <w:ind w:left="0"/>
        <w:jc w:val="both"/>
      </w:pPr>
      <w:r>
        <w:rPr>
          <w:rFonts w:ascii="Times New Roman"/>
          <w:b w:val="false"/>
          <w:i w:val="false"/>
          <w:color w:val="000000"/>
          <w:sz w:val="28"/>
        </w:rPr>
        <w:t>
      Қазақстандағы 1986 жылғы 17-18 желтоқсан оқиғаларына қатысқаны үшін қуғын-сүргін қолданылған жағдайда,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Қазақстан Республикасының қазіргі аумағын құрайтын аумақта оларға қуғын-сүргін қолданылғанға дейін тұрақты тұрған адамдарға – 51 (елу бір) айлық есептік көрсеткіштер мөлшерінде.</w:t>
      </w:r>
    </w:p>
    <w:bookmarkEnd w:id="93"/>
    <w:bookmarkStart w:name="z109" w:id="94"/>
    <w:p>
      <w:pPr>
        <w:spacing w:after="0"/>
        <w:ind w:left="0"/>
        <w:jc w:val="both"/>
      </w:pPr>
      <w:r>
        <w:rPr>
          <w:rFonts w:ascii="Times New Roman"/>
          <w:b w:val="false"/>
          <w:i w:val="false"/>
          <w:color w:val="000000"/>
          <w:sz w:val="28"/>
        </w:rPr>
        <w:t>
      8. Әлеуметтік көмек жан басына шаққандағы орташа табысты есепке алмай, мұқтаж азаматтардың келесі санаттарына көрсетіледі:</w:t>
      </w:r>
    </w:p>
    <w:bookmarkEnd w:id="94"/>
    <w:bookmarkStart w:name="z110" w:id="95"/>
    <w:p>
      <w:pPr>
        <w:spacing w:after="0"/>
        <w:ind w:left="0"/>
        <w:jc w:val="both"/>
      </w:pPr>
      <w:r>
        <w:rPr>
          <w:rFonts w:ascii="Times New Roman"/>
          <w:b w:val="false"/>
          <w:i w:val="false"/>
          <w:color w:val="000000"/>
          <w:sz w:val="28"/>
        </w:rPr>
        <w:t xml:space="preserve">
      1) азаматқа (отбасына), дүлей апат салдарынан оған (оларға) немесе оның (олардың) мүлкіне залал келгені бойынша жағдай туындаған сәттен бастап, өтініш көрсету мерзімі алты айдан кешіктірмей тұрғын үй (тұрғын үй құрылысы) меншік иелерінің біріне – бір рет 100 (жүз) айлық есептік көрсеткіштерге дейінгі мөлшерінде; </w:t>
      </w:r>
    </w:p>
    <w:bookmarkEnd w:id="95"/>
    <w:bookmarkStart w:name="z111" w:id="96"/>
    <w:p>
      <w:pPr>
        <w:spacing w:after="0"/>
        <w:ind w:left="0"/>
        <w:jc w:val="both"/>
      </w:pPr>
      <w:r>
        <w:rPr>
          <w:rFonts w:ascii="Times New Roman"/>
          <w:b w:val="false"/>
          <w:i w:val="false"/>
          <w:color w:val="000000"/>
          <w:sz w:val="28"/>
        </w:rPr>
        <w:t>
      2) азаматқа (отбасына), өрт салдарынан оған (оларға) немесе оның (олардың) мүлкіне залал келгені бойынша жағдай туындаған сәттен бастап, өтініш көрсету мерзімі алты айдан кешіктірмей тұрғын үй (тұрғын үй құрылысы) меншік иелерінің біріне – бір рет 100 (жүз) айлық есептік көрсеткіштерге дейінгі мөлшерінде;</w:t>
      </w:r>
    </w:p>
    <w:bookmarkEnd w:id="96"/>
    <w:bookmarkStart w:name="z112" w:id="97"/>
    <w:p>
      <w:pPr>
        <w:spacing w:after="0"/>
        <w:ind w:left="0"/>
        <w:jc w:val="both"/>
      </w:pPr>
      <w:r>
        <w:rPr>
          <w:rFonts w:ascii="Times New Roman"/>
          <w:b w:val="false"/>
          <w:i w:val="false"/>
          <w:color w:val="000000"/>
          <w:sz w:val="28"/>
        </w:rPr>
        <w:t>
      3) әлеуметтік маңызы бар аурулардың және айналасындағыларға қауіп төндіретін аурулардың салдарынан өмірлік белсенділігі шектеулі адамдарға, оның ішінде:</w:t>
      </w:r>
    </w:p>
    <w:bookmarkEnd w:id="97"/>
    <w:bookmarkStart w:name="z113" w:id="98"/>
    <w:p>
      <w:pPr>
        <w:spacing w:after="0"/>
        <w:ind w:left="0"/>
        <w:jc w:val="both"/>
      </w:pPr>
      <w:r>
        <w:rPr>
          <w:rFonts w:ascii="Times New Roman"/>
          <w:b w:val="false"/>
          <w:i w:val="false"/>
          <w:color w:val="000000"/>
          <w:sz w:val="28"/>
        </w:rPr>
        <w:t>
      туберкулезге қарсы диспансерлік есепте тұрған адамдарға – ай сайын 5 (бес) айлық есептік көрсеткіштер мөлшерінде;</w:t>
      </w:r>
    </w:p>
    <w:bookmarkEnd w:id="98"/>
    <w:bookmarkStart w:name="z114" w:id="99"/>
    <w:p>
      <w:pPr>
        <w:spacing w:after="0"/>
        <w:ind w:left="0"/>
        <w:jc w:val="both"/>
      </w:pPr>
      <w:r>
        <w:rPr>
          <w:rFonts w:ascii="Times New Roman"/>
          <w:b w:val="false"/>
          <w:i w:val="false"/>
          <w:color w:val="000000"/>
          <w:sz w:val="28"/>
        </w:rPr>
        <w:t>
      адамның иммун тапшылығы вирусынан (АИТВ) туындаған, диспансерлік есепте тұрған жұқтырған балалардың ата-аналарына немесе өзге де заңды өкілдеріне – ай сайын ең төменгі күнкөріс деңгейінің 2 (екі) еселенген мөлшерінде;</w:t>
      </w:r>
    </w:p>
    <w:bookmarkEnd w:id="99"/>
    <w:bookmarkStart w:name="z115" w:id="100"/>
    <w:p>
      <w:pPr>
        <w:spacing w:after="0"/>
        <w:ind w:left="0"/>
        <w:jc w:val="both"/>
      </w:pPr>
      <w:r>
        <w:rPr>
          <w:rFonts w:ascii="Times New Roman"/>
          <w:b w:val="false"/>
          <w:i w:val="false"/>
          <w:color w:val="000000"/>
          <w:sz w:val="28"/>
        </w:rPr>
        <w:t>
      3-4 сатыдағы қатерлі ісіктен зардап шегетін адамдарға, сатысын есептемегенде 18 жасқа толмаған адамдарға денсаулық сақтау мекемесінен – тоқсан сайын 20 (жиырма) айлық есептік көрсеткіштер мөлшерінде анықтама ұсыну бойынша;</w:t>
      </w:r>
    </w:p>
    <w:bookmarkEnd w:id="100"/>
    <w:bookmarkStart w:name="z116" w:id="101"/>
    <w:p>
      <w:pPr>
        <w:spacing w:after="0"/>
        <w:ind w:left="0"/>
        <w:jc w:val="both"/>
      </w:pPr>
      <w:r>
        <w:rPr>
          <w:rFonts w:ascii="Times New Roman"/>
          <w:b w:val="false"/>
          <w:i w:val="false"/>
          <w:color w:val="000000"/>
          <w:sz w:val="28"/>
        </w:rPr>
        <w:t>
      психикасының немесе мінез-құлқының бұзылуынан зардап шегетін 18 жасқа дейінгі балалардың ата-аналарына немесе өзге де заңды өкілдеріне жылына бір рет 10 (он) айлық есептік көрсеткіш мөлшерінде.</w:t>
      </w:r>
    </w:p>
    <w:bookmarkEnd w:id="101"/>
    <w:bookmarkStart w:name="z117" w:id="102"/>
    <w:p>
      <w:pPr>
        <w:spacing w:after="0"/>
        <w:ind w:left="0"/>
        <w:jc w:val="both"/>
      </w:pPr>
      <w:r>
        <w:rPr>
          <w:rFonts w:ascii="Times New Roman"/>
          <w:b w:val="false"/>
          <w:i w:val="false"/>
          <w:color w:val="000000"/>
          <w:sz w:val="28"/>
        </w:rPr>
        <w:t>
      Осы тармақта көрсетілген негіздер бойынша әлеуметтік көмек көрсету үшін адамның (отбасының) материалдық-тұрмыстық жағдайына тексеру жүргізу талап етілмейді.</w:t>
      </w:r>
    </w:p>
    <w:bookmarkEnd w:id="102"/>
    <w:bookmarkStart w:name="z118" w:id="103"/>
    <w:p>
      <w:pPr>
        <w:spacing w:after="0"/>
        <w:ind w:left="0"/>
        <w:jc w:val="both"/>
      </w:pPr>
      <w:r>
        <w:rPr>
          <w:rFonts w:ascii="Times New Roman"/>
          <w:b w:val="false"/>
          <w:i w:val="false"/>
          <w:color w:val="000000"/>
          <w:sz w:val="28"/>
        </w:rPr>
        <w:t>
      9. Әлеуметтік көмек мұқтаж азаматтардың келесі санаттарына адамның (отбасының) жан басына шаққандағы орташа табысы республикалық бюджет туралы заңда тиісті қаржы жылына белгіленген, ең төменгі күнкөріс деңгейінің бір еселенген мөлшерінің шегінен аспайтыны ескеріле отырып, жылына бір рет 10 (он) айлық есептік көрсеткіштер мөлшерінде көрсетіледі:</w:t>
      </w:r>
    </w:p>
    <w:bookmarkEnd w:id="103"/>
    <w:bookmarkStart w:name="z119" w:id="104"/>
    <w:p>
      <w:pPr>
        <w:spacing w:after="0"/>
        <w:ind w:left="0"/>
        <w:jc w:val="both"/>
      </w:pPr>
      <w:r>
        <w:rPr>
          <w:rFonts w:ascii="Times New Roman"/>
          <w:b w:val="false"/>
          <w:i w:val="false"/>
          <w:color w:val="000000"/>
          <w:sz w:val="28"/>
        </w:rPr>
        <w:t>
      бірге тұратын төрт және одан да көп кәмелетке толмаған балалары, оның ішінде он сегіз жасқа толғаннан кейін білім беру ұйымдарын бітіретін уақытқа дейін (бірақ жиырма үш жасқа толғанға дейін) орта, техникалық және кәсіптік, орта білімнен кейінгі, жоғары және (немесе) жоғары оқу орнынан кейінгі білім беру ұйымдарында күндізгі оқу нысаны бойынша оқитын балалары бар көп балалы отбасыларға.</w:t>
      </w:r>
    </w:p>
    <w:bookmarkEnd w:id="104"/>
    <w:bookmarkStart w:name="z120" w:id="105"/>
    <w:p>
      <w:pPr>
        <w:spacing w:after="0"/>
        <w:ind w:left="0"/>
        <w:jc w:val="both"/>
      </w:pPr>
      <w:r>
        <w:rPr>
          <w:rFonts w:ascii="Times New Roman"/>
          <w:b w:val="false"/>
          <w:i w:val="false"/>
          <w:color w:val="000000"/>
          <w:sz w:val="28"/>
        </w:rPr>
        <w:t>
      әлеуметтік маңызы бар аурулардың және айналадағыларға қауіп төндіретін аурулардың салдарынан өмірлік белсенділігі шектелген адамдарға.</w:t>
      </w:r>
    </w:p>
    <w:bookmarkEnd w:id="105"/>
    <w:bookmarkStart w:name="z121" w:id="106"/>
    <w:p>
      <w:pPr>
        <w:spacing w:after="0"/>
        <w:ind w:left="0"/>
        <w:jc w:val="both"/>
      </w:pPr>
      <w:r>
        <w:rPr>
          <w:rFonts w:ascii="Times New Roman"/>
          <w:b w:val="false"/>
          <w:i w:val="false"/>
          <w:color w:val="000000"/>
          <w:sz w:val="28"/>
        </w:rPr>
        <w:t>
      10. Санаторий-курорттық емдеуге әлеуметтік көмек азаматтардың келесі санаттарына кірістерді есепке алмай көрсетіледі:</w:t>
      </w:r>
    </w:p>
    <w:bookmarkEnd w:id="106"/>
    <w:bookmarkStart w:name="z122" w:id="107"/>
    <w:p>
      <w:pPr>
        <w:spacing w:after="0"/>
        <w:ind w:left="0"/>
        <w:jc w:val="both"/>
      </w:pPr>
      <w:r>
        <w:rPr>
          <w:rFonts w:ascii="Times New Roman"/>
          <w:b w:val="false"/>
          <w:i w:val="false"/>
          <w:color w:val="000000"/>
          <w:sz w:val="28"/>
        </w:rPr>
        <w:t>
      мүгедектігі бар адамдарды санаторий-курорттық емдеуге арналған абилитациялау мен оңалтудың жеке бағдарламасына сәйкес жолдама берілген бірінші топтағы мүгедектермен бірге жүретін жеке көмекшілерге немесе азаматтарға - жылына бір рет санаторий-курорттық емдеу құнын өтеу ретінде берілетін кепілдендірілген соманың жетпіс пайызы мөлшерінде;</w:t>
      </w:r>
    </w:p>
    <w:bookmarkEnd w:id="107"/>
    <w:bookmarkStart w:name="z123" w:id="108"/>
    <w:p>
      <w:pPr>
        <w:spacing w:after="0"/>
        <w:ind w:left="0"/>
        <w:jc w:val="both"/>
      </w:pPr>
      <w:r>
        <w:rPr>
          <w:rFonts w:ascii="Times New Roman"/>
          <w:b w:val="false"/>
          <w:i w:val="false"/>
          <w:color w:val="000000"/>
          <w:sz w:val="28"/>
        </w:rPr>
        <w:t xml:space="preserve">
      Ұлы Отан соғысы ардагерлеріне, басқа мемлекеттер аумағындағы ұрыс қимылдарының ардагерлеріне, жеңілдіктер бойынша Ұлы Отан соғысы ардагерлеріне теңестірілген ардагерлерге, Ұлы Отан соғысы жылдарында тылдағы жанқиярлық еңбегі мен мінсіз әскери қызметі үшін бұрынғы КСР Одағының ордендерімен және медальдарымен марапатталған адамдарға және Заңның </w:t>
      </w:r>
      <w:r>
        <w:rPr>
          <w:rFonts w:ascii="Times New Roman"/>
          <w:b w:val="false"/>
          <w:i w:val="false"/>
          <w:color w:val="000000"/>
          <w:sz w:val="28"/>
        </w:rPr>
        <w:t>8-бабы</w:t>
      </w:r>
      <w:r>
        <w:rPr>
          <w:rFonts w:ascii="Times New Roman"/>
          <w:b w:val="false"/>
          <w:i w:val="false"/>
          <w:color w:val="000000"/>
          <w:sz w:val="28"/>
        </w:rPr>
        <w:t xml:space="preserve"> 1), 2), 3) тармақшаларында көрсетілген басқа да адамдарға өтініш берушінің тұрғылықты жері бойынша емдеу-профилактикалық мекеменің ұсынымдарына сәйкес, Қазақстан Республикасының санаторийлерінде (профилакторийлерінде), санаторий-курорттық карта ұсыныла отырып – жылына 1(бір) рет санаторий-курорттық емделу құны мөлшерінде, бірақ 50 (елу) айлық есептік көрсеткіштерден аспайтын.</w:t>
      </w:r>
    </w:p>
    <w:bookmarkEnd w:id="108"/>
    <w:bookmarkStart w:name="z124" w:id="109"/>
    <w:p>
      <w:pPr>
        <w:spacing w:after="0"/>
        <w:ind w:left="0"/>
        <w:jc w:val="both"/>
      </w:pPr>
      <w:r>
        <w:rPr>
          <w:rFonts w:ascii="Times New Roman"/>
          <w:b w:val="false"/>
          <w:i w:val="false"/>
          <w:color w:val="000000"/>
          <w:sz w:val="28"/>
        </w:rPr>
        <w:t xml:space="preserve">
      11. Коммуналдық қызметтерді төлеуге әлеуметтік көмек азаматтардың келесі санаттарына кірістерді есепке алмай көрсетіледі: </w:t>
      </w:r>
    </w:p>
    <w:bookmarkEnd w:id="109"/>
    <w:bookmarkStart w:name="z125" w:id="110"/>
    <w:p>
      <w:pPr>
        <w:spacing w:after="0"/>
        <w:ind w:left="0"/>
        <w:jc w:val="both"/>
      </w:pPr>
      <w:r>
        <w:rPr>
          <w:rFonts w:ascii="Times New Roman"/>
          <w:b w:val="false"/>
          <w:i w:val="false"/>
          <w:color w:val="000000"/>
          <w:sz w:val="28"/>
        </w:rPr>
        <w:t xml:space="preserve">
      басқа мемлекеттер аумағындағы ұрыс қимылдарының ардагерлеріне, жеңілдіктер бойынша Ұлы Отан соғысы ардагерлеріне теңестірілген ардагерлерге, Ұлы Отан соғысы жылдарында тылдағы жанқиярлық еңбегі мен мінсіз әскери қызметі үшін бұрынғы КСР Одағының ордендерімен және медальдарымен наградталған адамдарға және Заңның </w:t>
      </w:r>
      <w:r>
        <w:rPr>
          <w:rFonts w:ascii="Times New Roman"/>
          <w:b w:val="false"/>
          <w:i w:val="false"/>
          <w:color w:val="000000"/>
          <w:sz w:val="28"/>
        </w:rPr>
        <w:t>8-бабы</w:t>
      </w:r>
      <w:r>
        <w:rPr>
          <w:rFonts w:ascii="Times New Roman"/>
          <w:b w:val="false"/>
          <w:i w:val="false"/>
          <w:color w:val="000000"/>
          <w:sz w:val="28"/>
        </w:rPr>
        <w:t xml:space="preserve"> 1), 2), 3) тармақшаларында көрсетілген басқа да адамдарға – ай сайын 4 (төрт) айлық есептік көрсеткіштер мөлшерінде.</w:t>
      </w:r>
    </w:p>
    <w:bookmarkEnd w:id="110"/>
    <w:bookmarkStart w:name="z126" w:id="111"/>
    <w:p>
      <w:pPr>
        <w:spacing w:after="0"/>
        <w:ind w:left="0"/>
        <w:jc w:val="both"/>
      </w:pPr>
      <w:r>
        <w:rPr>
          <w:rFonts w:ascii="Times New Roman"/>
          <w:b w:val="false"/>
          <w:i w:val="false"/>
          <w:color w:val="000000"/>
          <w:sz w:val="28"/>
        </w:rPr>
        <w:t xml:space="preserve">
      12. Адамның (отбасының) жан басына шаққандағы табысы Қазақстан Республикасы Еңбек және халықты әлеуметтік қорғау министрінің 2023 жылғы 26 мамырдағы </w:t>
      </w:r>
      <w:r>
        <w:rPr>
          <w:rFonts w:ascii="Times New Roman"/>
          <w:b w:val="false"/>
          <w:i w:val="false"/>
          <w:color w:val="000000"/>
          <w:sz w:val="28"/>
        </w:rPr>
        <w:t>№ 181</w:t>
      </w:r>
      <w:r>
        <w:rPr>
          <w:rFonts w:ascii="Times New Roman"/>
          <w:b w:val="false"/>
          <w:i w:val="false"/>
          <w:color w:val="000000"/>
          <w:sz w:val="28"/>
        </w:rPr>
        <w:t xml:space="preserve"> "Мемлекеттік атаулы әлеуметтік көмек алуға үміткер адамның (отбасының) жиынтық кірісін есептеу қағидаларын бекіту туралы" (Нормативтік құқықтық актілерді мемлекеттік тіркеу тізілімінде № 32609 болып тіркелген) бұйрығымен бекітілген Мемлекеттік атаулы әлеуметтік көмек алуға үміткер адамның (отбасының) жиынтық кірісін есептеу қағидаларына сәйкес жүргізіледі.</w:t>
      </w:r>
    </w:p>
    <w:bookmarkEnd w:id="111"/>
    <w:bookmarkStart w:name="z127" w:id="112"/>
    <w:p>
      <w:pPr>
        <w:spacing w:after="0"/>
        <w:ind w:left="0"/>
        <w:jc w:val="both"/>
      </w:pPr>
      <w:r>
        <w:rPr>
          <w:rFonts w:ascii="Times New Roman"/>
          <w:b w:val="false"/>
          <w:i w:val="false"/>
          <w:color w:val="000000"/>
          <w:sz w:val="28"/>
        </w:rPr>
        <w:t>
      13. Әрбір жекелеген жағдайда көрсетілетін әлеуметтік көмек мөлшерін арнайы комиссия айқындайды, ол оны әлеуметтік көмек көрсету қажеттігі туралы қорытындыда көрсетеді.</w:t>
      </w:r>
    </w:p>
    <w:bookmarkEnd w:id="112"/>
    <w:bookmarkStart w:name="z128" w:id="113"/>
    <w:p>
      <w:pPr>
        <w:spacing w:after="0"/>
        <w:ind w:left="0"/>
        <w:jc w:val="left"/>
      </w:pPr>
      <w:r>
        <w:rPr>
          <w:rFonts w:ascii="Times New Roman"/>
          <w:b/>
          <w:i w:val="false"/>
          <w:color w:val="000000"/>
        </w:rPr>
        <w:t xml:space="preserve"> 3-тарау. Әлеуметтік көмек көрсету тәртібі</w:t>
      </w:r>
    </w:p>
    <w:bookmarkEnd w:id="113"/>
    <w:bookmarkStart w:name="z129" w:id="114"/>
    <w:p>
      <w:pPr>
        <w:spacing w:after="0"/>
        <w:ind w:left="0"/>
        <w:jc w:val="both"/>
      </w:pPr>
      <w:r>
        <w:rPr>
          <w:rFonts w:ascii="Times New Roman"/>
          <w:b w:val="false"/>
          <w:i w:val="false"/>
          <w:color w:val="000000"/>
          <w:sz w:val="28"/>
        </w:rPr>
        <w:t xml:space="preserve">
      14. Мереке күндері мен атаулы күндерге орай әлеуметтік көмек алушылардың өтініштері талап етілмей көрсетіледі. </w:t>
      </w:r>
    </w:p>
    <w:bookmarkEnd w:id="114"/>
    <w:bookmarkStart w:name="z130" w:id="115"/>
    <w:p>
      <w:pPr>
        <w:spacing w:after="0"/>
        <w:ind w:left="0"/>
        <w:jc w:val="both"/>
      </w:pPr>
      <w:r>
        <w:rPr>
          <w:rFonts w:ascii="Times New Roman"/>
          <w:b w:val="false"/>
          <w:i w:val="false"/>
          <w:color w:val="000000"/>
          <w:sz w:val="28"/>
        </w:rPr>
        <w:t>
      Әлеуметтік көмекті алушылардың санаттарын жергілікті атқарушы орган айқындайды.</w:t>
      </w:r>
    </w:p>
    <w:bookmarkEnd w:id="115"/>
    <w:bookmarkStart w:name="z131" w:id="116"/>
    <w:p>
      <w:pPr>
        <w:spacing w:after="0"/>
        <w:ind w:left="0"/>
        <w:jc w:val="both"/>
      </w:pPr>
      <w:r>
        <w:rPr>
          <w:rFonts w:ascii="Times New Roman"/>
          <w:b w:val="false"/>
          <w:i w:val="false"/>
          <w:color w:val="000000"/>
          <w:sz w:val="28"/>
        </w:rPr>
        <w:t>
      Әлеуметтік көмек алушылардың тізімдері Мемлекеттік корпорацияға, жергілікті атқарушы орган және денсаулық сақтау ұйымдарына сұрау салу негізінде не уәкілетті мемлекеттік органның ақпараттық жүйелерінен электрондық түрде қалыптастырылады.</w:t>
      </w:r>
    </w:p>
    <w:bookmarkEnd w:id="116"/>
    <w:bookmarkStart w:name="z132" w:id="117"/>
    <w:p>
      <w:pPr>
        <w:spacing w:after="0"/>
        <w:ind w:left="0"/>
        <w:jc w:val="both"/>
      </w:pPr>
      <w:r>
        <w:rPr>
          <w:rFonts w:ascii="Times New Roman"/>
          <w:b w:val="false"/>
          <w:i w:val="false"/>
          <w:color w:val="000000"/>
          <w:sz w:val="28"/>
        </w:rPr>
        <w:t>
      Әлеуметтік маңызы бар ауру болған кезде әлеуметтік көмек алушылардың тізімдерін Денсаулық сақтау ұйымдары әлеуметтік маңызы бар аурулар тізбесіне сәйкес аурулардың халықаралық сыныптамасының кодтарын көрсете отырып, электрондық түрде ұсынады.</w:t>
      </w:r>
    </w:p>
    <w:bookmarkEnd w:id="117"/>
    <w:bookmarkStart w:name="z133" w:id="118"/>
    <w:p>
      <w:pPr>
        <w:spacing w:after="0"/>
        <w:ind w:left="0"/>
        <w:jc w:val="both"/>
      </w:pPr>
      <w:r>
        <w:rPr>
          <w:rFonts w:ascii="Times New Roman"/>
          <w:b w:val="false"/>
          <w:i w:val="false"/>
          <w:color w:val="000000"/>
          <w:sz w:val="28"/>
        </w:rPr>
        <w:t xml:space="preserve">
      15. Мұқтаж азаматтардың жекелеген санаттарына берілетін әлеуметтік көмекті алу үшін өтініш беруші өзінің немесе отбасының атынан (немесе өкілі, Қазақстан Республикасы Азаматтық кодексінің </w:t>
      </w:r>
      <w:r>
        <w:rPr>
          <w:rFonts w:ascii="Times New Roman"/>
          <w:b w:val="false"/>
          <w:i w:val="false"/>
          <w:color w:val="000000"/>
          <w:sz w:val="28"/>
        </w:rPr>
        <w:t>167-бабына</w:t>
      </w:r>
      <w:r>
        <w:rPr>
          <w:rFonts w:ascii="Times New Roman"/>
          <w:b w:val="false"/>
          <w:i w:val="false"/>
          <w:color w:val="000000"/>
          <w:sz w:val="28"/>
        </w:rPr>
        <w:t xml:space="preserve"> сәйкес берілген сенімхат бойынша) жергілікті әлеуметтік көмек көрсету жөніндегі уәкілетті органға немесе ауылдық округ әкіміне немесе мемлекеттік корпорацияға Үлгілік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жазбаша өтінішпен немесе Үлгілік қағидалардың </w:t>
      </w:r>
      <w:r>
        <w:rPr>
          <w:rFonts w:ascii="Times New Roman"/>
          <w:b w:val="false"/>
          <w:i w:val="false"/>
          <w:color w:val="000000"/>
          <w:sz w:val="28"/>
        </w:rPr>
        <w:t>1-1-қосымшасына</w:t>
      </w:r>
      <w:r>
        <w:rPr>
          <w:rFonts w:ascii="Times New Roman"/>
          <w:b w:val="false"/>
          <w:i w:val="false"/>
          <w:color w:val="000000"/>
          <w:sz w:val="28"/>
        </w:rPr>
        <w:t xml:space="preserve"> сәйкес нысан бойынша порталға электрондық түрдегі өтінішпен жүгінеді.</w:t>
      </w:r>
    </w:p>
    <w:bookmarkEnd w:id="118"/>
    <w:bookmarkStart w:name="z134" w:id="119"/>
    <w:p>
      <w:pPr>
        <w:spacing w:after="0"/>
        <w:ind w:left="0"/>
        <w:jc w:val="both"/>
      </w:pPr>
      <w:r>
        <w:rPr>
          <w:rFonts w:ascii="Times New Roman"/>
          <w:b w:val="false"/>
          <w:i w:val="false"/>
          <w:color w:val="000000"/>
          <w:sz w:val="28"/>
        </w:rPr>
        <w:t xml:space="preserve">
      Жазбаша өтініш берген кезде құжаттарды қабылдайтын маман "электрондық үкімет" шлюзі арқылы мемлекеттік органдардың және (немесе) ұйымдардың тиісті ақпараттық жүйелеріне (бұдан әрі – АЖ) Үлгілік қағидалардың </w:t>
      </w:r>
      <w:r>
        <w:rPr>
          <w:rFonts w:ascii="Times New Roman"/>
          <w:b w:val="false"/>
          <w:i w:val="false"/>
          <w:color w:val="000000"/>
          <w:sz w:val="28"/>
        </w:rPr>
        <w:t>1-2-қосымшасына</w:t>
      </w:r>
      <w:r>
        <w:rPr>
          <w:rFonts w:ascii="Times New Roman"/>
          <w:b w:val="false"/>
          <w:i w:val="false"/>
          <w:color w:val="000000"/>
          <w:sz w:val="28"/>
        </w:rPr>
        <w:t xml:space="preserve"> сәйкес нысанда сұрау салу қалыптастырады.</w:t>
      </w:r>
    </w:p>
    <w:bookmarkEnd w:id="119"/>
    <w:bookmarkStart w:name="z135" w:id="120"/>
    <w:p>
      <w:pPr>
        <w:spacing w:after="0"/>
        <w:ind w:left="0"/>
        <w:jc w:val="both"/>
      </w:pPr>
      <w:r>
        <w:rPr>
          <w:rFonts w:ascii="Times New Roman"/>
          <w:b w:val="false"/>
          <w:i w:val="false"/>
          <w:color w:val="000000"/>
          <w:sz w:val="28"/>
        </w:rPr>
        <w:t>
      АЖ-де мәліметтер сәйкес келмеген (болмаған) кезде өтініш беруші өтінішке мынадай құжаттарды қоса береді:</w:t>
      </w:r>
    </w:p>
    <w:bookmarkEnd w:id="120"/>
    <w:bookmarkStart w:name="z136" w:id="121"/>
    <w:p>
      <w:pPr>
        <w:spacing w:after="0"/>
        <w:ind w:left="0"/>
        <w:jc w:val="both"/>
      </w:pPr>
      <w:r>
        <w:rPr>
          <w:rFonts w:ascii="Times New Roman"/>
          <w:b w:val="false"/>
          <w:i w:val="false"/>
          <w:color w:val="000000"/>
          <w:sz w:val="28"/>
        </w:rPr>
        <w:t>
      1) жеке басын куәландыратын құжат не цифрлық құжаттар сервисінен алынған электрондық құжат (жеке басты сәйкестендіру үшін);</w:t>
      </w:r>
    </w:p>
    <w:bookmarkEnd w:id="121"/>
    <w:bookmarkStart w:name="z137" w:id="122"/>
    <w:p>
      <w:pPr>
        <w:spacing w:after="0"/>
        <w:ind w:left="0"/>
        <w:jc w:val="both"/>
      </w:pPr>
      <w:r>
        <w:rPr>
          <w:rFonts w:ascii="Times New Roman"/>
          <w:b w:val="false"/>
          <w:i w:val="false"/>
          <w:color w:val="000000"/>
          <w:sz w:val="28"/>
        </w:rPr>
        <w:t>
      2) адамның (отбасы мүшелерінің) табысы туралы мәліметтер (адамның (отбасы мүшелерінің) табысына қарамай тағайындалатын әлеуметтік көмекті алу үшін адамның (отбасы мүшелерінің) табысы туралы мәліметтер ұсынылмайды);</w:t>
      </w:r>
    </w:p>
    <w:bookmarkEnd w:id="122"/>
    <w:bookmarkStart w:name="z138" w:id="123"/>
    <w:p>
      <w:pPr>
        <w:spacing w:after="0"/>
        <w:ind w:left="0"/>
        <w:jc w:val="both"/>
      </w:pPr>
      <w:r>
        <w:rPr>
          <w:rFonts w:ascii="Times New Roman"/>
          <w:b w:val="false"/>
          <w:i w:val="false"/>
          <w:color w:val="000000"/>
          <w:sz w:val="28"/>
        </w:rPr>
        <w:t>
      3) мұқтаждар санатына жатқызу негіздерінің болу фактісін растайтын төменде көрсетілген құжаттардың бірі:</w:t>
      </w:r>
    </w:p>
    <w:bookmarkEnd w:id="123"/>
    <w:bookmarkStart w:name="z139" w:id="124"/>
    <w:p>
      <w:pPr>
        <w:spacing w:after="0"/>
        <w:ind w:left="0"/>
        <w:jc w:val="both"/>
      </w:pPr>
      <w:r>
        <w:rPr>
          <w:rFonts w:ascii="Times New Roman"/>
          <w:b w:val="false"/>
          <w:i w:val="false"/>
          <w:color w:val="000000"/>
          <w:sz w:val="28"/>
        </w:rPr>
        <w:t>
      дүлей апат салдарынан азаматқа (отбасына) не оның жылжымайтын мүлкіне зиян келу фактісін растайтын құжат;</w:t>
      </w:r>
    </w:p>
    <w:bookmarkEnd w:id="124"/>
    <w:bookmarkStart w:name="z140" w:id="125"/>
    <w:p>
      <w:pPr>
        <w:spacing w:after="0"/>
        <w:ind w:left="0"/>
        <w:jc w:val="both"/>
      </w:pPr>
      <w:r>
        <w:rPr>
          <w:rFonts w:ascii="Times New Roman"/>
          <w:b w:val="false"/>
          <w:i w:val="false"/>
          <w:color w:val="000000"/>
          <w:sz w:val="28"/>
        </w:rPr>
        <w:t>
      өрт салдарынан азаматқа (отбасына) не оның жылжымайтын мүлкіне зиян келу фактісін растайтын құжат.</w:t>
      </w:r>
    </w:p>
    <w:bookmarkEnd w:id="125"/>
    <w:bookmarkStart w:name="z141" w:id="126"/>
    <w:p>
      <w:pPr>
        <w:spacing w:after="0"/>
        <w:ind w:left="0"/>
        <w:jc w:val="both"/>
      </w:pPr>
      <w:r>
        <w:rPr>
          <w:rFonts w:ascii="Times New Roman"/>
          <w:b w:val="false"/>
          <w:i w:val="false"/>
          <w:color w:val="000000"/>
          <w:sz w:val="28"/>
        </w:rPr>
        <w:t>
      Салыстырып тексеру үшін құжаттардың төлнұсқалары және көшірмелері ұсынылады. Салыстырып тексерілгеннен кейін құжаттардың төлнұсқасы өтініш берушіге қайтарылады.</w:t>
      </w:r>
    </w:p>
    <w:bookmarkEnd w:id="126"/>
    <w:bookmarkStart w:name="z142" w:id="127"/>
    <w:p>
      <w:pPr>
        <w:spacing w:after="0"/>
        <w:ind w:left="0"/>
        <w:jc w:val="both"/>
      </w:pPr>
      <w:r>
        <w:rPr>
          <w:rFonts w:ascii="Times New Roman"/>
          <w:b w:val="false"/>
          <w:i w:val="false"/>
          <w:color w:val="000000"/>
          <w:sz w:val="28"/>
        </w:rPr>
        <w:t xml:space="preserve">
      Өтініш беруші толық емес құжаттар топтамасын және (немесе) қолданылу мерзімі өткен құжаттарды ұсынған кезде Үлгілік қағидалардың </w:t>
      </w:r>
      <w:r>
        <w:rPr>
          <w:rFonts w:ascii="Times New Roman"/>
          <w:b w:val="false"/>
          <w:i w:val="false"/>
          <w:color w:val="000000"/>
          <w:sz w:val="28"/>
        </w:rPr>
        <w:t>1-3-қосымшасына</w:t>
      </w:r>
      <w:r>
        <w:rPr>
          <w:rFonts w:ascii="Times New Roman"/>
          <w:b w:val="false"/>
          <w:i w:val="false"/>
          <w:color w:val="000000"/>
          <w:sz w:val="28"/>
        </w:rPr>
        <w:t xml:space="preserve"> сәйкес нысан бойынша әлеуметтік көмек көрсетуге өтініш қабылдаудан бас тарту туралы қолхат беріледі.</w:t>
      </w:r>
    </w:p>
    <w:bookmarkEnd w:id="127"/>
    <w:bookmarkStart w:name="z143" w:id="128"/>
    <w:p>
      <w:pPr>
        <w:spacing w:after="0"/>
        <w:ind w:left="0"/>
        <w:jc w:val="both"/>
      </w:pPr>
      <w:r>
        <w:rPr>
          <w:rFonts w:ascii="Times New Roman"/>
          <w:b w:val="false"/>
          <w:i w:val="false"/>
          <w:color w:val="000000"/>
          <w:sz w:val="28"/>
        </w:rPr>
        <w:t>
      Өтініш беруші әлеуметтік көмекке портал арқылы электронды түрде жүгінген кезде мемлекеттік органдардың және (немесе) ұйымдардың АЖ-на қажетті мәліметтерді алу үшін өтініш берушінің өзі сұрау салады.</w:t>
      </w:r>
    </w:p>
    <w:bookmarkEnd w:id="128"/>
    <w:bookmarkStart w:name="z144" w:id="129"/>
    <w:p>
      <w:pPr>
        <w:spacing w:after="0"/>
        <w:ind w:left="0"/>
        <w:jc w:val="both"/>
      </w:pPr>
      <w:r>
        <w:rPr>
          <w:rFonts w:ascii="Times New Roman"/>
          <w:b w:val="false"/>
          <w:i w:val="false"/>
          <w:color w:val="000000"/>
          <w:sz w:val="28"/>
        </w:rPr>
        <w:t>
      Бұл ретте мемлекеттік органдардың және (немесе) ұйымдардың АЖ-нан келіп түскен электрондық өтініш пен мәліметтерді өтініш беруші өзінің ЭЦҚ-мен куәландырады.</w:t>
      </w:r>
    </w:p>
    <w:bookmarkEnd w:id="129"/>
    <w:bookmarkStart w:name="z145" w:id="130"/>
    <w:p>
      <w:pPr>
        <w:spacing w:after="0"/>
        <w:ind w:left="0"/>
        <w:jc w:val="both"/>
      </w:pPr>
      <w:r>
        <w:rPr>
          <w:rFonts w:ascii="Times New Roman"/>
          <w:b w:val="false"/>
          <w:i w:val="false"/>
          <w:color w:val="000000"/>
          <w:sz w:val="28"/>
        </w:rPr>
        <w:t>
      16. Келіп түскен өтініштерді, оның ішінде электрондық өтініштерді әлеуметтік көмек көрсету жөніндегі уәкілетті орган келіп түскен күні жұмыс күні ішінде, ал келіп түскен жағдайда жұмыс күнінен тыс уақытта – өтініш келіп түскен күннен кейінгі бірінші жұмыс күні тіркейді.</w:t>
      </w:r>
    </w:p>
    <w:bookmarkEnd w:id="130"/>
    <w:bookmarkStart w:name="z146" w:id="131"/>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 2) және 4) тармақшаларында көрсетілген негіздер бойынша мұқтаж азаматтардың жекелеген санаттарына әлеуметтік көмек көрсетуге өтініш келіп түскен кезде әлеуметтік көмек көрсету жөніндегі уәкілетті орган немесе ауылдық округ әкімі 1 (бір) жұмыс күні ішінде өтініш берушінің құжаттарын тұлғаның (отбасының) материалдық жағдайына тексеру жүргізу үшін учаскелік комиссияға жібереді.</w:t>
      </w:r>
    </w:p>
    <w:bookmarkEnd w:id="131"/>
    <w:bookmarkStart w:name="z147" w:id="132"/>
    <w:p>
      <w:pPr>
        <w:spacing w:after="0"/>
        <w:ind w:left="0"/>
        <w:jc w:val="both"/>
      </w:pPr>
      <w:r>
        <w:rPr>
          <w:rFonts w:ascii="Times New Roman"/>
          <w:b w:val="false"/>
          <w:i w:val="false"/>
          <w:color w:val="000000"/>
          <w:sz w:val="28"/>
        </w:rPr>
        <w:t xml:space="preserve">
      17. Учаскелік комиссия құжаттарды алған күннен бастап 2 (екі) жұмыс күні ішінде өтініш берушіге тексеру жүргізеді, оның нәтижелері бойынша Үлгілік қағидалардың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3-қосымшаларына</w:t>
      </w:r>
      <w:r>
        <w:rPr>
          <w:rFonts w:ascii="Times New Roman"/>
          <w:b w:val="false"/>
          <w:i w:val="false"/>
          <w:color w:val="000000"/>
          <w:sz w:val="28"/>
        </w:rPr>
        <w:t xml:space="preserve"> сәйкес нысандар бойынша тұлғаның (отбасының) материалдық жағдайы туралы акт жасайды, тұлғаның (отбасының) әлеуметтік көмекке мұқтаждығы туралы қорытынды дайындайды және оларды әлеуметтік көмек көрсету жөніндегі уәкілетті органға немесе ауылдық округ әкіміне жібереді.</w:t>
      </w:r>
    </w:p>
    <w:bookmarkEnd w:id="132"/>
    <w:bookmarkStart w:name="z148" w:id="133"/>
    <w:p>
      <w:pPr>
        <w:spacing w:after="0"/>
        <w:ind w:left="0"/>
        <w:jc w:val="both"/>
      </w:pPr>
      <w:r>
        <w:rPr>
          <w:rFonts w:ascii="Times New Roman"/>
          <w:b w:val="false"/>
          <w:i w:val="false"/>
          <w:color w:val="000000"/>
          <w:sz w:val="28"/>
        </w:rPr>
        <w:t>
      Ауылдық округ әкімі учаскелік комиссияның актісі мен қорытындысын алған күннен бастап 2 (екі) жұмыс күні ішінде оларды қоса берілген құжаттарымен бірге әлеуметтік көмек көрсету жөніндегі уәкілетті органға жібереді.</w:t>
      </w:r>
    </w:p>
    <w:bookmarkEnd w:id="133"/>
    <w:bookmarkStart w:name="z149" w:id="134"/>
    <w:p>
      <w:pPr>
        <w:spacing w:after="0"/>
        <w:ind w:left="0"/>
        <w:jc w:val="both"/>
      </w:pPr>
      <w:r>
        <w:rPr>
          <w:rFonts w:ascii="Times New Roman"/>
          <w:b w:val="false"/>
          <w:i w:val="false"/>
          <w:color w:val="000000"/>
          <w:sz w:val="28"/>
        </w:rPr>
        <w:t>
      18. Әлеуметтік көмек көрсету үшін құжаттар жетіспеген жағдайда әлеуметтік көмек көрсету жөніндегі уәкілетті орган әлеуметтік көмек көрсетуге ұсынылған құжаттарды қарау үшін қажетті мәліметтерді тиісті органдардан сұратады.</w:t>
      </w:r>
    </w:p>
    <w:bookmarkEnd w:id="134"/>
    <w:bookmarkStart w:name="z150" w:id="135"/>
    <w:p>
      <w:pPr>
        <w:spacing w:after="0"/>
        <w:ind w:left="0"/>
        <w:jc w:val="both"/>
      </w:pPr>
      <w:r>
        <w:rPr>
          <w:rFonts w:ascii="Times New Roman"/>
          <w:b w:val="false"/>
          <w:i w:val="false"/>
          <w:color w:val="000000"/>
          <w:sz w:val="28"/>
        </w:rPr>
        <w:t>
      19. Қажетті құжаттардың бүлінуіне, жоғалуына байланысты өтініш берушінің оларды ұсынуға мүмкіндігі болмаған жағдайда әлеуметтік көмек көрсету жөніндегі уәкілетті орган әлеуметтік көмек тағайындау туралы шешімді өзге уәкілетті органдар мен ұйымдардың тиісті мәліметтерді қамтитын деректері негізінде қабылдайды.</w:t>
      </w:r>
    </w:p>
    <w:bookmarkEnd w:id="135"/>
    <w:bookmarkStart w:name="z151" w:id="136"/>
    <w:p>
      <w:pPr>
        <w:spacing w:after="0"/>
        <w:ind w:left="0"/>
        <w:jc w:val="both"/>
      </w:pPr>
      <w:r>
        <w:rPr>
          <w:rFonts w:ascii="Times New Roman"/>
          <w:b w:val="false"/>
          <w:i w:val="false"/>
          <w:color w:val="000000"/>
          <w:sz w:val="28"/>
        </w:rPr>
        <w:t>
      20. Әлеуметтік көмек көрсету жөніндегі уәкілетті орган учаскелік комиссиядан немесе ауылдық округ әкімінен құжаттар түскен күннен бастап 1 (бір) жұмыс күні ішінде Қазақстан Республикасының заңнамасына сәйкес тұлғаның (отбасының) жан басына шаққандағы орташа табысын есептеуді жүргізеді және құжаттардың толық пакетін арнайы комиссияның қарауына ұсынады.</w:t>
      </w:r>
    </w:p>
    <w:bookmarkEnd w:id="136"/>
    <w:bookmarkStart w:name="z152" w:id="137"/>
    <w:p>
      <w:pPr>
        <w:spacing w:after="0"/>
        <w:ind w:left="0"/>
        <w:jc w:val="both"/>
      </w:pPr>
      <w:r>
        <w:rPr>
          <w:rFonts w:ascii="Times New Roman"/>
          <w:b w:val="false"/>
          <w:i w:val="false"/>
          <w:color w:val="000000"/>
          <w:sz w:val="28"/>
        </w:rPr>
        <w:t>
      21. Арнайы комиссия құжаттар түскен күннен бастап 2 (екі) жұмыс күні ішінде әлеуметтік көмек көрсету қажеттігі туралы қорытынды шығарады, қорытынды оң болған кезде әлеуметтік көмектің мөлшерін көрсетеді.</w:t>
      </w:r>
    </w:p>
    <w:bookmarkEnd w:id="137"/>
    <w:bookmarkStart w:name="z153" w:id="138"/>
    <w:p>
      <w:pPr>
        <w:spacing w:after="0"/>
        <w:ind w:left="0"/>
        <w:jc w:val="both"/>
      </w:pPr>
      <w:r>
        <w:rPr>
          <w:rFonts w:ascii="Times New Roman"/>
          <w:b w:val="false"/>
          <w:i w:val="false"/>
          <w:color w:val="000000"/>
          <w:sz w:val="28"/>
        </w:rPr>
        <w:t>
      22. Өтініш берушінің әлеуметтік көмек алуға қажетті құжаттары тіркелген күннен бастап 8 (сегіз) жұмыс күні ішінде әлеуметтік көмек көрсету жөніндегі уәкілетті орган қабылданған құжаттар мен арнайы комиссияның әлеуметтік көмек көрсету қажеттігі туралы қорытындысының негізінде әлеуметтік көмек көрсету не көрсетуден бас тарту туралы шешім қабылдайды.</w:t>
      </w:r>
    </w:p>
    <w:bookmarkEnd w:id="138"/>
    <w:bookmarkStart w:name="z154" w:id="139"/>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19-тармақтарында</w:t>
      </w:r>
      <w:r>
        <w:rPr>
          <w:rFonts w:ascii="Times New Roman"/>
          <w:b w:val="false"/>
          <w:i w:val="false"/>
          <w:color w:val="000000"/>
          <w:sz w:val="28"/>
        </w:rPr>
        <w:t xml:space="preserve"> көрсетілген жағдайларда әлеуметтік көмек көрсету жөніндегі уәкілетті орган өтініш берушіден немесе ауылдық округ әкімінен құжаттарды қабылдаған күннен бастап 20 (жиырма) жұмыс күні ішінде әлеуметтік көмек көрсету не көрсетуден бас тарту туралы шешім қабылдайды.</w:t>
      </w:r>
    </w:p>
    <w:bookmarkEnd w:id="139"/>
    <w:bookmarkStart w:name="z155" w:id="140"/>
    <w:p>
      <w:pPr>
        <w:spacing w:after="0"/>
        <w:ind w:left="0"/>
        <w:jc w:val="both"/>
      </w:pPr>
      <w:r>
        <w:rPr>
          <w:rFonts w:ascii="Times New Roman"/>
          <w:b w:val="false"/>
          <w:i w:val="false"/>
          <w:color w:val="000000"/>
          <w:sz w:val="28"/>
        </w:rPr>
        <w:t xml:space="preserve">
      Әлеуметтік көмек көрсетуден бас тарту негіздері анықталған кезде әлеуметтік көмек көрсету жөніндегі уәкілетті орган шешім қабылдағанға дейін кемінде үш жұмыс күні бұрын өтініш берушіні бас тарту туралы алдын ала шешім туралы, сондай-ақ алдын ала шешім бойынша ұстанымды білдіруге мүмкіндік беру үшін тыңдау өткізілетіні туралы хабардар етеді. </w:t>
      </w:r>
    </w:p>
    <w:bookmarkEnd w:id="140"/>
    <w:bookmarkStart w:name="z156" w:id="141"/>
    <w:p>
      <w:pPr>
        <w:spacing w:after="0"/>
        <w:ind w:left="0"/>
        <w:jc w:val="both"/>
      </w:pPr>
      <w:r>
        <w:rPr>
          <w:rFonts w:ascii="Times New Roman"/>
          <w:b w:val="false"/>
          <w:i w:val="false"/>
          <w:color w:val="000000"/>
          <w:sz w:val="28"/>
        </w:rPr>
        <w:t>
      Әлеуметтік көмек көрсету жөніндегі уәкілетті орган тыңдаудың уақыты мен күнін белгілейді, ол:</w:t>
      </w:r>
    </w:p>
    <w:bookmarkEnd w:id="141"/>
    <w:bookmarkStart w:name="z157" w:id="142"/>
    <w:p>
      <w:pPr>
        <w:spacing w:after="0"/>
        <w:ind w:left="0"/>
        <w:jc w:val="both"/>
      </w:pPr>
      <w:r>
        <w:rPr>
          <w:rFonts w:ascii="Times New Roman"/>
          <w:b w:val="false"/>
          <w:i w:val="false"/>
          <w:color w:val="000000"/>
          <w:sz w:val="28"/>
        </w:rPr>
        <w:t xml:space="preserve">
      өтініш берушіні бейнеконференц-байланыс немесе өзге де коммуникация құралдары арқылы тыңдауға шақыру; </w:t>
      </w:r>
    </w:p>
    <w:bookmarkEnd w:id="142"/>
    <w:bookmarkStart w:name="z158" w:id="143"/>
    <w:p>
      <w:pPr>
        <w:spacing w:after="0"/>
        <w:ind w:left="0"/>
        <w:jc w:val="both"/>
      </w:pPr>
      <w:r>
        <w:rPr>
          <w:rFonts w:ascii="Times New Roman"/>
          <w:b w:val="false"/>
          <w:i w:val="false"/>
          <w:color w:val="000000"/>
          <w:sz w:val="28"/>
        </w:rPr>
        <w:t>
      ақпараттық жүйелерді пайдалану;</w:t>
      </w:r>
    </w:p>
    <w:bookmarkEnd w:id="143"/>
    <w:bookmarkStart w:name="z159" w:id="144"/>
    <w:p>
      <w:pPr>
        <w:spacing w:after="0"/>
        <w:ind w:left="0"/>
        <w:jc w:val="both"/>
      </w:pPr>
      <w:r>
        <w:rPr>
          <w:rFonts w:ascii="Times New Roman"/>
          <w:b w:val="false"/>
          <w:i w:val="false"/>
          <w:color w:val="000000"/>
          <w:sz w:val="28"/>
        </w:rPr>
        <w:t xml:space="preserve">
      өтініш берушіге өзінің ұстанымын баяндауға мүмкіндік беретін өзге де байланыс тәсілдері арқылы жүзеге асырады. </w:t>
      </w:r>
    </w:p>
    <w:bookmarkEnd w:id="144"/>
    <w:bookmarkStart w:name="z160" w:id="145"/>
    <w:p>
      <w:pPr>
        <w:spacing w:after="0"/>
        <w:ind w:left="0"/>
        <w:jc w:val="both"/>
      </w:pPr>
      <w:r>
        <w:rPr>
          <w:rFonts w:ascii="Times New Roman"/>
          <w:b w:val="false"/>
          <w:i w:val="false"/>
          <w:color w:val="000000"/>
          <w:sz w:val="28"/>
        </w:rPr>
        <w:t xml:space="preserve">
      Өтініш беруші әкімшілік істі алған күннен бастап екі жұмыс күнінен кешіктірілмейтін мерзімде алдын ала шешімге қарсылығын білдіруге немесе айтуға құқылы. </w:t>
      </w:r>
    </w:p>
    <w:bookmarkEnd w:id="145"/>
    <w:bookmarkStart w:name="z161" w:id="146"/>
    <w:p>
      <w:pPr>
        <w:spacing w:after="0"/>
        <w:ind w:left="0"/>
        <w:jc w:val="both"/>
      </w:pPr>
      <w:r>
        <w:rPr>
          <w:rFonts w:ascii="Times New Roman"/>
          <w:b w:val="false"/>
          <w:i w:val="false"/>
          <w:color w:val="000000"/>
          <w:sz w:val="28"/>
        </w:rPr>
        <w:t xml:space="preserve">
      Өтініш беруші өз қарсылығын ауызша білдірген жағдайда әлеуметтік көмек көрсету жөніндегі уәкілетті орган, лауазымды тұлға тыңдау хаттамасын жүргізеді. </w:t>
      </w:r>
    </w:p>
    <w:bookmarkEnd w:id="146"/>
    <w:bookmarkStart w:name="z162" w:id="147"/>
    <w:p>
      <w:pPr>
        <w:spacing w:after="0"/>
        <w:ind w:left="0"/>
        <w:jc w:val="both"/>
      </w:pPr>
      <w:r>
        <w:rPr>
          <w:rFonts w:ascii="Times New Roman"/>
          <w:b w:val="false"/>
          <w:i w:val="false"/>
          <w:color w:val="000000"/>
          <w:sz w:val="28"/>
        </w:rPr>
        <w:t xml:space="preserve">
      Әлеуметтік көмек көрсету жөніндегі уәкілетті орган, лауазымды тұлға өтініш берушіні тыңдау хаттамасымен танысуға мүмкіндігімен қамтамасыз етуге міндетті. </w:t>
      </w:r>
    </w:p>
    <w:bookmarkEnd w:id="147"/>
    <w:bookmarkStart w:name="z163" w:id="148"/>
    <w:p>
      <w:pPr>
        <w:spacing w:after="0"/>
        <w:ind w:left="0"/>
        <w:jc w:val="both"/>
      </w:pPr>
      <w:r>
        <w:rPr>
          <w:rFonts w:ascii="Times New Roman"/>
          <w:b w:val="false"/>
          <w:i w:val="false"/>
          <w:color w:val="000000"/>
          <w:sz w:val="28"/>
        </w:rPr>
        <w:t xml:space="preserve">
      Өтініш беруші танысқаннан кейін үш жұмыс күні ішінде тыңдау хаттамасына өз ескертулерін беруге құқылы. </w:t>
      </w:r>
    </w:p>
    <w:bookmarkEnd w:id="148"/>
    <w:bookmarkStart w:name="z164" w:id="149"/>
    <w:p>
      <w:pPr>
        <w:spacing w:after="0"/>
        <w:ind w:left="0"/>
        <w:jc w:val="both"/>
      </w:pPr>
      <w:r>
        <w:rPr>
          <w:rFonts w:ascii="Times New Roman"/>
          <w:b w:val="false"/>
          <w:i w:val="false"/>
          <w:color w:val="000000"/>
          <w:sz w:val="28"/>
        </w:rPr>
        <w:t xml:space="preserve">
      Ескертулерді қарау нәтижелері бойынша әлеуметтік көмек көрсету жөніндегі уәкілетті орган Үлгілік қағидалардың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әлеуметтік көмек көрсету (көрсетуден бас тарту) туралы шешім қабылдайды.</w:t>
      </w:r>
    </w:p>
    <w:bookmarkEnd w:id="149"/>
    <w:bookmarkStart w:name="z165" w:id="150"/>
    <w:p>
      <w:pPr>
        <w:spacing w:after="0"/>
        <w:ind w:left="0"/>
        <w:jc w:val="both"/>
      </w:pPr>
      <w:r>
        <w:rPr>
          <w:rFonts w:ascii="Times New Roman"/>
          <w:b w:val="false"/>
          <w:i w:val="false"/>
          <w:color w:val="000000"/>
          <w:sz w:val="28"/>
        </w:rPr>
        <w:t xml:space="preserve">
      23. Әлеуметтік көмек көрсету жөніндегі уәкілетті орган өтініш берушіге Үлгілік қағидалардың </w:t>
      </w:r>
      <w:r>
        <w:rPr>
          <w:rFonts w:ascii="Times New Roman"/>
          <w:b w:val="false"/>
          <w:i w:val="false"/>
          <w:color w:val="000000"/>
          <w:sz w:val="28"/>
        </w:rPr>
        <w:t>5-қосымшасына</w:t>
      </w:r>
      <w:r>
        <w:rPr>
          <w:rFonts w:ascii="Times New Roman"/>
          <w:b w:val="false"/>
          <w:i w:val="false"/>
          <w:color w:val="000000"/>
          <w:sz w:val="28"/>
        </w:rPr>
        <w:t xml:space="preserve"> (бас тартқан жағдайда – Үлгілік қағидалардың </w:t>
      </w:r>
      <w:r>
        <w:rPr>
          <w:rFonts w:ascii="Times New Roman"/>
          <w:b w:val="false"/>
          <w:i w:val="false"/>
          <w:color w:val="000000"/>
          <w:sz w:val="28"/>
        </w:rPr>
        <w:t>6-қосымшасына</w:t>
      </w:r>
      <w:r>
        <w:rPr>
          <w:rFonts w:ascii="Times New Roman"/>
          <w:b w:val="false"/>
          <w:i w:val="false"/>
          <w:color w:val="000000"/>
          <w:sz w:val="28"/>
        </w:rPr>
        <w:t xml:space="preserve">) сәйкес әлеуметтік көмек көрсету туралы қабылданған шешім туралы хабарлама жолдайды. </w:t>
      </w:r>
    </w:p>
    <w:bookmarkEnd w:id="150"/>
    <w:bookmarkStart w:name="z166" w:id="151"/>
    <w:p>
      <w:pPr>
        <w:spacing w:after="0"/>
        <w:ind w:left="0"/>
        <w:jc w:val="both"/>
      </w:pPr>
      <w:r>
        <w:rPr>
          <w:rFonts w:ascii="Times New Roman"/>
          <w:b w:val="false"/>
          <w:i w:val="false"/>
          <w:color w:val="000000"/>
          <w:sz w:val="28"/>
        </w:rPr>
        <w:t xml:space="preserve">
      Егер әлеуметтік көмек көрсетуге өтініште мобильді азаматтар базасында тіркелген ұялы телефон нөмірі көрсетілсе, әлеуметтік көмек көрсету (көрсетуден бас тарту) туралы хабарлама өтініш берушінің ұялы телефонына sms-хабарлама жіберу арқылы автоматты режимде жолданады. </w:t>
      </w:r>
    </w:p>
    <w:bookmarkEnd w:id="151"/>
    <w:bookmarkStart w:name="z167" w:id="152"/>
    <w:p>
      <w:pPr>
        <w:spacing w:after="0"/>
        <w:ind w:left="0"/>
        <w:jc w:val="both"/>
      </w:pPr>
      <w:r>
        <w:rPr>
          <w:rFonts w:ascii="Times New Roman"/>
          <w:b w:val="false"/>
          <w:i w:val="false"/>
          <w:color w:val="000000"/>
          <w:sz w:val="28"/>
        </w:rPr>
        <w:t>
      Өтініш берушінің ұялы телефонына sms-хабарлама жіберу мүмкіндігі болмаса, әлеуметтік көмек көрсету жөніндегі уәкілетті орган немесе мемлекеттік корпорация әлеуметтік көмек көрсету (көрсетуден бас тарту) туралы хабарламаны басып шығарады және оны өтініш беруші өзі келген кезде береді.</w:t>
      </w:r>
    </w:p>
    <w:bookmarkEnd w:id="152"/>
    <w:bookmarkStart w:name="z168" w:id="153"/>
    <w:p>
      <w:pPr>
        <w:spacing w:after="0"/>
        <w:ind w:left="0"/>
        <w:jc w:val="both"/>
      </w:pPr>
      <w:r>
        <w:rPr>
          <w:rFonts w:ascii="Times New Roman"/>
          <w:b w:val="false"/>
          <w:i w:val="false"/>
          <w:color w:val="000000"/>
          <w:sz w:val="28"/>
        </w:rPr>
        <w:t>
      Өтініш портал арқылы берілген болса, әлеуметтік көмек көрсету (көрсетуден бас тарту) туралы хабарлама шешім қабылданған күннен бастап бір жұмыс күні ішінде өтініш берушінің жеке кабинетіне портал арқылы автоматты режимде жіберіледі.</w:t>
      </w:r>
    </w:p>
    <w:bookmarkEnd w:id="153"/>
    <w:bookmarkStart w:name="z169" w:id="154"/>
    <w:p>
      <w:pPr>
        <w:spacing w:after="0"/>
        <w:ind w:left="0"/>
        <w:jc w:val="both"/>
      </w:pPr>
      <w:r>
        <w:rPr>
          <w:rFonts w:ascii="Times New Roman"/>
          <w:b w:val="false"/>
          <w:i w:val="false"/>
          <w:color w:val="000000"/>
          <w:sz w:val="28"/>
        </w:rPr>
        <w:t>
      24. Әлеуметтік көмек көрсетуден бас тарту:</w:t>
      </w:r>
    </w:p>
    <w:bookmarkEnd w:id="154"/>
    <w:bookmarkStart w:name="z170" w:id="155"/>
    <w:p>
      <w:pPr>
        <w:spacing w:after="0"/>
        <w:ind w:left="0"/>
        <w:jc w:val="both"/>
      </w:pPr>
      <w:r>
        <w:rPr>
          <w:rFonts w:ascii="Times New Roman"/>
          <w:b w:val="false"/>
          <w:i w:val="false"/>
          <w:color w:val="000000"/>
          <w:sz w:val="28"/>
        </w:rPr>
        <w:t xml:space="preserve">
      1) өтініш беруші ұсынған мәліметтердің дәйексіздігі анықталған; </w:t>
      </w:r>
    </w:p>
    <w:bookmarkEnd w:id="155"/>
    <w:bookmarkStart w:name="z171" w:id="156"/>
    <w:p>
      <w:pPr>
        <w:spacing w:after="0"/>
        <w:ind w:left="0"/>
        <w:jc w:val="both"/>
      </w:pPr>
      <w:r>
        <w:rPr>
          <w:rFonts w:ascii="Times New Roman"/>
          <w:b w:val="false"/>
          <w:i w:val="false"/>
          <w:color w:val="000000"/>
          <w:sz w:val="28"/>
        </w:rPr>
        <w:t xml:space="preserve">
      2) адамның (отбасының) материалдық жағдайына тексеру жүргізуден өтініш беруші бас тартқан, жалтарған; </w:t>
      </w:r>
    </w:p>
    <w:bookmarkEnd w:id="156"/>
    <w:bookmarkStart w:name="z172" w:id="157"/>
    <w:p>
      <w:pPr>
        <w:spacing w:after="0"/>
        <w:ind w:left="0"/>
        <w:jc w:val="both"/>
      </w:pPr>
      <w:r>
        <w:rPr>
          <w:rFonts w:ascii="Times New Roman"/>
          <w:b w:val="false"/>
          <w:i w:val="false"/>
          <w:color w:val="000000"/>
          <w:sz w:val="28"/>
        </w:rPr>
        <w:t xml:space="preserve">
      3) адамның (отбасының) жан басына шаққандағы орташа табысы әлеуметтік көмек көрсету үшін жергілікті өкілді органдар белгілеген шектен артық болған; </w:t>
      </w:r>
    </w:p>
    <w:bookmarkEnd w:id="157"/>
    <w:bookmarkStart w:name="z173" w:id="158"/>
    <w:p>
      <w:pPr>
        <w:spacing w:after="0"/>
        <w:ind w:left="0"/>
        <w:jc w:val="both"/>
      </w:pPr>
      <w:r>
        <w:rPr>
          <w:rFonts w:ascii="Times New Roman"/>
          <w:b w:val="false"/>
          <w:i w:val="false"/>
          <w:color w:val="000000"/>
          <w:sz w:val="28"/>
        </w:rPr>
        <w:t>
      4) уәкілетті мемлекеттік органның ақпараттық жүйесінен әлеуметтік көмек тағайындау, осы негіз бойынша төлемді жүзеге асыруға өтініш беру фактісін растайтын мәліметтер алынған жағдайларда әлеуметтік көмек көрсетуден бас тартылады.</w:t>
      </w:r>
    </w:p>
    <w:bookmarkEnd w:id="158"/>
    <w:bookmarkStart w:name="z174" w:id="159"/>
    <w:p>
      <w:pPr>
        <w:spacing w:after="0"/>
        <w:ind w:left="0"/>
        <w:jc w:val="both"/>
      </w:pPr>
      <w:r>
        <w:rPr>
          <w:rFonts w:ascii="Times New Roman"/>
          <w:b w:val="false"/>
          <w:i w:val="false"/>
          <w:color w:val="000000"/>
          <w:sz w:val="28"/>
        </w:rPr>
        <w:t xml:space="preserve">
      25. Әлеуметтік көмек көрсету жөніндегі уәкілетті орган қабылдаған шешімге шағымдану тәртібі "Әлеуметтік-еңбек саласында мемлекеттік қызметтер көрсетудің кейбір мәселелері туралы" Қазақстан Республикасы Еңбек және халықты әлеуметтік қорғау министрінің 2021 жылғы 25 наурыздағы </w:t>
      </w:r>
      <w:r>
        <w:rPr>
          <w:rFonts w:ascii="Times New Roman"/>
          <w:b w:val="false"/>
          <w:i w:val="false"/>
          <w:color w:val="000000"/>
          <w:sz w:val="28"/>
        </w:rPr>
        <w:t>№ 84</w:t>
      </w:r>
      <w:r>
        <w:rPr>
          <w:rFonts w:ascii="Times New Roman"/>
          <w:b w:val="false"/>
          <w:i w:val="false"/>
          <w:color w:val="000000"/>
          <w:sz w:val="28"/>
        </w:rPr>
        <w:t xml:space="preserve"> бұйрығымен (нормативтік құқықтық актілерді мемлекеттік тіркеу тізілімінде № 22394 болып тіркелген) айқындалған.</w:t>
      </w:r>
    </w:p>
    <w:bookmarkEnd w:id="159"/>
    <w:bookmarkStart w:name="z175" w:id="160"/>
    <w:p>
      <w:pPr>
        <w:spacing w:after="0"/>
        <w:ind w:left="0"/>
        <w:jc w:val="both"/>
      </w:pPr>
      <w:r>
        <w:rPr>
          <w:rFonts w:ascii="Times New Roman"/>
          <w:b w:val="false"/>
          <w:i w:val="false"/>
          <w:color w:val="000000"/>
          <w:sz w:val="28"/>
        </w:rPr>
        <w:t>
      26. Әлеуметтік көмек көрсетуге жұмсалатын шығыстарды қаржыландыру Ақжар ауданының бюджетінде ағымдағы қаржы жылына көзделген қаражат шегінде жүзеге асырылады.</w:t>
      </w:r>
    </w:p>
    <w:bookmarkEnd w:id="160"/>
    <w:bookmarkStart w:name="z176" w:id="161"/>
    <w:p>
      <w:pPr>
        <w:spacing w:after="0"/>
        <w:ind w:left="0"/>
        <w:jc w:val="both"/>
      </w:pPr>
      <w:r>
        <w:rPr>
          <w:rFonts w:ascii="Times New Roman"/>
          <w:b w:val="false"/>
          <w:i w:val="false"/>
          <w:color w:val="000000"/>
          <w:sz w:val="28"/>
        </w:rPr>
        <w:t xml:space="preserve">
      Әлеуметтік көмек көрсету жөніндегі уәкілетті орган мемлекеттік корпорацияға әлеуметтік көмек көрсету сомаларын аударады. </w:t>
      </w:r>
    </w:p>
    <w:bookmarkEnd w:id="161"/>
    <w:bookmarkStart w:name="z177" w:id="162"/>
    <w:p>
      <w:pPr>
        <w:spacing w:after="0"/>
        <w:ind w:left="0"/>
        <w:jc w:val="both"/>
      </w:pPr>
      <w:r>
        <w:rPr>
          <w:rFonts w:ascii="Times New Roman"/>
          <w:b w:val="false"/>
          <w:i w:val="false"/>
          <w:color w:val="000000"/>
          <w:sz w:val="28"/>
        </w:rPr>
        <w:t>
      Мемлекеттік корпорация әлеуметтік көмек көрсету жөніндегі уәкілетті органнан алынған әлеуметтік көмек сомаларын әлеуметтік көмек алушылардың банктік шоттарына аударады.</w:t>
      </w:r>
    </w:p>
    <w:bookmarkEnd w:id="162"/>
    <w:bookmarkStart w:name="z178" w:id="163"/>
    <w:p>
      <w:pPr>
        <w:spacing w:after="0"/>
        <w:ind w:left="0"/>
        <w:jc w:val="both"/>
      </w:pPr>
      <w:r>
        <w:rPr>
          <w:rFonts w:ascii="Times New Roman"/>
          <w:b w:val="false"/>
          <w:i w:val="false"/>
          <w:color w:val="000000"/>
          <w:sz w:val="28"/>
        </w:rPr>
        <w:t>
      Әлеуметтік көмекті есептеу және көрсету кезінде тиынмен есептелген барлық сомалар тиын сомасына қарамастан, бір теңгеге дейін дөңгелектеледі.</w:t>
      </w:r>
    </w:p>
    <w:bookmarkEnd w:id="163"/>
    <w:bookmarkStart w:name="z179" w:id="164"/>
    <w:p>
      <w:pPr>
        <w:spacing w:after="0"/>
        <w:ind w:left="0"/>
        <w:jc w:val="both"/>
      </w:pPr>
      <w:r>
        <w:rPr>
          <w:rFonts w:ascii="Times New Roman"/>
          <w:b w:val="false"/>
          <w:i w:val="false"/>
          <w:color w:val="000000"/>
          <w:sz w:val="28"/>
        </w:rPr>
        <w:t>
      27. Мынадай:</w:t>
      </w:r>
    </w:p>
    <w:bookmarkEnd w:id="164"/>
    <w:bookmarkStart w:name="z180" w:id="165"/>
    <w:p>
      <w:pPr>
        <w:spacing w:after="0"/>
        <w:ind w:left="0"/>
        <w:jc w:val="both"/>
      </w:pPr>
      <w:r>
        <w:rPr>
          <w:rFonts w:ascii="Times New Roman"/>
          <w:b w:val="false"/>
          <w:i w:val="false"/>
          <w:color w:val="000000"/>
          <w:sz w:val="28"/>
        </w:rPr>
        <w:t>
      1) алушы қайтыс болған;</w:t>
      </w:r>
    </w:p>
    <w:bookmarkEnd w:id="165"/>
    <w:bookmarkStart w:name="z181" w:id="166"/>
    <w:p>
      <w:pPr>
        <w:spacing w:after="0"/>
        <w:ind w:left="0"/>
        <w:jc w:val="both"/>
      </w:pPr>
      <w:r>
        <w:rPr>
          <w:rFonts w:ascii="Times New Roman"/>
          <w:b w:val="false"/>
          <w:i w:val="false"/>
          <w:color w:val="000000"/>
          <w:sz w:val="28"/>
        </w:rPr>
        <w:t>
      2) алушы Ақжар ауданының шегінен тыс жерге тұрақты тұруға кеткен;</w:t>
      </w:r>
    </w:p>
    <w:bookmarkEnd w:id="166"/>
    <w:bookmarkStart w:name="z182" w:id="167"/>
    <w:p>
      <w:pPr>
        <w:spacing w:after="0"/>
        <w:ind w:left="0"/>
        <w:jc w:val="both"/>
      </w:pPr>
      <w:r>
        <w:rPr>
          <w:rFonts w:ascii="Times New Roman"/>
          <w:b w:val="false"/>
          <w:i w:val="false"/>
          <w:color w:val="000000"/>
          <w:sz w:val="28"/>
        </w:rPr>
        <w:t>
      3) алушы арнаулы әлеуметтік қызметтер көрсету орталықтарына тұруға жіберілген;</w:t>
      </w:r>
    </w:p>
    <w:bookmarkEnd w:id="167"/>
    <w:bookmarkStart w:name="z183" w:id="168"/>
    <w:p>
      <w:pPr>
        <w:spacing w:after="0"/>
        <w:ind w:left="0"/>
        <w:jc w:val="both"/>
      </w:pPr>
      <w:r>
        <w:rPr>
          <w:rFonts w:ascii="Times New Roman"/>
          <w:b w:val="false"/>
          <w:i w:val="false"/>
          <w:color w:val="000000"/>
          <w:sz w:val="28"/>
        </w:rPr>
        <w:t>
      4) өтініш беруші ұсынылған мәліметтердің анық еместігі анықталған;</w:t>
      </w:r>
    </w:p>
    <w:bookmarkEnd w:id="168"/>
    <w:bookmarkStart w:name="z184" w:id="169"/>
    <w:p>
      <w:pPr>
        <w:spacing w:after="0"/>
        <w:ind w:left="0"/>
        <w:jc w:val="both"/>
      </w:pPr>
      <w:r>
        <w:rPr>
          <w:rFonts w:ascii="Times New Roman"/>
          <w:b w:val="false"/>
          <w:i w:val="false"/>
          <w:color w:val="000000"/>
          <w:sz w:val="28"/>
        </w:rPr>
        <w:t>
      5) әлеуметтік көмек көрсетуге негіз болмай қалғаны туралы мәліметтер анықталған жағдайларда әлеуметтік көмек көрсету тоқтатылады.</w:t>
      </w:r>
    </w:p>
    <w:bookmarkEnd w:id="169"/>
    <w:bookmarkStart w:name="z185" w:id="170"/>
    <w:p>
      <w:pPr>
        <w:spacing w:after="0"/>
        <w:ind w:left="0"/>
        <w:jc w:val="both"/>
      </w:pPr>
      <w:r>
        <w:rPr>
          <w:rFonts w:ascii="Times New Roman"/>
          <w:b w:val="false"/>
          <w:i w:val="false"/>
          <w:color w:val="000000"/>
          <w:sz w:val="28"/>
        </w:rPr>
        <w:t xml:space="preserve">
      Осы тармақтың 3) тармақшасы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 және 2) тармақшаларында көрсетілген негіздер бойынша тағайындалған әлеуметтік көмекті төлеуге қолданылмайды.</w:t>
      </w:r>
    </w:p>
    <w:bookmarkEnd w:id="170"/>
    <w:bookmarkStart w:name="z186" w:id="171"/>
    <w:p>
      <w:pPr>
        <w:spacing w:after="0"/>
        <w:ind w:left="0"/>
        <w:jc w:val="both"/>
      </w:pPr>
      <w:r>
        <w:rPr>
          <w:rFonts w:ascii="Times New Roman"/>
          <w:b w:val="false"/>
          <w:i w:val="false"/>
          <w:color w:val="000000"/>
          <w:sz w:val="28"/>
        </w:rPr>
        <w:t>
      Осы тармақтың 1) - 3) тармақшаларында көрсетілген негіздер бойынша әлеуметтік көмекті төлеу көрсетілген мән-жайлар басталғаннан кейінгі айдан бастап тоқтатылады.</w:t>
      </w:r>
    </w:p>
    <w:bookmarkEnd w:id="171"/>
    <w:bookmarkStart w:name="z187" w:id="172"/>
    <w:p>
      <w:pPr>
        <w:spacing w:after="0"/>
        <w:ind w:left="0"/>
        <w:jc w:val="both"/>
      </w:pPr>
      <w:r>
        <w:rPr>
          <w:rFonts w:ascii="Times New Roman"/>
          <w:b w:val="false"/>
          <w:i w:val="false"/>
          <w:color w:val="000000"/>
          <w:sz w:val="28"/>
        </w:rPr>
        <w:t>
      Осы тармақтың 4) және 5) тармақшаларында көрсетілген негіздер бойынша әлеуметтік көмекті төлеу көрсетілген мән-жайлар басталған күннен бастап тоқтатылады.</w:t>
      </w:r>
    </w:p>
    <w:bookmarkEnd w:id="172"/>
    <w:bookmarkStart w:name="z188" w:id="173"/>
    <w:p>
      <w:pPr>
        <w:spacing w:after="0"/>
        <w:ind w:left="0"/>
        <w:jc w:val="both"/>
      </w:pPr>
      <w:r>
        <w:rPr>
          <w:rFonts w:ascii="Times New Roman"/>
          <w:b w:val="false"/>
          <w:i w:val="false"/>
          <w:color w:val="000000"/>
          <w:sz w:val="28"/>
        </w:rPr>
        <w:t>
      Әлеуметтік көмекті төлеу көрсетілген жағдайлар туындаған айдан бастап тоқтатылады.</w:t>
      </w:r>
    </w:p>
    <w:bookmarkEnd w:id="173"/>
    <w:bookmarkStart w:name="z189" w:id="174"/>
    <w:p>
      <w:pPr>
        <w:spacing w:after="0"/>
        <w:ind w:left="0"/>
        <w:jc w:val="both"/>
      </w:pPr>
      <w:r>
        <w:rPr>
          <w:rFonts w:ascii="Times New Roman"/>
          <w:b w:val="false"/>
          <w:i w:val="false"/>
          <w:color w:val="000000"/>
          <w:sz w:val="28"/>
        </w:rPr>
        <w:t xml:space="preserve">
      Әлеуметтік көмек алушылар (немесе Қазақстан Республикасы Азаматтық кодексінің </w:t>
      </w:r>
      <w:r>
        <w:rPr>
          <w:rFonts w:ascii="Times New Roman"/>
          <w:b w:val="false"/>
          <w:i w:val="false"/>
          <w:color w:val="000000"/>
          <w:sz w:val="28"/>
        </w:rPr>
        <w:t>167-бабына</w:t>
      </w:r>
      <w:r>
        <w:rPr>
          <w:rFonts w:ascii="Times New Roman"/>
          <w:b w:val="false"/>
          <w:i w:val="false"/>
          <w:color w:val="000000"/>
          <w:sz w:val="28"/>
        </w:rPr>
        <w:t xml:space="preserve"> сәйкес берілген сенімхат бойынша өкіл) әлеуметтік көмек көрсету жөніндегі уәкілетті органға олар басталған күннен бастап әлеуметтік көмек төлеуді тоқтату үшін негіздердің туындағаны туралы өзінен немесе отбасы атынан хабарлама жібереді.</w:t>
      </w:r>
    </w:p>
    <w:bookmarkEnd w:id="174"/>
    <w:bookmarkStart w:name="z190" w:id="175"/>
    <w:p>
      <w:pPr>
        <w:spacing w:after="0"/>
        <w:ind w:left="0"/>
        <w:jc w:val="both"/>
      </w:pPr>
      <w:r>
        <w:rPr>
          <w:rFonts w:ascii="Times New Roman"/>
          <w:b w:val="false"/>
          <w:i w:val="false"/>
          <w:color w:val="000000"/>
          <w:sz w:val="28"/>
        </w:rPr>
        <w:t>
      28. Әлеуметтік көмектің артық төленген сомалары ерікті тәртіппен қайтарылуға жатады, заңсыз алынған сомалар ерікті түрде немесе сот тәртібімен қайтарылуға жатады.</w:t>
      </w:r>
    </w:p>
    <w:bookmarkEnd w:id="175"/>
    <w:bookmarkStart w:name="z191" w:id="176"/>
    <w:p>
      <w:pPr>
        <w:spacing w:after="0"/>
        <w:ind w:left="0"/>
        <w:jc w:val="both"/>
      </w:pPr>
      <w:r>
        <w:rPr>
          <w:rFonts w:ascii="Times New Roman"/>
          <w:b w:val="false"/>
          <w:i w:val="false"/>
          <w:color w:val="000000"/>
          <w:sz w:val="28"/>
        </w:rPr>
        <w:t>
      29. Әлеуметтік көмек көрсетудің мониторингі мен есебін "Е-Собес" автоматтандырылған ақпараттық жүйесінің дерекқорын пайдалана отырып, әлеуметтік көмек көрсету жөніндегі уәкілетті орган жүргізеді.</w:t>
      </w:r>
    </w:p>
    <w:bookmarkEnd w:id="176"/>
    <w:bookmarkStart w:name="z192" w:id="177"/>
    <w:p>
      <w:pPr>
        <w:spacing w:after="0"/>
        <w:ind w:left="0"/>
        <w:jc w:val="both"/>
      </w:pPr>
      <w:r>
        <w:rPr>
          <w:rFonts w:ascii="Times New Roman"/>
          <w:b w:val="false"/>
          <w:i w:val="false"/>
          <w:color w:val="000000"/>
          <w:sz w:val="28"/>
        </w:rPr>
        <w:t>
      30. Атаулы күндер мен мереке күндеріне төленетін әлеуметтік көмек алушылардың санаттарын қалыптастыру үшін әлеуметтік көмек көрсету жөніндегі уәкілетті орган зейнетақы мен жәрдемақы алатын белсенді азаматтардың мәліметтерін алуға уәкілетті мемлекеттік органның цифрлық жүйелеріне сұрау салуға бастама жасайды.</w:t>
      </w:r>
    </w:p>
    <w:bookmarkEnd w:id="177"/>
    <w:bookmarkStart w:name="z193" w:id="178"/>
    <w:p>
      <w:pPr>
        <w:spacing w:after="0"/>
        <w:ind w:left="0"/>
        <w:jc w:val="both"/>
      </w:pPr>
      <w:r>
        <w:rPr>
          <w:rFonts w:ascii="Times New Roman"/>
          <w:b w:val="false"/>
          <w:i w:val="false"/>
          <w:color w:val="000000"/>
          <w:sz w:val="28"/>
        </w:rPr>
        <w:t xml:space="preserve">
      Зейнетақы және әлеуметтік көмек көрсету жәрдемақысын алушылар жөніндегі мәліметтер осы Үлгілік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қалыптастырылады. </w:t>
      </w:r>
    </w:p>
    <w:bookmarkEnd w:id="178"/>
    <w:bookmarkStart w:name="z194" w:id="179"/>
    <w:p>
      <w:pPr>
        <w:spacing w:after="0"/>
        <w:ind w:left="0"/>
        <w:jc w:val="both"/>
      </w:pPr>
      <w:r>
        <w:rPr>
          <w:rFonts w:ascii="Times New Roman"/>
          <w:b w:val="false"/>
          <w:i w:val="false"/>
          <w:color w:val="000000"/>
          <w:sz w:val="28"/>
        </w:rPr>
        <w:t>
      31. Әлеуметтік көмек көрсету туралы шешім қабылдаған кезде уәкілетті мемлекеттік органның цифрлық жүйелері арқылы әлеуметтік көмек көрсету жөніндегі уәкілетті орган әлеуметтік көмекті мемлекеттік корпорация арқылы төлеу процесіне бастама жасайды.</w:t>
      </w:r>
    </w:p>
    <w:bookmarkEnd w:id="179"/>
    <w:bookmarkStart w:name="z195" w:id="180"/>
    <w:p>
      <w:pPr>
        <w:spacing w:after="0"/>
        <w:ind w:left="0"/>
        <w:jc w:val="both"/>
      </w:pPr>
      <w:r>
        <w:rPr>
          <w:rFonts w:ascii="Times New Roman"/>
          <w:b w:val="false"/>
          <w:i w:val="false"/>
          <w:color w:val="000000"/>
          <w:sz w:val="28"/>
        </w:rPr>
        <w:t>
      32. Әлеуметтік көмек көрсету жөніндегі уәкілетті орган қабылдаған әлеуметтік көмек көрсету туралы шешім негізінде мемлекеттік корпорация:</w:t>
      </w:r>
    </w:p>
    <w:bookmarkEnd w:id="180"/>
    <w:bookmarkStart w:name="z196" w:id="181"/>
    <w:p>
      <w:pPr>
        <w:spacing w:after="0"/>
        <w:ind w:left="0"/>
        <w:jc w:val="both"/>
      </w:pPr>
      <w:r>
        <w:rPr>
          <w:rFonts w:ascii="Times New Roman"/>
          <w:b w:val="false"/>
          <w:i w:val="false"/>
          <w:color w:val="000000"/>
          <w:sz w:val="28"/>
        </w:rPr>
        <w:t>
      біржолғы төлемдер бойынша – күн сайын;</w:t>
      </w:r>
    </w:p>
    <w:bookmarkEnd w:id="181"/>
    <w:bookmarkStart w:name="z197" w:id="182"/>
    <w:p>
      <w:pPr>
        <w:spacing w:after="0"/>
        <w:ind w:left="0"/>
        <w:jc w:val="both"/>
      </w:pPr>
      <w:r>
        <w:rPr>
          <w:rFonts w:ascii="Times New Roman"/>
          <w:b w:val="false"/>
          <w:i w:val="false"/>
          <w:color w:val="000000"/>
          <w:sz w:val="28"/>
        </w:rPr>
        <w:t>
      ай сайынғы және тоқсан сайынғы төлемдер бойынша – төлем жасалатын айға дейінгі айдың 27-і күніне әлеуметтік көмек төлеуге бюджет қаражатына сұранысты қалыптастырады.</w:t>
      </w:r>
    </w:p>
    <w:bookmarkEnd w:id="182"/>
    <w:bookmarkStart w:name="z198" w:id="183"/>
    <w:p>
      <w:pPr>
        <w:spacing w:after="0"/>
        <w:ind w:left="0"/>
        <w:jc w:val="both"/>
      </w:pPr>
      <w:r>
        <w:rPr>
          <w:rFonts w:ascii="Times New Roman"/>
          <w:b w:val="false"/>
          <w:i w:val="false"/>
          <w:color w:val="000000"/>
          <w:sz w:val="28"/>
        </w:rPr>
        <w:t>
      33. Сұраныс қалыптастырылғаннан кейін мемлекеттік корпорация келесі жұмыс күнінен кешіктірмей әлеуметтік көмек көрсету жөніндегі уәкілетті органға әлеуметтік көмек төлеуге сұраныс сомасы туралы өтінім жібереді.</w:t>
      </w:r>
    </w:p>
    <w:bookmarkEnd w:id="183"/>
    <w:bookmarkStart w:name="z199" w:id="184"/>
    <w:p>
      <w:pPr>
        <w:spacing w:after="0"/>
        <w:ind w:left="0"/>
        <w:jc w:val="both"/>
      </w:pPr>
      <w:r>
        <w:rPr>
          <w:rFonts w:ascii="Times New Roman"/>
          <w:b w:val="false"/>
          <w:i w:val="false"/>
          <w:color w:val="000000"/>
          <w:sz w:val="28"/>
        </w:rPr>
        <w:t>
      Әлеуметтік көмек көрсету жөніндегі уәкілетті орган әлеуметтік көмек төлеуге сұраныс сомасы туралы өтінім түскеннен кейін екі жұмыс күні ішінде мемлекеттік корпорацияға көмек төлеуге сұраныс сомалары туралы өтінімде көзделген сома шегінде ақшалай қаражат аударады.</w:t>
      </w:r>
    </w:p>
    <w:bookmarkEnd w:id="184"/>
    <w:bookmarkStart w:name="z200" w:id="185"/>
    <w:p>
      <w:pPr>
        <w:spacing w:after="0"/>
        <w:ind w:left="0"/>
        <w:jc w:val="both"/>
      </w:pPr>
      <w:r>
        <w:rPr>
          <w:rFonts w:ascii="Times New Roman"/>
          <w:b w:val="false"/>
          <w:i w:val="false"/>
          <w:color w:val="000000"/>
          <w:sz w:val="28"/>
        </w:rPr>
        <w:t>
      Айдың 27-сі күнінен кейін түскен әлеуметтік көмек төлеуге сұраныс сомалары туралы өтінімдер бойынша ақшалай қаражатты әлеуметтік көмек көрсету жөніндегі уәкілетті орган келесі айдың 1-і күнінен кейін мемлекеттік корпорацияға аударады.</w:t>
      </w:r>
    </w:p>
    <w:bookmarkEnd w:id="185"/>
    <w:bookmarkStart w:name="z201" w:id="186"/>
    <w:p>
      <w:pPr>
        <w:spacing w:after="0"/>
        <w:ind w:left="0"/>
        <w:jc w:val="both"/>
      </w:pPr>
      <w:r>
        <w:rPr>
          <w:rFonts w:ascii="Times New Roman"/>
          <w:b w:val="false"/>
          <w:i w:val="false"/>
          <w:color w:val="000000"/>
          <w:sz w:val="28"/>
        </w:rPr>
        <w:t>
      34. Мемлекеттік корпорация трансферттер түскеннен кейін екі жұмыс күні ішінде төлем кестесіне сәйкес төлем тапсырмаларын қалыптастырады және алушылардың банктік шоттарына төлеуді жүзеге асырады.</w:t>
      </w:r>
    </w:p>
    <w:bookmarkEnd w:id="186"/>
    <w:bookmarkStart w:name="z202" w:id="187"/>
    <w:p>
      <w:pPr>
        <w:spacing w:after="0"/>
        <w:ind w:left="0"/>
        <w:jc w:val="both"/>
      </w:pPr>
      <w:r>
        <w:rPr>
          <w:rFonts w:ascii="Times New Roman"/>
          <w:b w:val="false"/>
          <w:i w:val="false"/>
          <w:color w:val="000000"/>
          <w:sz w:val="28"/>
        </w:rPr>
        <w:t>
      35. Әлеуметтік көмек төлеу жөніндегі уәкілетті ұйымнан әлеуметтік көмек сомасы қайтарылған кезде әлеуметтік көмек көрсету жөніндегі уәкілетті орган әлеуметтік көмек төлеу жөніндегі уәкілетті ұйымнан мәліметтер алғаннан кейінгі үш жұмыс күні ішінде цифрлық жүйеге тиісті өзгерістер енгізеді.</w:t>
      </w:r>
    </w:p>
    <w:bookmarkEnd w:id="187"/>
    <w:bookmarkStart w:name="z203" w:id="188"/>
    <w:p>
      <w:pPr>
        <w:spacing w:after="0"/>
        <w:ind w:left="0"/>
        <w:jc w:val="both"/>
      </w:pPr>
      <w:r>
        <w:rPr>
          <w:rFonts w:ascii="Times New Roman"/>
          <w:b w:val="false"/>
          <w:i w:val="false"/>
          <w:color w:val="000000"/>
          <w:sz w:val="28"/>
        </w:rPr>
        <w:t>
      36. Мемлекеттік корпорация ағымдағы айдың соңғы жұмыс күнінен кешіктірмей мемлекеттік корпорацияның шотына түскен әлеуметтік көмектің артық есептелген (төленген) сомаларын әлеуметтік көмек көрсету жөніндегі уәкілетті органға аударады.</w:t>
      </w:r>
    </w:p>
    <w:bookmarkEnd w:id="188"/>
    <w:bookmarkStart w:name="z204" w:id="189"/>
    <w:p>
      <w:pPr>
        <w:spacing w:after="0"/>
        <w:ind w:left="0"/>
        <w:jc w:val="both"/>
      </w:pPr>
      <w:r>
        <w:rPr>
          <w:rFonts w:ascii="Times New Roman"/>
          <w:b w:val="false"/>
          <w:i w:val="false"/>
          <w:color w:val="000000"/>
          <w:sz w:val="28"/>
        </w:rPr>
        <w:t>
      37. Әлеуметтік көмек төлеуге байланысты банктік қызметтерге ақы төлеу мемлекеттік корпорация мен әлеуметтік көмек көрсету жөніндегі уәкілетті орган арасында жасалатын шарт негізінде жергілікті бюджеттер қаражаты есебінен жүзеге асырылады.</w:t>
      </w:r>
    </w:p>
    <w:bookmarkEnd w:id="18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