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91f3" w14:textId="72a9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2026 жылғы 30 сәуірдегі № 17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43-бабының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67-бабының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тармақшасымен</w:t>
      </w:r>
      <w:r>
        <w:rPr>
          <w:rFonts w:ascii="Times New Roman"/>
          <w:b w:val="false"/>
          <w:i w:val="false"/>
          <w:color w:val="000000"/>
          <w:sz w:val="28"/>
        </w:rPr>
        <w:t>, "Көкшетау Энерго" жауапкершілігі шектеулі серіктестігінің өтініші, жерге орналастыру жобасы негізінде Солтүстік Қазақстан облысы Айыртау ауданы әкімдігінің ауыл шаруашылығы және жер қатынастары бөлімі коммуналдық мемлекеттік мекемесі басшысының 2026 жылғы 17 сәуірдегі № 131 бұйрығымен бекітілген, Гусаковка ауылдық округінің әкімі ШЕШТІ:</w:t>
      </w:r>
    </w:p>
    <w:bookmarkEnd w:id="0"/>
    <w:bookmarkStart w:name="z2" w:id="1"/>
    <w:p>
      <w:pPr>
        <w:spacing w:after="0"/>
        <w:ind w:left="0"/>
        <w:jc w:val="both"/>
      </w:pPr>
      <w:r>
        <w:rPr>
          <w:rFonts w:ascii="Times New Roman"/>
          <w:b w:val="false"/>
          <w:i w:val="false"/>
          <w:color w:val="000000"/>
          <w:sz w:val="28"/>
        </w:rPr>
        <w:t>
      1. " Көкшетау Энерго" жауапкершілігі шектеулі серіктестігі Солтүстік Қазақстан облысы Айыртау ауданы Молодежная, Школьная көшесі Гусаковка ауылының аумағында орналасқан жер учаскесіне жалпы ауданы 0,0090 га 6-4 КТП қызмет көрсету үшін шығатын ӘЖ-0,4 кВ ф.1, ф. орналасқан жер учаскесіне 49 жыл мерзімге шектеулі нысаналы пайдалану құқығын жария сервитут (жалға алу) белгіленсін Гусаковка ауылында Солтүстік Қазақстан облысы Айыртау ауданы Молодежная, Школьная көшесі.</w:t>
      </w:r>
    </w:p>
    <w:bookmarkEnd w:id="1"/>
    <w:bookmarkStart w:name="z3" w:id="2"/>
    <w:p>
      <w:pPr>
        <w:spacing w:after="0"/>
        <w:ind w:left="0"/>
        <w:jc w:val="both"/>
      </w:pPr>
      <w:r>
        <w:rPr>
          <w:rFonts w:ascii="Times New Roman"/>
          <w:b w:val="false"/>
          <w:i w:val="false"/>
          <w:color w:val="000000"/>
          <w:sz w:val="28"/>
        </w:rPr>
        <w:t>
      2. "Көкшетау Энерго" жауапкершілігі шектеулі серіктестігі тарихи-мәдени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4" w:id="3"/>
    <w:p>
      <w:pPr>
        <w:spacing w:after="0"/>
        <w:ind w:left="0"/>
        <w:jc w:val="both"/>
      </w:pPr>
      <w:r>
        <w:rPr>
          <w:rFonts w:ascii="Times New Roman"/>
          <w:b w:val="false"/>
          <w:i w:val="false"/>
          <w:color w:val="000000"/>
          <w:sz w:val="28"/>
        </w:rPr>
        <w:t>
      1. Жер учаскелері бөлінетін болып саналады</w:t>
      </w:r>
    </w:p>
    <w:bookmarkEnd w:id="3"/>
    <w:bookmarkStart w:name="z5" w:id="4"/>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5"/>
    <w:bookmarkStart w:name="z7" w:id="6"/>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6"/>
    <w:bookmarkStart w:name="z8"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 ауданы</w:t>
            </w:r>
          </w:p>
          <w:p>
            <w:pPr>
              <w:spacing w:after="20"/>
              <w:ind w:left="20"/>
              <w:jc w:val="both"/>
            </w:pPr>
          </w:p>
          <w:p>
            <w:pPr>
              <w:spacing w:after="20"/>
              <w:ind w:left="20"/>
              <w:jc w:val="both"/>
            </w:pPr>
            <w:r>
              <w:rPr>
                <w:rFonts w:ascii="Times New Roman"/>
                <w:b w:val="false"/>
                <w:i/>
                <w:color w:val="000000"/>
                <w:sz w:val="20"/>
              </w:rPr>
              <w:t>Гусаковка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