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f2cc9" w14:textId="0df2c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Белгілеу туралы мемлекеттік сервитут</w:t>
      </w:r>
    </w:p>
    <w:p>
      <w:pPr>
        <w:spacing w:after="0"/>
        <w:ind w:left="0"/>
        <w:jc w:val="both"/>
      </w:pPr>
      <w:r>
        <w:rPr>
          <w:rFonts w:ascii="Times New Roman"/>
          <w:b w:val="false"/>
          <w:i w:val="false"/>
          <w:color w:val="000000"/>
          <w:sz w:val="28"/>
        </w:rPr>
        <w:t>Солтүстік Қазақстан облысы Айыртау ауданы Гусаковка ауылдық округі әкімінің 2025 жылғы 30 сәуірдегі № 13 шешімі</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19-бабының </w:t>
      </w:r>
      <w:r>
        <w:rPr>
          <w:rFonts w:ascii="Times New Roman"/>
          <w:b w:val="false"/>
          <w:i w:val="false"/>
          <w:color w:val="000000"/>
          <w:sz w:val="28"/>
        </w:rPr>
        <w:t>1-1) тармақшасына</w:t>
      </w:r>
      <w:r>
        <w:rPr>
          <w:rFonts w:ascii="Times New Roman"/>
          <w:b w:val="false"/>
          <w:i w:val="false"/>
          <w:color w:val="000000"/>
          <w:sz w:val="28"/>
        </w:rPr>
        <w:t xml:space="preserve">, 43-бабының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7-тармағына</w:t>
      </w:r>
      <w:r>
        <w:rPr>
          <w:rFonts w:ascii="Times New Roman"/>
          <w:b w:val="false"/>
          <w:i w:val="false"/>
          <w:color w:val="000000"/>
          <w:sz w:val="28"/>
        </w:rPr>
        <w:t xml:space="preserve">, 67-бабының 2-тармағының </w:t>
      </w:r>
      <w:r>
        <w:rPr>
          <w:rFonts w:ascii="Times New Roman"/>
          <w:b w:val="false"/>
          <w:i w:val="false"/>
          <w:color w:val="000000"/>
          <w:sz w:val="28"/>
        </w:rPr>
        <w:t>3) тармақшасына</w:t>
      </w:r>
      <w:r>
        <w:rPr>
          <w:rFonts w:ascii="Times New Roman"/>
          <w:b w:val="false"/>
          <w:i w:val="false"/>
          <w:color w:val="000000"/>
          <w:sz w:val="28"/>
        </w:rPr>
        <w:t xml:space="preserve">, 69-бабының 4-тармағының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Республикасындағы жергілікті мемлекеттік басқару және өзін-өзі басқару туралы" Қазақстан Республикасы Заңының 35-бабы 1-тармағының </w:t>
      </w:r>
      <w:r>
        <w:rPr>
          <w:rFonts w:ascii="Times New Roman"/>
          <w:b w:val="false"/>
          <w:i w:val="false"/>
          <w:color w:val="000000"/>
          <w:sz w:val="28"/>
        </w:rPr>
        <w:t>6) тармақшасымен</w:t>
      </w:r>
      <w:r>
        <w:rPr>
          <w:rFonts w:ascii="Times New Roman"/>
          <w:b w:val="false"/>
          <w:i w:val="false"/>
          <w:color w:val="000000"/>
          <w:sz w:val="28"/>
        </w:rPr>
        <w:t>, "Көкшетау Энерго" жауапкершілігі шектеулі серіктестігінің өтініші, жерге орналастыру жобасы негізінде Солтүстік Қазақстан облысы Айыртау ауданы әкімдігінің ауыл шаруашылығы және жер қатынастары бөлімі коммуналдық мемлекеттік мекемесі басшысының 2026 жылғы 17 сәуірдегі № 129 бұйрығымен бекітілген, Гусаковка ауылдық округінің әкімі ШЕШТІ:</w:t>
      </w:r>
    </w:p>
    <w:bookmarkEnd w:id="0"/>
    <w:bookmarkStart w:name="z2" w:id="1"/>
    <w:p>
      <w:pPr>
        <w:spacing w:after="0"/>
        <w:ind w:left="0"/>
        <w:jc w:val="both"/>
      </w:pPr>
      <w:r>
        <w:rPr>
          <w:rFonts w:ascii="Times New Roman"/>
          <w:b w:val="false"/>
          <w:i w:val="false"/>
          <w:color w:val="000000"/>
          <w:sz w:val="28"/>
        </w:rPr>
        <w:t>
      1. "Көкшетау Энерго" жауапкершілігі шектеулі серіктестігіне шығатын 4-2 КТП қызмет көрсету үшін Солтүстік Қазақстан облысы Айыртау ауданының Корсаковка ауылы Нижняя көшесі аумағында орналасқан жалпы алаңы 0,0114 га жер учаскесіне 49 жыл мерзімге жария сервитут (жалға алу) беру құқығы белгіленсін Л-0,4 кВ ф.1ф.2, ф.3 Солтүстік Қазақстан облысы Нижняя Айыртау ауданының Корсаковка ауылында.</w:t>
      </w:r>
    </w:p>
    <w:bookmarkEnd w:id="1"/>
    <w:bookmarkStart w:name="z3" w:id="2"/>
    <w:p>
      <w:pPr>
        <w:spacing w:after="0"/>
        <w:ind w:left="0"/>
        <w:jc w:val="both"/>
      </w:pPr>
      <w:r>
        <w:rPr>
          <w:rFonts w:ascii="Times New Roman"/>
          <w:b w:val="false"/>
          <w:i w:val="false"/>
          <w:color w:val="000000"/>
          <w:sz w:val="28"/>
        </w:rPr>
        <w:t>
      2. "Көкшетау Энерго" жауапкершілігі шектеулі серіктестігі тарихи-мәдени мұраны қорғау және пайдалану жөніндегі санитариялық-экологиялық нормалар мен нормаларды, жерасты және жер үсті коммуникацияларын салу және пайдалану үшін уәкілетті органдардың, аралас жер пайдаланушылардың кедергісіз өтуі мен қолжетімділігін сақтасын.</w:t>
      </w:r>
    </w:p>
    <w:bookmarkEnd w:id="2"/>
    <w:bookmarkStart w:name="z4" w:id="3"/>
    <w:p>
      <w:pPr>
        <w:spacing w:after="0"/>
        <w:ind w:left="0"/>
        <w:jc w:val="both"/>
      </w:pPr>
      <w:r>
        <w:rPr>
          <w:rFonts w:ascii="Times New Roman"/>
          <w:b w:val="false"/>
          <w:i w:val="false"/>
          <w:color w:val="000000"/>
          <w:sz w:val="28"/>
        </w:rPr>
        <w:t>
      1. Жер учаскелері бөлінетін болып саналады</w:t>
      </w:r>
    </w:p>
    <w:bookmarkEnd w:id="3"/>
    <w:bookmarkStart w:name="z5" w:id="4"/>
    <w:p>
      <w:pPr>
        <w:spacing w:after="0"/>
        <w:ind w:left="0"/>
        <w:jc w:val="both"/>
      </w:pPr>
      <w:r>
        <w:rPr>
          <w:rFonts w:ascii="Times New Roman"/>
          <w:b w:val="false"/>
          <w:i w:val="false"/>
          <w:color w:val="000000"/>
          <w:sz w:val="28"/>
        </w:rPr>
        <w:t>
      2. "Гусаковка ауылдық округі әкімінің аппараты" коммуналдық мемлекеттік мекемесі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Солтүстік Қазақстан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нормативтік құқықтық актілердің эталондық бақылау банкіне ресми жариялау және енгізу үшін жіберу; Қазақстан Республикасының құқықтық актілерін;</w:t>
      </w:r>
    </w:p>
    <w:bookmarkEnd w:id="5"/>
    <w:bookmarkStart w:name="z7" w:id="6"/>
    <w:p>
      <w:pPr>
        <w:spacing w:after="0"/>
        <w:ind w:left="0"/>
        <w:jc w:val="both"/>
      </w:pPr>
      <w:r>
        <w:rPr>
          <w:rFonts w:ascii="Times New Roman"/>
          <w:b w:val="false"/>
          <w:i w:val="false"/>
          <w:color w:val="000000"/>
          <w:sz w:val="28"/>
        </w:rPr>
        <w:t>
      2) ресми жарияланғаннан кейін Солтүстік Қазақстан облысы Айыртау ауданы Гусаков ауылдық округі әкімі аппаратының интернет-ресурсында орналастыру.</w:t>
      </w:r>
    </w:p>
    <w:bookmarkEnd w:id="6"/>
    <w:bookmarkStart w:name="z8" w:id="7"/>
    <w:p>
      <w:pPr>
        <w:spacing w:after="0"/>
        <w:ind w:left="0"/>
        <w:jc w:val="both"/>
      </w:pPr>
      <w:r>
        <w:rPr>
          <w:rFonts w:ascii="Times New Roman"/>
          <w:b w:val="false"/>
          <w:i w:val="false"/>
          <w:color w:val="000000"/>
          <w:sz w:val="28"/>
        </w:rPr>
        <w:t>
      5. Осы шешімнің орындалуын бақылауды өзіме қалдырамын.</w:t>
      </w:r>
    </w:p>
    <w:bookmarkEnd w:id="7"/>
    <w:bookmarkStart w:name="z9" w:id="8"/>
    <w:p>
      <w:pPr>
        <w:spacing w:after="0"/>
        <w:ind w:left="0"/>
        <w:jc w:val="both"/>
      </w:pPr>
      <w:r>
        <w:rPr>
          <w:rFonts w:ascii="Times New Roman"/>
          <w:b w:val="false"/>
          <w:i w:val="false"/>
          <w:color w:val="000000"/>
          <w:sz w:val="28"/>
        </w:rPr>
        <w:t>
      6. Осы шешім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 Айыртау ауданы</w:t>
            </w:r>
          </w:p>
          <w:p>
            <w:pPr>
              <w:spacing w:after="20"/>
              <w:ind w:left="20"/>
              <w:jc w:val="both"/>
            </w:pPr>
          </w:p>
          <w:p>
            <w:pPr>
              <w:spacing w:after="20"/>
              <w:ind w:left="20"/>
              <w:jc w:val="both"/>
            </w:pPr>
            <w:r>
              <w:rPr>
                <w:rFonts w:ascii="Times New Roman"/>
                <w:b w:val="false"/>
                <w:i/>
                <w:color w:val="000000"/>
                <w:sz w:val="20"/>
              </w:rPr>
              <w:t>Гусаковка ауылдық округ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