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a03b6" w14:textId="25a03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Айыртау аудандық мәслихатының 2023 жылғы 20 қарашадағы № 8-9-2 "Солтүстік Қазақстан облысы Айыртау ауданының әлеуметтік көмек көрсету, оның мөлшерін белгілеу және мұқтаж азаматтардың жекелеген санаттарының тізбесін айқындау қағидаларын бекіту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Айыртау аудандық мәслихатының 2026 жылғы 23 ақпандағы № 8-40-13 шешімі</w:t>
      </w:r>
    </w:p>
    <w:p>
      <w:pPr>
        <w:spacing w:after="0"/>
        <w:ind w:left="0"/>
        <w:jc w:val="both"/>
      </w:pPr>
      <w:bookmarkStart w:name="z1" w:id="0"/>
      <w:r>
        <w:rPr>
          <w:rFonts w:ascii="Times New Roman"/>
          <w:b w:val="false"/>
          <w:i w:val="false"/>
          <w:color w:val="000000"/>
          <w:sz w:val="28"/>
        </w:rPr>
        <w:t>
      Айыртау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Айыртау аудандық мәслихатының 2023 жылғы 20 қарашадағы № 8-9-2 "Солтүстік Қазақстан облысы Айыртау ауданының әлеуметтік көмек көрсету, оның мөлшерін белгілеу және мұқтаж азаматтардың жекелеген санаттарының тізбесін айқындау қағидаларын бекіту туралы" (Нормативтік құқықтық актілердің мемлекеттік тіркеу тізілімінде № 7631-15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жоғарыда көрсетілген шешіммен бекітілген Әлеуметтік көмек көрсету, оның мөлшерін белгілеу және мұқтаж азаматтардың жекелеген санаттарының тізбесін айқындау қағидаларында:</w:t>
      </w:r>
    </w:p>
    <w:bookmarkEnd w:id="2"/>
    <w:bookmarkStart w:name="z4" w:id="3"/>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7 тармағы</w:t>
      </w:r>
      <w:r>
        <w:rPr>
          <w:rFonts w:ascii="Times New Roman"/>
          <w:b w:val="false"/>
          <w:i w:val="false"/>
          <w:color w:val="000000"/>
          <w:sz w:val="28"/>
        </w:rPr>
        <w:t xml:space="preserve"> жаңа редакцияда жазылсын:</w:t>
      </w:r>
    </w:p>
    <w:bookmarkEnd w:id="3"/>
    <w:bookmarkStart w:name="z5" w:id="4"/>
    <w:p>
      <w:pPr>
        <w:spacing w:after="0"/>
        <w:ind w:left="0"/>
        <w:jc w:val="both"/>
      </w:pPr>
      <w:r>
        <w:rPr>
          <w:rFonts w:ascii="Times New Roman"/>
          <w:b w:val="false"/>
          <w:i w:val="false"/>
          <w:color w:val="000000"/>
          <w:sz w:val="28"/>
        </w:rPr>
        <w:t>
      "7. Мереке күндері мен атаулы күндерге әлеуметтік көмек мұқтаж азаматтардың мынадай санаттарына жылына 1(бір) рет көрсетіледі:</w:t>
      </w:r>
    </w:p>
    <w:bookmarkEnd w:id="4"/>
    <w:bookmarkStart w:name="z6" w:id="5"/>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күніне: бұрынғы Кеңестік Социалистік Республикалар Одағы (бұдан әрі –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35 (отыз бес) айлық есептік көрсеткіш мөлшерінде;</w:t>
      </w:r>
    </w:p>
    <w:bookmarkEnd w:id="5"/>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35 (отыз бес) айлық есептік көрсеткіш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35 (отыз бес) айлық есептік көрсеткіш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35 (отыз бес) айлық есептік көрсеткіш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марапатталған жұмысшылар мен қызметшiлерге – 35 (отыз бес) айлық есептік көрсеткіш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 35 (отыз бес) айлық есептік көрсеткіш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қызметшілеріне – 35 (отыз бес) айлық есептік көрсеткіш мөлшерінде;</w:t>
      </w:r>
    </w:p>
    <w:p>
      <w:pPr>
        <w:spacing w:after="0"/>
        <w:ind w:left="0"/>
        <w:jc w:val="both"/>
      </w:pPr>
      <w:r>
        <w:rPr>
          <w:rFonts w:ascii="Times New Roman"/>
          <w:b w:val="false"/>
          <w:i w:val="false"/>
          <w:color w:val="000000"/>
          <w:sz w:val="28"/>
        </w:rPr>
        <w:t>
      Ауғанстандағы немесе ұрыс қимылдары жүргізілген басқа мемлекеттердегі ұрыс қимылдары кезеңінде жаралану, контузия алу, мертігу, ауру салдарынан қаза тапқан (хабар-ошарсыз кеткен) немесе қайтыс болған әскери қызметшілердің отбасыларына – 35 (отыз бес) айлық есептік көрсеткіш мөлшерінде;</w:t>
      </w:r>
    </w:p>
    <w:p>
      <w:pPr>
        <w:spacing w:after="0"/>
        <w:ind w:left="0"/>
        <w:jc w:val="both"/>
      </w:pPr>
      <w:r>
        <w:rPr>
          <w:rFonts w:ascii="Times New Roman"/>
          <w:b w:val="false"/>
          <w:i w:val="false"/>
          <w:color w:val="000000"/>
          <w:sz w:val="28"/>
        </w:rPr>
        <w:t>
      1992 жылғы қыркүйек–2001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35 (отыз бес) айлық есептік көрсеткіш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35 (отыз бес) айлық есептік көрсеткіш мөлшерінде;</w:t>
      </w:r>
    </w:p>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35 (отыз бес) айлық есептік көрсеткіш мөлшерінде;</w:t>
      </w:r>
    </w:p>
    <w:bookmarkStart w:name="z7" w:id="6"/>
    <w:p>
      <w:pPr>
        <w:spacing w:after="0"/>
        <w:ind w:left="0"/>
        <w:jc w:val="both"/>
      </w:pPr>
      <w:r>
        <w:rPr>
          <w:rFonts w:ascii="Times New Roman"/>
          <w:b w:val="false"/>
          <w:i w:val="false"/>
          <w:color w:val="000000"/>
          <w:sz w:val="28"/>
        </w:rPr>
        <w:t>
      2) 8 наурыз - Халықаралық әйелдер күніне орай:</w:t>
      </w:r>
    </w:p>
    <w:bookmarkEnd w:id="6"/>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алғандар, I және II дәрежелі "Ана даңқы" ордендерімен марапатталған көп балалы аналарға - 10 (он) айлық есептік көрсеткіш мөлшерінде;</w:t>
      </w:r>
    </w:p>
    <w:p>
      <w:pPr>
        <w:spacing w:after="0"/>
        <w:ind w:left="0"/>
        <w:jc w:val="both"/>
      </w:pPr>
      <w:r>
        <w:rPr>
          <w:rFonts w:ascii="Times New Roman"/>
          <w:b w:val="false"/>
          <w:i w:val="false"/>
          <w:color w:val="000000"/>
          <w:sz w:val="28"/>
        </w:rPr>
        <w:t>
      бірге тұратын төрт және одан көп кәмелетке толмаған балалары, оның ішінде он сегіз жасқа толғаннан кейін білім беру ұйымдарын бітіретін уақытқа</w:t>
      </w:r>
    </w:p>
    <w:p>
      <w:pPr>
        <w:spacing w:after="0"/>
        <w:ind w:left="0"/>
        <w:jc w:val="both"/>
      </w:pPr>
      <w:r>
        <w:rPr>
          <w:rFonts w:ascii="Times New Roman"/>
          <w:b w:val="false"/>
          <w:i w:val="false"/>
          <w:color w:val="000000"/>
          <w:sz w:val="28"/>
        </w:rPr>
        <w:t>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балалары бар көпбалалы отбасыларға берілетін ай сайынғы мемлекеттік жәрдемақы – 5 (бес) айлық есептік көрсеткіш мөлшерінде;</w:t>
      </w:r>
    </w:p>
    <w:bookmarkStart w:name="z8" w:id="7"/>
    <w:p>
      <w:pPr>
        <w:spacing w:after="0"/>
        <w:ind w:left="0"/>
        <w:jc w:val="both"/>
      </w:pPr>
      <w:r>
        <w:rPr>
          <w:rFonts w:ascii="Times New Roman"/>
          <w:b w:val="false"/>
          <w:i w:val="false"/>
          <w:color w:val="000000"/>
          <w:sz w:val="28"/>
        </w:rPr>
        <w:t>
      3) 26 сәуір – Чернобыль апатын еске алу күніне орай:</w:t>
      </w:r>
    </w:p>
    <w:bookmarkEnd w:id="7"/>
    <w:p>
      <w:pPr>
        <w:spacing w:after="0"/>
        <w:ind w:left="0"/>
        <w:jc w:val="both"/>
      </w:pPr>
      <w:r>
        <w:rPr>
          <w:rFonts w:ascii="Times New Roman"/>
          <w:b w:val="false"/>
          <w:i w:val="false"/>
          <w:color w:val="000000"/>
          <w:sz w:val="28"/>
        </w:rPr>
        <w:t>
      1986-1987 жылдары Чернобыль атом электрстанциясындағы апаттың,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сынақтарға тікелей қатысқан адамдарға - 35 (отыз бес)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- 35 (отыз бес)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басқа да радиациялық апаттар мен азаматтық немесе әскери мақсаттағы объектілердегі авариялардың зардаптарын жою кезінде қаза тапқан адамдардың отбасыларына - 35 (отыз бес)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әсеріне белгіленген тәртіппен байланысты болған сәуле ауруының салдарынан қайтыс болған немесе қайтыс болған мүгедектердің отбасыларына - 35 (отыз бес) айлық есептік көрсеткіш мөлшерінде;</w:t>
      </w:r>
    </w:p>
    <w:p>
      <w:pPr>
        <w:spacing w:after="0"/>
        <w:ind w:left="0"/>
        <w:jc w:val="both"/>
      </w:pPr>
      <w:r>
        <w:rPr>
          <w:rFonts w:ascii="Times New Roman"/>
          <w:b w:val="false"/>
          <w:i w:val="false"/>
          <w:color w:val="000000"/>
          <w:sz w:val="28"/>
        </w:rPr>
        <w:t>
      1988-1989 жылдардағы Чернобыль атом электр станциясындағы апаттың зардаптарын жоюға қатысушылар, қоныс аудару күні құрсақта болған балаларды қоса алғанда, оқшаулау және көшіру аймақтарынан Қазақстан Республикасына эвакуацияланған (өз еркімен кеткен) адамдарға - 35 (отыз бес) айлық есептік көрсеткіш мөлшерінде;</w:t>
      </w:r>
    </w:p>
    <w:bookmarkStart w:name="z9" w:id="8"/>
    <w:p>
      <w:pPr>
        <w:spacing w:after="0"/>
        <w:ind w:left="0"/>
        <w:jc w:val="both"/>
      </w:pPr>
      <w:r>
        <w:rPr>
          <w:rFonts w:ascii="Times New Roman"/>
          <w:b w:val="false"/>
          <w:i w:val="false"/>
          <w:color w:val="000000"/>
          <w:sz w:val="28"/>
        </w:rPr>
        <w:t>
      4) 7 мамыр – Отан қорғаушылар күніне:</w:t>
      </w:r>
    </w:p>
    <w:bookmarkEnd w:id="8"/>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Қорғаныс министрлігіне, Ішкі істер және мемлекеттік қауіпсіздік органдарына әскери міндеттілердің жиындарына шақырылған, қоғамға жат көріністерге байланысты төтенше жағдайлар кезінде қоғамдық тәртіпті сақтау жөніндегі міндеттерді орындау кезінде қаза тапқан (қайтыс болған) әскери қызметшілердің, басшы және қатардағы құрам адамдарының отбасыларына – 5 (бес) айлық есептік көрсеткіш мөлшерінде;</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- 5 (бес) айлық есептік көрсеткіш мөлшерінде;</w:t>
      </w:r>
    </w:p>
    <w:bookmarkStart w:name="z10" w:id="9"/>
    <w:p>
      <w:pPr>
        <w:spacing w:after="0"/>
        <w:ind w:left="0"/>
        <w:jc w:val="both"/>
      </w:pPr>
      <w:r>
        <w:rPr>
          <w:rFonts w:ascii="Times New Roman"/>
          <w:b w:val="false"/>
          <w:i w:val="false"/>
          <w:color w:val="000000"/>
          <w:sz w:val="28"/>
        </w:rPr>
        <w:t>
      5) 9 мамыр - Жеңіс күніне орай:</w:t>
      </w:r>
    </w:p>
    <w:bookmarkEnd w:id="9"/>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 – ақ бұрынғы Кеңестік Социалистік Республикалар Одағын (бұдан әрі – КСР Одағы) қорғау жөніндегі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жасырынып жұмыс істеушілеріне – 382 (үш жүз сексен екі)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 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 – 382 (үш жүз сексен екі) айлық есептік көрсеткіш мөлшерінде;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 – 26 (жиырма алты)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әскерлері мен ішкі істер және мемлекеттік қауіпсіздік органдарының еріктi жалдамалы құрамының адамдары - 26 (жиырма алты)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 - 26 (жиырма алты) айлық есептік көрсеткіш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 - 26 (жиырма алты) айлық есептік көрсеткіш мөлшерінде;</w:t>
      </w:r>
    </w:p>
    <w:p>
      <w:pPr>
        <w:spacing w:after="0"/>
        <w:ind w:left="0"/>
        <w:jc w:val="both"/>
      </w:pPr>
      <w:r>
        <w:rPr>
          <w:rFonts w:ascii="Times New Roman"/>
          <w:b w:val="false"/>
          <w:i w:val="false"/>
          <w:color w:val="000000"/>
          <w:sz w:val="28"/>
        </w:rPr>
        <w:t>
      бұрынғы КСР Одағының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 - 26 (жиырма алты) айлық есептік көрсеткіш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марапатталған азаматтар - 16 (он алты) айлық есептік көрсеткіш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 - 26 (жиырма алты) айлық есептік көрсеткіш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ішкі істер органдарына және бұрынғы КСР Одағының мемлекеттік қауіпсіздік органдарының және ішкі істер органдарының басшы және қатардағы құрамының адамдары - 26 (жиырма алты) айлық есептік көрсеткіш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 - 16 (он алты)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 - 16 (он алты) айлық есептік көрсеткіш мөлшерінде;</w:t>
      </w:r>
    </w:p>
    <w:p>
      <w:pPr>
        <w:spacing w:after="0"/>
        <w:ind w:left="0"/>
        <w:jc w:val="both"/>
      </w:pPr>
      <w:r>
        <w:rPr>
          <w:rFonts w:ascii="Times New Roman"/>
          <w:b w:val="false"/>
          <w:i w:val="false"/>
          <w:color w:val="000000"/>
          <w:sz w:val="28"/>
        </w:rPr>
        <w:t>
      Ұлы Отан соғысының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- 8 (сегіз)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марапатталған адамдар - 8 (сегіз)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марапатталмаған адамдар – 5 (бес) айлық есептік көрсеткіш мөлшерінде;</w:t>
      </w:r>
    </w:p>
    <w:bookmarkStart w:name="z11" w:id="10"/>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күніне орай:</w:t>
      </w:r>
    </w:p>
    <w:bookmarkEnd w:id="10"/>
    <w:p>
      <w:pPr>
        <w:spacing w:after="0"/>
        <w:ind w:left="0"/>
        <w:jc w:val="both"/>
      </w:pPr>
      <w:r>
        <w:rPr>
          <w:rFonts w:ascii="Times New Roman"/>
          <w:b w:val="false"/>
          <w:i w:val="false"/>
          <w:color w:val="000000"/>
          <w:sz w:val="28"/>
        </w:rPr>
        <w:t>
      бұрынғы КСР Одағы аумағында саяси қуғын – сүргіндерге тікелей ұшыраған және қазіргі уақытта Қазақстан Республикасының азаматтары болып табылатын адамдарға - 15 (он бес) айлық есептік көрсеткіш мөлшерінде;</w:t>
      </w:r>
    </w:p>
    <w:p>
      <w:pPr>
        <w:spacing w:after="0"/>
        <w:ind w:left="0"/>
        <w:jc w:val="both"/>
      </w:pPr>
      <w:r>
        <w:rPr>
          <w:rFonts w:ascii="Times New Roman"/>
          <w:b w:val="false"/>
          <w:i w:val="false"/>
          <w:color w:val="000000"/>
          <w:sz w:val="28"/>
        </w:rPr>
        <w:t>
      Қазақстан Республикасының қазіргі аумағын құрайтын аумақта оларға қуғын-сүргін қолданылғанға дейін тұрақты тұрған адамдарға 15 (он бес) айлық есептік көрсеткіш мөлшерінде:</w:t>
      </w:r>
    </w:p>
    <w:p>
      <w:pPr>
        <w:spacing w:after="0"/>
        <w:ind w:left="0"/>
        <w:jc w:val="both"/>
      </w:pPr>
      <w:r>
        <w:rPr>
          <w:rFonts w:ascii="Times New Roman"/>
          <w:b w:val="false"/>
          <w:i w:val="false"/>
          <w:color w:val="000000"/>
          <w:sz w:val="28"/>
        </w:rPr>
        <w:t>
      бұрынғы КСР Одағынан тысқары жерлерде қуғын-сүргіндерді кеңес соттары мен басқа да органдардың қолдануы;</w:t>
      </w:r>
    </w:p>
    <w:p>
      <w:pPr>
        <w:spacing w:after="0"/>
        <w:ind w:left="0"/>
        <w:jc w:val="both"/>
      </w:pPr>
      <w:r>
        <w:rPr>
          <w:rFonts w:ascii="Times New Roman"/>
          <w:b w:val="false"/>
          <w:i w:val="false"/>
          <w:color w:val="000000"/>
          <w:sz w:val="28"/>
        </w:rPr>
        <w:t>
      Екінші дүниежүзілік соғыс кезінде (қарапайым адамдар мен әскери қызметшілерді) тұрақты армия әскери трибуналдарының айыптауы;</w:t>
      </w:r>
    </w:p>
    <w:p>
      <w:pPr>
        <w:spacing w:after="0"/>
        <w:ind w:left="0"/>
        <w:jc w:val="both"/>
      </w:pPr>
      <w:r>
        <w:rPr>
          <w:rFonts w:ascii="Times New Roman"/>
          <w:b w:val="false"/>
          <w:i w:val="false"/>
          <w:color w:val="000000"/>
          <w:sz w:val="28"/>
        </w:rPr>
        <w:t>
      Қазақстаннан тыс жерлерде әскери қызмет өткеру үшін шақырылғаннан кейін қуғын-сүргіндерді қолдануы;</w:t>
      </w:r>
    </w:p>
    <w:p>
      <w:pPr>
        <w:spacing w:after="0"/>
        <w:ind w:left="0"/>
        <w:jc w:val="both"/>
      </w:pPr>
      <w:r>
        <w:rPr>
          <w:rFonts w:ascii="Times New Roman"/>
          <w:b w:val="false"/>
          <w:i w:val="false"/>
          <w:color w:val="000000"/>
          <w:sz w:val="28"/>
        </w:rPr>
        <w:t>
      орталық одақтық органдардың шешімдері бойынша қуғын-сүргіндердің қолданылуы: КСР Одағы Жоғарғы Сотының және оның сот алқаларының, КСР Одағы біріккен мемлекеттік саяси басқармасының алқаларының, ішкі істер халық комиссариаты - мемлекеттік қауіпсіздік министрлігі - КСР Одағының ішкі істер Министрлігі жанындағы ерекше кеңестің, КСР Одағы прокуратура комиссиясының және КСР Одағы ішкі істер халық комиссариатының Тергеу Істері жөніндегі комиссиясының және басқа да органдардың;</w:t>
      </w:r>
    </w:p>
    <w:p>
      <w:pPr>
        <w:spacing w:after="0"/>
        <w:ind w:left="0"/>
        <w:jc w:val="both"/>
      </w:pPr>
      <w:r>
        <w:rPr>
          <w:rFonts w:ascii="Times New Roman"/>
          <w:b w:val="false"/>
          <w:i w:val="false"/>
          <w:color w:val="000000"/>
          <w:sz w:val="28"/>
        </w:rPr>
        <w:t>
      КСР Одағы мемлекеттік өкіметтің жоғары органдарының актілері негізінде Қазақстанға және Қазақстаннан күштеу арқылы құқыққа қарсы қоныс аударуға ұшыраған адамдарға - 15 (он бес) айлық есептік көрсеткіш мөлшерінде;</w:t>
      </w:r>
    </w:p>
    <w:p>
      <w:pPr>
        <w:spacing w:after="0"/>
        <w:ind w:left="0"/>
        <w:jc w:val="both"/>
      </w:pPr>
      <w:r>
        <w:rPr>
          <w:rFonts w:ascii="Times New Roman"/>
          <w:b w:val="false"/>
          <w:i w:val="false"/>
          <w:color w:val="000000"/>
          <w:sz w:val="28"/>
        </w:rPr>
        <w:t>
      ата–аналарымен бірге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сондай-ақ қуғын-сүргін кезінде он сегіз жасқа толмаған және оны қолдану нәтижесінде ата-анасының немесе олардың біреуінің қамқорлығынсыз қалған саяси қуғын-сүргіндер құрбандарының балаларына - 10 (он) айлық есептік көрсеткіш мөлшерінде айыппұл салынады.</w:t>
      </w:r>
    </w:p>
    <w:bookmarkStart w:name="z12" w:id="11"/>
    <w:p>
      <w:pPr>
        <w:spacing w:after="0"/>
        <w:ind w:left="0"/>
        <w:jc w:val="both"/>
      </w:pPr>
      <w:r>
        <w:rPr>
          <w:rFonts w:ascii="Times New Roman"/>
          <w:b w:val="false"/>
          <w:i w:val="false"/>
          <w:color w:val="000000"/>
          <w:sz w:val="28"/>
        </w:rPr>
        <w:t>
      7) 1 маусым - балаларды қорғау күніне:</w:t>
      </w:r>
    </w:p>
    <w:bookmarkEnd w:id="11"/>
    <w:p>
      <w:pPr>
        <w:spacing w:after="0"/>
        <w:ind w:left="0"/>
        <w:jc w:val="both"/>
      </w:pPr>
      <w:r>
        <w:rPr>
          <w:rFonts w:ascii="Times New Roman"/>
          <w:b w:val="false"/>
          <w:i w:val="false"/>
          <w:color w:val="000000"/>
          <w:sz w:val="28"/>
        </w:rPr>
        <w:t>
       жеті жасқа дейінгі мүгедектігі бар балаларға, бірінші топтағы жеті жастан он сегіз жасқа дейінгі мүгедектігі бар балаларға, екінші топтағы жеті жастан он сегіз жасқа дейінгі мүгедектігі бар балаларға, үшінші топтағы жеті жастан он сегіз жасқа дейінгі мүгедектігі бар балаларға-5 (бес) айлық есептік көрсеткіш мөлшерінде.</w:t>
      </w:r>
    </w:p>
    <w:bookmarkStart w:name="z13" w:id="12"/>
    <w:p>
      <w:pPr>
        <w:spacing w:after="0"/>
        <w:ind w:left="0"/>
        <w:jc w:val="both"/>
      </w:pPr>
      <w:r>
        <w:rPr>
          <w:rFonts w:ascii="Times New Roman"/>
          <w:b w:val="false"/>
          <w:i w:val="false"/>
          <w:color w:val="000000"/>
          <w:sz w:val="28"/>
        </w:rPr>
        <w:t>
      8) 30 тамыз - Қазақстан Республикасының Конституция күніне орай:</w:t>
      </w:r>
    </w:p>
    <w:bookmarkEnd w:id="12"/>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- 10 (он) айлық есептік көрсеткіш мөлшерінде;</w:t>
      </w:r>
    </w:p>
    <w:p>
      <w:pPr>
        <w:spacing w:after="0"/>
        <w:ind w:left="0"/>
        <w:jc w:val="both"/>
      </w:pPr>
      <w:r>
        <w:rPr>
          <w:rFonts w:ascii="Times New Roman"/>
          <w:b w:val="false"/>
          <w:i w:val="false"/>
          <w:color w:val="000000"/>
          <w:sz w:val="28"/>
        </w:rPr>
        <w:t>
      "Қазақстанның Еңбек Ері", "Халық қаһарманы" атағына ие болған адамдарға - 10 (он) айлық есептік көрсеткіш мөлшерінде;</w:t>
      </w:r>
    </w:p>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адамдарға, облыстық маңызы бар дербес зейнеткер мәртебесі бар зейнеткерлерге, облыстың, ауданың құрметті азаматтарына - 10 (он) айлық есептік көрсеткіш мөлшерінде біржолғы өтемақылар төленеді;</w:t>
      </w:r>
    </w:p>
    <w:bookmarkStart w:name="z14" w:id="13"/>
    <w:p>
      <w:pPr>
        <w:spacing w:after="0"/>
        <w:ind w:left="0"/>
        <w:jc w:val="both"/>
      </w:pPr>
      <w:r>
        <w:rPr>
          <w:rFonts w:ascii="Times New Roman"/>
          <w:b w:val="false"/>
          <w:i w:val="false"/>
          <w:color w:val="000000"/>
          <w:sz w:val="28"/>
        </w:rPr>
        <w:t>
      9) 16 желтоқсан-Қазақстан Республикасының Тәуелсіздік күніне: Қазақстан Республикасының қазіргі аумағында өздеріне қуғын-сүргіндер қолданылғанға дейін тұрақты өмір сүрген адамдарға,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оларға қатысты қылмыстық істерді қараудың қолданыстағы тәртібі сақталатын – 51 (елу бір) айлық есептік көрсеткіш мөлшерінде."</w:t>
      </w:r>
    </w:p>
    <w:bookmarkEnd w:id="13"/>
    <w:bookmarkStart w:name="z15" w:id="14"/>
    <w:p>
      <w:pPr>
        <w:spacing w:after="0"/>
        <w:ind w:left="0"/>
        <w:jc w:val="both"/>
      </w:pPr>
      <w:r>
        <w:rPr>
          <w:rFonts w:ascii="Times New Roman"/>
          <w:b w:val="false"/>
          <w:i w:val="false"/>
          <w:color w:val="000000"/>
          <w:sz w:val="28"/>
        </w:rPr>
        <w:t>
      2. Осы шешім оның алғашқы ресми жарияланған күнінен кейін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 Айыртау</w:t>
            </w:r>
          </w:p>
          <w:p>
            <w:pPr>
              <w:spacing w:after="20"/>
              <w:ind w:left="20"/>
              <w:jc w:val="both"/>
            </w:pPr>
          </w:p>
          <w:p>
            <w:pPr>
              <w:spacing w:after="20"/>
              <w:ind w:left="20"/>
              <w:jc w:val="both"/>
            </w:pPr>
            <w:r>
              <w:rPr>
                <w:rFonts w:ascii="Times New Roman"/>
                <w:b w:val="false"/>
                <w:i/>
                <w:color w:val="000000"/>
                <w:sz w:val="20"/>
              </w:rPr>
              <w:t>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Әбілқайырова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