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c2e8" w14:textId="ae8c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Айыртау ауданының бюджетін бекіту туралы" Айыртау аудандық мәслихатының 2025 жылғы 22 желтоқсандағы № 8-36-1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2026 жылғы 26 ақпандағы № 8-41-1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Айыртау ауданының бюджетін бекіту туралы" Айыртау аудандық мәслихатының 2025 жылғы 22 желтоқсандағы № 8-36-1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Айыртау ауданының бюджетін осы шешімге тиісінше 1, 2 және 3 қосымшаларға сәйкес, оның ішінде 2026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3 835 286,6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2 672 154,0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53 151,0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1 086 981,6 мың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3 848 772,8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206 664,0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337 350,0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130 686,0 мың теңге;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- 220 150,2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- 220 150,2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220 150,2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337 350,0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179 139,0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61 939,2 мың теңге.";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Айыртау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3 835 286,6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1 086 981,6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3 848 772,8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-220 150,2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-220 150,2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қаңтардағы жағдай бойынша қалыптасқан бюджеттік қаражаттың бос қалдықтары және 2025 жылы пайдаланылмаған (толық пайдаланылмаған) республикалық және облыстық бюджеттерден берілген нысаналы трансферттерді қайтару есебінен аудандық бюджет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