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c0e7" w14:textId="864c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Имантау ауылдық округінің бюджетін бекіту туралы" Айыртау аудандық мәслихатының 2025 жылғы 25 желтоқсандағы № 8-36-12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Имантау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Имантау ауылдық округінің бюджеті осы шешімге тиісінше 1, 2 және 3 қосымшаларға сәйкес, оның ішінде 2026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109 602,0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78 602,0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111 732,7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- 2 130,7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2 130,7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2 130,7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5-1-тармағымен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Имантау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Имантау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