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e685" w14:textId="b39e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Айыртау ауданы Елецкий ауылдық округінің бюджетін бекіту туралы" Айыртау аудандық мәслихатының 2025 жылғы 25 желтоқсандағы № 8-36-11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2026 жылғы 23 ақпандағы № 8-40-5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Айыртау ауданы Елецкий ауылдық округінің бюджетін бекіту туралы" Айыртау аудандық мәслихатының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42 157,0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35 157,0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43 288,7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- 1 131,7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- 1 131,7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1 131,7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1 131,7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келесі мазмұндағы 5-1-тармағымен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4-қосымшасына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Елецкий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Елецкий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Елецкий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