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f626" w14:textId="c4ff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Айыртау ауданы Гусаковка ауылдық округінің бюджетін бекіту туралы" Айыртау аудандық мәслихатының 2025 жылғы 25 желтоқсандағы № 8-36-10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2026 жылғы 23 ақпандағы № 8-40-4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Айыртау ауданы Гусаковка ауылдық округінің бюджетін бекіту туралы" Айыртау аудандық мәслихатының 2025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8-36-10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Айыртау ауданы Гусаковка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124 495,0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105 495,0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129 098,6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- 4 603,6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- 4 603,6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4 603,6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4 603,6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келесі мазмұндағы 5-1-тармағымен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2026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Гусаковка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Гусаковка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 Гусаковка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 қаражатының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