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d500" w14:textId="711d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Айыртау ауданы Арықбалық ауылдық округінің бюджетін бекіту туралы" Айыртау аудандық мәслихатының 2025 жылғы 25 желтоқсандағы № 8-36-8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2026 жылғы 23 ақпандағы № 8-40-2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Айыртау ауданы Арықбалық ауылдық округінің бюджетін бекіту туралы" Айыртау аудандық мәслихатының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8-36-8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Айыртау ауданы Арықбалық ауылдық округінің бюджеті осы шешімге тиісінше 1, 2 және 3 қосымшаларға сәйкес, оның ішінде 2026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107 812,0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71 812,0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120 937,4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- 13 125,4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- 13 125,4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13 125,4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13 125,4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келесі мазмұндағы 5-1-тармағымен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2026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Арықбалық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Арықбалық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Арықбалық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