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8de2" w14:textId="7bc8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Антоновка ауылдық округінің бюджетін бекіту туралы" Айыртау аудандық мәслихатының 2025 жылғы 25 желтоқсандағы № 8-36-7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Антоновка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54 147,0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74 964,2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- 1 817,2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1 817,2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4-қосымшасына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арналған Айыртау ауданы Антоновка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