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ae00" w14:textId="485a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бойынша 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2026 жылғы 6 қаңтардағы № 8-37-5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Солтүстік Қазақстан облысы Айыртау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жүргiзiлетiн жердi аймаққа бөлу жобалары (схемалары) негiзiнде автотұрақтарға (паркингтерге), автожанармай құю станцияларына бөлінген, казино орналасқан, сондай-ақ тиісті мақсаттарда пайдаланылмайтын немесе Қазақстан Республикасының заңнамасы бұзыла отырып пайдаланылатын жер учаскелерінен басқа,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578</w:t>
      </w:r>
      <w:r>
        <w:rPr>
          <w:rFonts w:ascii="Times New Roman"/>
          <w:b w:val="false"/>
          <w:i w:val="false"/>
          <w:color w:val="000000"/>
          <w:sz w:val="28"/>
        </w:rPr>
        <w:t>-баптарында белгіленген жер салығының базалық мөлшерлемелері елу пайызға арттырылсын.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2027 жылдың 1 қаңтарынан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