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9431" w14:textId="4729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әкімдігінің жұмыспен қамту және әлеуметтік бағдарламалар бөлімі" коммуналдық мемлекеттік мекемесін қайта ұйымдастыру туралы</w:t>
      </w:r>
    </w:p>
    <w:p>
      <w:pPr>
        <w:spacing w:after="0"/>
        <w:ind w:left="0"/>
        <w:jc w:val="both"/>
      </w:pPr>
      <w:r>
        <w:rPr>
          <w:rFonts w:ascii="Times New Roman"/>
          <w:b w:val="false"/>
          <w:i w:val="false"/>
          <w:color w:val="000000"/>
          <w:sz w:val="28"/>
        </w:rPr>
        <w:t>Солтүстік Қазақстан облысы Айыртау ауданы әкімдігінің 2026 жылғы 15 қаңтардағы № 14 қаулысы</w:t>
      </w:r>
    </w:p>
    <w:p>
      <w:pPr>
        <w:spacing w:after="0"/>
        <w:ind w:left="0"/>
        <w:jc w:val="both"/>
      </w:pPr>
      <w:bookmarkStart w:name="z4" w:id="0"/>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w:t>
      </w:r>
      <w:r>
        <w:rPr>
          <w:rFonts w:ascii="Times New Roman"/>
          <w:b w:val="false"/>
          <w:i w:val="false"/>
          <w:color w:val="000000"/>
          <w:sz w:val="28"/>
        </w:rPr>
        <w:t xml:space="preserve">-баптарына,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39</w:t>
      </w:r>
      <w:r>
        <w:rPr>
          <w:rFonts w:ascii="Times New Roman"/>
          <w:b w:val="false"/>
          <w:i w:val="false"/>
          <w:color w:val="000000"/>
          <w:sz w:val="28"/>
        </w:rPr>
        <w:t xml:space="preserve">-баптарына, "Мемлекеттік мүлік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және </w:t>
      </w:r>
      <w:r>
        <w:rPr>
          <w:rFonts w:ascii="Times New Roman"/>
          <w:b w:val="false"/>
          <w:i w:val="false"/>
          <w:color w:val="000000"/>
          <w:sz w:val="28"/>
        </w:rPr>
        <w:t>130</w:t>
      </w:r>
      <w:r>
        <w:rPr>
          <w:rFonts w:ascii="Times New Roman"/>
          <w:b w:val="false"/>
          <w:i w:val="false"/>
          <w:color w:val="000000"/>
          <w:sz w:val="28"/>
        </w:rPr>
        <w:t xml:space="preserve">-баптарына, Қазақстан Республикасы Әділет министрінің міндетін атқарушының 2017 жылғы 28 қыркүйектегі </w:t>
      </w:r>
      <w:r>
        <w:rPr>
          <w:rFonts w:ascii="Times New Roman"/>
          <w:b w:val="false"/>
          <w:i w:val="false"/>
          <w:color w:val="000000"/>
          <w:sz w:val="28"/>
        </w:rPr>
        <w:t>№ 1202</w:t>
      </w:r>
      <w:r>
        <w:rPr>
          <w:rFonts w:ascii="Times New Roman"/>
          <w:b w:val="false"/>
          <w:i w:val="false"/>
          <w:color w:val="000000"/>
          <w:sz w:val="28"/>
        </w:rPr>
        <w:t xml:space="preserve"> "Мемлекеттік орган болып табылмайтын мемлекеттік мекеменің үлгілік жарғысын (жалпы ережесін) және мемлекеттік кәсіпорынның үлгілік жарғысын бекіту туралы" бұйрығына сәйкес Солтүстік Қазақстан облысы Айыртау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Айыртау ауданы әкімдігінің жұмыспен қамту және әлеуметтік бағдарламалар бөлімі" коммуналдық мемлекеттік мекемесінің құрылымынан үйде әлеуметтік көмек көрсету бөлімшелерін бөліп шығару жолымен қайта ұйымдастырып, "Солтүстік Қазақстан облысы Айыртау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 құрылсын.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"Солтүстік Қазақстан облысы Айыртау ауданы әкімдігінің жұмыспен қамту және әлеуметтік бағдарламалар бөлімі" коммуналдық мемлекеттік мекемесі туралы ереже жаңа редакцияда бекітілсін.</w:t>
      </w:r>
    </w:p>
    <w:bookmarkEnd w:id="2"/>
    <w:bookmarkStart w:name="z7"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"Солтүстік Қазақстан облысы Айыртау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 туралы ереже бекітілсін.</w:t>
      </w:r>
    </w:p>
    <w:bookmarkEnd w:id="3"/>
    <w:bookmarkStart w:name="z8" w:id="4"/>
    <w:p>
      <w:pPr>
        <w:spacing w:after="0"/>
        <w:ind w:left="0"/>
        <w:jc w:val="both"/>
      </w:pPr>
      <w:r>
        <w:rPr>
          <w:rFonts w:ascii="Times New Roman"/>
          <w:b w:val="false"/>
          <w:i w:val="false"/>
          <w:color w:val="000000"/>
          <w:sz w:val="28"/>
        </w:rPr>
        <w:t>
      4. Солтүстік Қазақстан облысы Айыртау ауданы әкімдігінің жұмыспен қамту және әлеуметтік бағдарламалар бөлімі коммуналдық мемлекеттік мекемесінің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"Солтүстік Қазақстан облысы Айыртау ауданы әкімдігінің жұмыспен қамту және әлеуметтік бағдарламалар бөлімі"коммуналдық мемлекеттік мекемесінің "Арнаулы әлеуметтік қызметтер көрсету орталығы" коммуналдық мемлекеттік мекемесін мемлекеттік тіркеуді;</w:t>
      </w:r>
    </w:p>
    <w:bookmarkEnd w:id="5"/>
    <w:bookmarkStart w:name="z10" w:id="6"/>
    <w:p>
      <w:pPr>
        <w:spacing w:after="0"/>
        <w:ind w:left="0"/>
        <w:jc w:val="both"/>
      </w:pPr>
      <w:r>
        <w:rPr>
          <w:rFonts w:ascii="Times New Roman"/>
          <w:b w:val="false"/>
          <w:i w:val="false"/>
          <w:color w:val="000000"/>
          <w:sz w:val="28"/>
        </w:rPr>
        <w:t>
      2) "Солтүстік Қазақстан облысы Айыртау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 туралы ережені мемлекеттік тіркеуді;</w:t>
      </w:r>
    </w:p>
    <w:bookmarkEnd w:id="6"/>
    <w:bookmarkStart w:name="z11" w:id="7"/>
    <w:p>
      <w:pPr>
        <w:spacing w:after="0"/>
        <w:ind w:left="0"/>
        <w:jc w:val="both"/>
      </w:pPr>
      <w:r>
        <w:rPr>
          <w:rFonts w:ascii="Times New Roman"/>
          <w:b w:val="false"/>
          <w:i w:val="false"/>
          <w:color w:val="000000"/>
          <w:sz w:val="28"/>
        </w:rPr>
        <w:t>
      3) "Солтүстік Қазақстан облысы Айыртау ауданы әкімдігінің жұмыспен қамту және әлеуметтік бағдарламалар бөлімі" коммуналдық мемлекеттік мекемесі туралы ережені мемлекеттік тіркеуді;</w:t>
      </w:r>
    </w:p>
    <w:bookmarkEnd w:id="7"/>
    <w:bookmarkStart w:name="z12" w:id="8"/>
    <w:p>
      <w:pPr>
        <w:spacing w:after="0"/>
        <w:ind w:left="0"/>
        <w:jc w:val="both"/>
      </w:pPr>
      <w:r>
        <w:rPr>
          <w:rFonts w:ascii="Times New Roman"/>
          <w:b w:val="false"/>
          <w:i w:val="false"/>
          <w:color w:val="000000"/>
          <w:sz w:val="28"/>
        </w:rPr>
        <w:t>
      4) осы қаулыға қол қойылған күннен бастап бес күнтізбелік күн ішінде оның көшірмесін мемлекеттік және орыс тілдерінде электрондық түрде Қазақстан Республикасының заңнамасында белгіленген тәртіппен ресми жариялау және Қазақстан Республикасы нормативтік құқықтық актілерінің Электрондық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8"/>
    <w:bookmarkStart w:name="z13" w:id="9"/>
    <w:p>
      <w:pPr>
        <w:spacing w:after="0"/>
        <w:ind w:left="0"/>
        <w:jc w:val="both"/>
      </w:pPr>
      <w:r>
        <w:rPr>
          <w:rFonts w:ascii="Times New Roman"/>
          <w:b w:val="false"/>
          <w:i w:val="false"/>
          <w:color w:val="000000"/>
          <w:sz w:val="28"/>
        </w:rPr>
        <w:t>
      5) осы қаулы ресми жарияланғаннан кейін Солтүстік Қазақстан облысы Айыртау ауданы әкімдігінің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5. Осы қаулының орындалуын бақылау Солтүстік Қазақстан облысы Айыртау ауданы әкімінің тиісті орынбасарына жүктелсін.</w:t>
      </w:r>
    </w:p>
    <w:bookmarkEnd w:id="10"/>
    <w:bookmarkStart w:name="z15" w:id="11"/>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М.Меңдібаев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15 қаңтардағы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bl>
    <w:bookmarkStart w:name="z22" w:id="12"/>
    <w:p>
      <w:pPr>
        <w:spacing w:after="0"/>
        <w:ind w:left="0"/>
        <w:jc w:val="left"/>
      </w:pPr>
      <w:r>
        <w:rPr>
          <w:rFonts w:ascii="Times New Roman"/>
          <w:b/>
          <w:i w:val="false"/>
          <w:color w:val="000000"/>
        </w:rPr>
        <w:t xml:space="preserve"> "Солтүстік Қазақстан облысы Айыртау ауданы әкімдігінің жұмыспен қамту және әлеуметтік бағдарламалар бөлімі" коммуналдық мемлекеттік мекемесі туралы ЕРЕЖЕ</w:t>
      </w:r>
    </w:p>
    <w:bookmarkEnd w:id="12"/>
    <w:bookmarkStart w:name="z23" w:id="13"/>
    <w:p>
      <w:pPr>
        <w:spacing w:after="0"/>
        <w:ind w:left="0"/>
        <w:jc w:val="left"/>
      </w:pPr>
      <w:r>
        <w:rPr>
          <w:rFonts w:ascii="Times New Roman"/>
          <w:b/>
          <w:i w:val="false"/>
          <w:color w:val="000000"/>
        </w:rPr>
        <w:t xml:space="preserve"> 1. Жалпы ережелер</w:t>
      </w:r>
    </w:p>
    <w:bookmarkEnd w:id="13"/>
    <w:bookmarkStart w:name="z24" w:id="14"/>
    <w:p>
      <w:pPr>
        <w:spacing w:after="0"/>
        <w:ind w:left="0"/>
        <w:jc w:val="both"/>
      </w:pPr>
      <w:r>
        <w:rPr>
          <w:rFonts w:ascii="Times New Roman"/>
          <w:b w:val="false"/>
          <w:i w:val="false"/>
          <w:color w:val="000000"/>
          <w:sz w:val="28"/>
        </w:rPr>
        <w:t>
      1. "Солтүстік Қазақстан облысы Айыртау ауданы әкімдігінің жұмыспен қамту және әлеуметтік бағдарламалар бөлімі" коммуналдық мемлекеттік мекемесі (бұдан әрі – Жұмыспен қамту бөлімі) халықты жұмыспен қамту және әлеуметтік қорғау саласында басшылықты жүзеге асыратын Қазақстан Республикасының мемлекеттік органы болып табылады.</w:t>
      </w:r>
    </w:p>
    <w:bookmarkEnd w:id="14"/>
    <w:bookmarkStart w:name="z25" w:id="15"/>
    <w:p>
      <w:pPr>
        <w:spacing w:after="0"/>
        <w:ind w:left="0"/>
        <w:jc w:val="both"/>
      </w:pPr>
      <w:r>
        <w:rPr>
          <w:rFonts w:ascii="Times New Roman"/>
          <w:b w:val="false"/>
          <w:i w:val="false"/>
          <w:color w:val="000000"/>
          <w:sz w:val="28"/>
        </w:rPr>
        <w:t>
      2. Жұмыспен қамту бөлімінің ведомстволары:</w:t>
      </w:r>
    </w:p>
    <w:bookmarkEnd w:id="15"/>
    <w:bookmarkStart w:name="z26" w:id="16"/>
    <w:p>
      <w:pPr>
        <w:spacing w:after="0"/>
        <w:ind w:left="0"/>
        <w:jc w:val="both"/>
      </w:pPr>
      <w:r>
        <w:rPr>
          <w:rFonts w:ascii="Times New Roman"/>
          <w:b w:val="false"/>
          <w:i w:val="false"/>
          <w:color w:val="000000"/>
          <w:sz w:val="28"/>
        </w:rPr>
        <w:t>
      "Солтүстік Қазақстан облысы Айыртау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w:t>
      </w:r>
    </w:p>
    <w:bookmarkEnd w:id="16"/>
    <w:bookmarkStart w:name="z27" w:id="17"/>
    <w:p>
      <w:pPr>
        <w:spacing w:after="0"/>
        <w:ind w:left="0"/>
        <w:jc w:val="both"/>
      </w:pPr>
      <w:r>
        <w:rPr>
          <w:rFonts w:ascii="Times New Roman"/>
          <w:b w:val="false"/>
          <w:i w:val="false"/>
          <w:color w:val="000000"/>
          <w:sz w:val="28"/>
        </w:rPr>
        <w:t>
      "Солтүстік Қазақстан облысы Айыртау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w:t>
      </w:r>
    </w:p>
    <w:bookmarkEnd w:id="17"/>
    <w:bookmarkStart w:name="z28" w:id="18"/>
    <w:p>
      <w:pPr>
        <w:spacing w:after="0"/>
        <w:ind w:left="0"/>
        <w:jc w:val="both"/>
      </w:pPr>
      <w:r>
        <w:rPr>
          <w:rFonts w:ascii="Times New Roman"/>
          <w:b w:val="false"/>
          <w:i w:val="false"/>
          <w:color w:val="000000"/>
          <w:sz w:val="28"/>
        </w:rPr>
        <w:t>
      3. Жұмыспен қамту бөлімі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8"/>
    <w:bookmarkStart w:name="z29" w:id="19"/>
    <w:p>
      <w:pPr>
        <w:spacing w:after="0"/>
        <w:ind w:left="0"/>
        <w:jc w:val="both"/>
      </w:pPr>
      <w:r>
        <w:rPr>
          <w:rFonts w:ascii="Times New Roman"/>
          <w:b w:val="false"/>
          <w:i w:val="false"/>
          <w:color w:val="000000"/>
          <w:sz w:val="28"/>
        </w:rPr>
        <w:t>
      4. Жұмыспен қамту бөлімі коммуналдық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9"/>
    <w:bookmarkStart w:name="z30" w:id="20"/>
    <w:p>
      <w:pPr>
        <w:spacing w:after="0"/>
        <w:ind w:left="0"/>
        <w:jc w:val="both"/>
      </w:pPr>
      <w:r>
        <w:rPr>
          <w:rFonts w:ascii="Times New Roman"/>
          <w:b w:val="false"/>
          <w:i w:val="false"/>
          <w:color w:val="000000"/>
          <w:sz w:val="28"/>
        </w:rPr>
        <w:t>
      5. Жұмыспен қамту бөлімі азаматтық-құқықтық қатынастарға өз атынан қатысады.</w:t>
      </w:r>
    </w:p>
    <w:bookmarkEnd w:id="20"/>
    <w:bookmarkStart w:name="z31" w:id="21"/>
    <w:p>
      <w:pPr>
        <w:spacing w:after="0"/>
        <w:ind w:left="0"/>
        <w:jc w:val="both"/>
      </w:pPr>
      <w:r>
        <w:rPr>
          <w:rFonts w:ascii="Times New Roman"/>
          <w:b w:val="false"/>
          <w:i w:val="false"/>
          <w:color w:val="000000"/>
          <w:sz w:val="28"/>
        </w:rPr>
        <w:t>
      6. Жұмыспен қамту бөлімі Қазақстан Республикасының заңнамасына сәйкес уәкілеттік берілген жағдайда мемлекет атынан азаматтық-құқықтық қатынастардың тарапы болуға құқылы.</w:t>
      </w:r>
    </w:p>
    <w:bookmarkEnd w:id="21"/>
    <w:bookmarkStart w:name="z32" w:id="22"/>
    <w:p>
      <w:pPr>
        <w:spacing w:after="0"/>
        <w:ind w:left="0"/>
        <w:jc w:val="both"/>
      </w:pPr>
      <w:r>
        <w:rPr>
          <w:rFonts w:ascii="Times New Roman"/>
          <w:b w:val="false"/>
          <w:i w:val="false"/>
          <w:color w:val="000000"/>
          <w:sz w:val="28"/>
        </w:rPr>
        <w:t>
      7. Жұмыспен қамту бөлімі өз құзыретінің мәселелері бойынша заңнамада белгіленген тәртіппен жұмыспен қамту бөлімі басшысының бұйрығымен және Қазақстан Республикасының заңнамасында көзделген басқа да актілермен ресімделетін шешімдер қабылдайды.</w:t>
      </w:r>
    </w:p>
    <w:bookmarkEnd w:id="22"/>
    <w:bookmarkStart w:name="z33" w:id="23"/>
    <w:p>
      <w:pPr>
        <w:spacing w:after="0"/>
        <w:ind w:left="0"/>
        <w:jc w:val="both"/>
      </w:pPr>
      <w:r>
        <w:rPr>
          <w:rFonts w:ascii="Times New Roman"/>
          <w:b w:val="false"/>
          <w:i w:val="false"/>
          <w:color w:val="000000"/>
          <w:sz w:val="28"/>
        </w:rPr>
        <w:t>
      8. "Солтүстік Қазақстан облысы Айыртау ауданы әкімдігінің жұмыспен қамту және әлеуметтік бағдарламалар бөлімі" коммуналдық мемлекеттік мекемесінің құрылымы мен штат санының лимиті Қазақстан Республикасының қолданыстағы заңнамасына сәйкес бекітіледі.</w:t>
      </w:r>
    </w:p>
    <w:bookmarkEnd w:id="23"/>
    <w:bookmarkStart w:name="z34" w:id="24"/>
    <w:p>
      <w:pPr>
        <w:spacing w:after="0"/>
        <w:ind w:left="0"/>
        <w:jc w:val="both"/>
      </w:pPr>
      <w:r>
        <w:rPr>
          <w:rFonts w:ascii="Times New Roman"/>
          <w:b w:val="false"/>
          <w:i w:val="false"/>
          <w:color w:val="000000"/>
          <w:sz w:val="28"/>
        </w:rPr>
        <w:t>
      9. Заңды тұлғаның орналасқан жері: 150100 индексі, Қазақстан Республикасы, Солтүстік Қазақстан облысы, Айыртау ауданы, Саумалкөл ауылы, Ш. Уәлиханов көшесі, 42-үй.</w:t>
      </w:r>
    </w:p>
    <w:bookmarkEnd w:id="24"/>
    <w:bookmarkStart w:name="z35" w:id="25"/>
    <w:p>
      <w:pPr>
        <w:spacing w:after="0"/>
        <w:ind w:left="0"/>
        <w:jc w:val="both"/>
      </w:pPr>
      <w:r>
        <w:rPr>
          <w:rFonts w:ascii="Times New Roman"/>
          <w:b w:val="false"/>
          <w:i w:val="false"/>
          <w:color w:val="000000"/>
          <w:sz w:val="28"/>
        </w:rPr>
        <w:t>
      10. Осы Ереже Жұмыспен қамту бөлімінің құрылтай құжаты болып табылады.</w:t>
      </w:r>
    </w:p>
    <w:bookmarkEnd w:id="25"/>
    <w:bookmarkStart w:name="z36" w:id="26"/>
    <w:p>
      <w:pPr>
        <w:spacing w:after="0"/>
        <w:ind w:left="0"/>
        <w:jc w:val="both"/>
      </w:pPr>
      <w:r>
        <w:rPr>
          <w:rFonts w:ascii="Times New Roman"/>
          <w:b w:val="false"/>
          <w:i w:val="false"/>
          <w:color w:val="000000"/>
          <w:sz w:val="28"/>
        </w:rPr>
        <w:t>
      11. Жұмыспен қамту бөлімінің қызметін қаржыландыру Қазақстан Республикасының заңнамасына сәйкес республикалық және жергілікті бюджеттер есебінен жүзеге асырылады.</w:t>
      </w:r>
    </w:p>
    <w:bookmarkEnd w:id="26"/>
    <w:bookmarkStart w:name="z37" w:id="27"/>
    <w:p>
      <w:pPr>
        <w:spacing w:after="0"/>
        <w:ind w:left="0"/>
        <w:jc w:val="both"/>
      </w:pPr>
      <w:r>
        <w:rPr>
          <w:rFonts w:ascii="Times New Roman"/>
          <w:b w:val="false"/>
          <w:i w:val="false"/>
          <w:color w:val="000000"/>
          <w:sz w:val="28"/>
        </w:rPr>
        <w:t>
      12. Жұмыспен қамту бөліміне кәсіпкерлік субъектілерімен жұмыспен қамту бөлімінің өкілеттігі болып табылатын міндеттерді орындау тұрғысында шарттық қатынастарға түсуге тыйым салынады.</w:t>
      </w:r>
    </w:p>
    <w:bookmarkEnd w:id="27"/>
    <w:bookmarkStart w:name="z38" w:id="28"/>
    <w:p>
      <w:pPr>
        <w:spacing w:after="0"/>
        <w:ind w:left="0"/>
        <w:jc w:val="both"/>
      </w:pPr>
      <w:r>
        <w:rPr>
          <w:rFonts w:ascii="Times New Roman"/>
          <w:b w:val="false"/>
          <w:i w:val="false"/>
          <w:color w:val="000000"/>
          <w:sz w:val="28"/>
        </w:rPr>
        <w:t>
      Егер Жұмыспен қамту бөліміне заңнамалық актілермен кіріс әкелетін қызметті жүзеге асыру құқығы берілген болса, алынған кірістер Қазақстан Республикасының заңнамасында өзгеше белгіленбесе, мемлекеттік бюджетке аударылады.</w:t>
      </w:r>
    </w:p>
    <w:bookmarkEnd w:id="28"/>
    <w:bookmarkStart w:name="z39" w:id="29"/>
    <w:p>
      <w:pPr>
        <w:spacing w:after="0"/>
        <w:ind w:left="0"/>
        <w:jc w:val="left"/>
      </w:pPr>
      <w:r>
        <w:rPr>
          <w:rFonts w:ascii="Times New Roman"/>
          <w:b/>
          <w:i w:val="false"/>
          <w:color w:val="000000"/>
        </w:rPr>
        <w:t xml:space="preserve"> 2. Жұмыспен қамту бөлімінің міндеттері мен өкілеттіктері</w:t>
      </w:r>
    </w:p>
    <w:bookmarkEnd w:id="29"/>
    <w:bookmarkStart w:name="z40" w:id="30"/>
    <w:p>
      <w:pPr>
        <w:spacing w:after="0"/>
        <w:ind w:left="0"/>
        <w:jc w:val="both"/>
      </w:pPr>
      <w:r>
        <w:rPr>
          <w:rFonts w:ascii="Times New Roman"/>
          <w:b w:val="false"/>
          <w:i w:val="false"/>
          <w:color w:val="000000"/>
          <w:sz w:val="28"/>
        </w:rPr>
        <w:t>
      13. Міндеттері:</w:t>
      </w:r>
    </w:p>
    <w:bookmarkEnd w:id="30"/>
    <w:bookmarkStart w:name="z41" w:id="31"/>
    <w:p>
      <w:pPr>
        <w:spacing w:after="0"/>
        <w:ind w:left="0"/>
        <w:jc w:val="both"/>
      </w:pPr>
      <w:r>
        <w:rPr>
          <w:rFonts w:ascii="Times New Roman"/>
          <w:b w:val="false"/>
          <w:i w:val="false"/>
          <w:color w:val="000000"/>
          <w:sz w:val="28"/>
        </w:rPr>
        <w:t>
       халықты әлеуметтік қорғау саласындағы мемлекеттік саясатты іске асыру;</w:t>
      </w:r>
    </w:p>
    <w:bookmarkEnd w:id="31"/>
    <w:bookmarkStart w:name="z42" w:id="32"/>
    <w:p>
      <w:pPr>
        <w:spacing w:after="0"/>
        <w:ind w:left="0"/>
        <w:jc w:val="both"/>
      </w:pPr>
      <w:r>
        <w:rPr>
          <w:rFonts w:ascii="Times New Roman"/>
          <w:b w:val="false"/>
          <w:i w:val="false"/>
          <w:color w:val="000000"/>
          <w:sz w:val="28"/>
        </w:rPr>
        <w:t>
       ұлтына, жынысына, жасына, әлеуметтік жағдайына, саяси көзқарасына, дінге көзқарасына және өзге де мән-жайларға қарамастан еңбек ету еркіндігіне, қызмет түрі мен кәсіпті еркін таңдау құқығын іске асыруда тең мүмкіндіктерді қамтамасыз ету;</w:t>
      </w:r>
    </w:p>
    <w:bookmarkEnd w:id="32"/>
    <w:bookmarkStart w:name="z43" w:id="33"/>
    <w:p>
      <w:pPr>
        <w:spacing w:after="0"/>
        <w:ind w:left="0"/>
        <w:jc w:val="both"/>
      </w:pPr>
      <w:r>
        <w:rPr>
          <w:rFonts w:ascii="Times New Roman"/>
          <w:b w:val="false"/>
          <w:i w:val="false"/>
          <w:color w:val="000000"/>
          <w:sz w:val="28"/>
        </w:rPr>
        <w:t>
       қолданыстағы заңнамаға сәйкес азаматтардың жекелеген санаттарына әлеуметтік қызметтер мен әлеуметтік көмек көрсетуді үйлестіру және ұйымдастыру;</w:t>
      </w:r>
    </w:p>
    <w:bookmarkEnd w:id="33"/>
    <w:bookmarkStart w:name="z44" w:id="34"/>
    <w:p>
      <w:pPr>
        <w:spacing w:after="0"/>
        <w:ind w:left="0"/>
        <w:jc w:val="both"/>
      </w:pPr>
      <w:r>
        <w:rPr>
          <w:rFonts w:ascii="Times New Roman"/>
          <w:b w:val="false"/>
          <w:i w:val="false"/>
          <w:color w:val="000000"/>
          <w:sz w:val="28"/>
        </w:rPr>
        <w:t>
       біліктілікті және кәсіби деңгейді тұрақты арттыру;</w:t>
      </w:r>
    </w:p>
    <w:bookmarkEnd w:id="34"/>
    <w:bookmarkStart w:name="z45" w:id="35"/>
    <w:p>
      <w:pPr>
        <w:spacing w:after="0"/>
        <w:ind w:left="0"/>
        <w:jc w:val="both"/>
      </w:pPr>
      <w:r>
        <w:rPr>
          <w:rFonts w:ascii="Times New Roman"/>
          <w:b w:val="false"/>
          <w:i w:val="false"/>
          <w:color w:val="000000"/>
          <w:sz w:val="28"/>
        </w:rPr>
        <w:t>
       бюджеттік қаражатты пайдаланудың тиімділігін қамтамасыз ету;</w:t>
      </w:r>
    </w:p>
    <w:bookmarkEnd w:id="35"/>
    <w:bookmarkStart w:name="z46" w:id="36"/>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36"/>
    <w:bookmarkStart w:name="z47" w:id="37"/>
    <w:p>
      <w:pPr>
        <w:spacing w:after="0"/>
        <w:ind w:left="0"/>
        <w:jc w:val="both"/>
      </w:pPr>
      <w:r>
        <w:rPr>
          <w:rFonts w:ascii="Times New Roman"/>
          <w:b w:val="false"/>
          <w:i w:val="false"/>
          <w:color w:val="000000"/>
          <w:sz w:val="28"/>
        </w:rPr>
        <w:t>
      14. Өкілеттіктері:</w:t>
      </w:r>
    </w:p>
    <w:bookmarkEnd w:id="37"/>
    <w:bookmarkStart w:name="z48" w:id="38"/>
    <w:p>
      <w:pPr>
        <w:spacing w:after="0"/>
        <w:ind w:left="0"/>
        <w:jc w:val="both"/>
      </w:pPr>
      <w:r>
        <w:rPr>
          <w:rFonts w:ascii="Times New Roman"/>
          <w:b w:val="false"/>
          <w:i w:val="false"/>
          <w:color w:val="000000"/>
          <w:sz w:val="28"/>
        </w:rPr>
        <w:t>
      1. құқықтары:</w:t>
      </w:r>
    </w:p>
    <w:bookmarkEnd w:id="38"/>
    <w:bookmarkStart w:name="z49" w:id="39"/>
    <w:p>
      <w:pPr>
        <w:spacing w:after="0"/>
        <w:ind w:left="0"/>
        <w:jc w:val="both"/>
      </w:pPr>
      <w:r>
        <w:rPr>
          <w:rFonts w:ascii="Times New Roman"/>
          <w:b w:val="false"/>
          <w:i w:val="false"/>
          <w:color w:val="000000"/>
          <w:sz w:val="28"/>
        </w:rPr>
        <w:t>
      өз құзыреті шегінде жергілікті атқарушы органдар мен ұйымдардың қызметіне әдістемелік басшылықты жүзеге асыру, жұмыспен қамту және халықты әлеуметтік қорғау саласындағы заңнаманы қолдану бойынша түсіндірмелер беру;</w:t>
      </w:r>
    </w:p>
    <w:bookmarkEnd w:id="39"/>
    <w:bookmarkStart w:name="z50" w:id="40"/>
    <w:p>
      <w:pPr>
        <w:spacing w:after="0"/>
        <w:ind w:left="0"/>
        <w:jc w:val="both"/>
      </w:pPr>
      <w:r>
        <w:rPr>
          <w:rFonts w:ascii="Times New Roman"/>
          <w:b w:val="false"/>
          <w:i w:val="false"/>
          <w:color w:val="000000"/>
          <w:sz w:val="28"/>
        </w:rPr>
        <w:t>
      мүліктік және жеке мүліктік емес құқықтарды сатып алу және жүзеге асыру;</w:t>
      </w:r>
    </w:p>
    <w:bookmarkEnd w:id="40"/>
    <w:bookmarkStart w:name="z51" w:id="41"/>
    <w:p>
      <w:pPr>
        <w:spacing w:after="0"/>
        <w:ind w:left="0"/>
        <w:jc w:val="both"/>
      </w:pPr>
      <w:r>
        <w:rPr>
          <w:rFonts w:ascii="Times New Roman"/>
          <w:b w:val="false"/>
          <w:i w:val="false"/>
          <w:color w:val="000000"/>
          <w:sz w:val="28"/>
        </w:rPr>
        <w:t>
       өз құзыреті шегінде мемлекеттік органдардан және басқа ұйымдардан заңнамада белгіленген тәртіппен қажетті ақпараттық материалдарды сұрату және алу;</w:t>
      </w:r>
    </w:p>
    <w:bookmarkEnd w:id="41"/>
    <w:bookmarkStart w:name="z52" w:id="42"/>
    <w:p>
      <w:pPr>
        <w:spacing w:after="0"/>
        <w:ind w:left="0"/>
        <w:jc w:val="both"/>
      </w:pPr>
      <w:r>
        <w:rPr>
          <w:rFonts w:ascii="Times New Roman"/>
          <w:b w:val="false"/>
          <w:i w:val="false"/>
          <w:color w:val="000000"/>
          <w:sz w:val="28"/>
        </w:rPr>
        <w:t>
       шарттар, келісімдер жасасу.</w:t>
      </w:r>
    </w:p>
    <w:bookmarkEnd w:id="42"/>
    <w:bookmarkStart w:name="z53" w:id="43"/>
    <w:p>
      <w:pPr>
        <w:spacing w:after="0"/>
        <w:ind w:left="0"/>
        <w:jc w:val="both"/>
      </w:pPr>
      <w:r>
        <w:rPr>
          <w:rFonts w:ascii="Times New Roman"/>
          <w:b w:val="false"/>
          <w:i w:val="false"/>
          <w:color w:val="000000"/>
          <w:sz w:val="28"/>
        </w:rPr>
        <w:t>
      2. міндеттері:</w:t>
      </w:r>
    </w:p>
    <w:bookmarkEnd w:id="43"/>
    <w:bookmarkStart w:name="z54" w:id="44"/>
    <w:p>
      <w:pPr>
        <w:spacing w:after="0"/>
        <w:ind w:left="0"/>
        <w:jc w:val="both"/>
      </w:pPr>
      <w:r>
        <w:rPr>
          <w:rFonts w:ascii="Times New Roman"/>
          <w:b w:val="false"/>
          <w:i w:val="false"/>
          <w:color w:val="000000"/>
          <w:sz w:val="28"/>
        </w:rPr>
        <w:t>
       мемлекеттік қызметтер көрсету саласындағы қолданыстағы заңнамаға сәйкес халыққа мемлекеттік қызметтерді сапалы көрсету;</w:t>
      </w:r>
    </w:p>
    <w:bookmarkEnd w:id="44"/>
    <w:bookmarkStart w:name="z55" w:id="45"/>
    <w:p>
      <w:pPr>
        <w:spacing w:after="0"/>
        <w:ind w:left="0"/>
        <w:jc w:val="both"/>
      </w:pPr>
      <w:r>
        <w:rPr>
          <w:rFonts w:ascii="Times New Roman"/>
          <w:b w:val="false"/>
          <w:i w:val="false"/>
          <w:color w:val="000000"/>
          <w:sz w:val="28"/>
        </w:rPr>
        <w:t>
       коммуналдық мемлекеттік мекеменің жеке қаржыландыру жоспарларын бекіту;</w:t>
      </w:r>
    </w:p>
    <w:bookmarkEnd w:id="45"/>
    <w:bookmarkStart w:name="z56" w:id="46"/>
    <w:p>
      <w:pPr>
        <w:spacing w:after="0"/>
        <w:ind w:left="0"/>
        <w:jc w:val="both"/>
      </w:pPr>
      <w:r>
        <w:rPr>
          <w:rFonts w:ascii="Times New Roman"/>
          <w:b w:val="false"/>
          <w:i w:val="false"/>
          <w:color w:val="000000"/>
          <w:sz w:val="28"/>
        </w:rPr>
        <w:t>
       Қазақстан Республикасының заңнамасына сәйкес өзге де құқықтар мен міндеттерді жүзеге асыру.</w:t>
      </w:r>
    </w:p>
    <w:bookmarkEnd w:id="46"/>
    <w:bookmarkStart w:name="z57" w:id="47"/>
    <w:p>
      <w:pPr>
        <w:spacing w:after="0"/>
        <w:ind w:left="0"/>
        <w:jc w:val="both"/>
      </w:pPr>
      <w:r>
        <w:rPr>
          <w:rFonts w:ascii="Times New Roman"/>
          <w:b w:val="false"/>
          <w:i w:val="false"/>
          <w:color w:val="000000"/>
          <w:sz w:val="28"/>
        </w:rPr>
        <w:t>
      15. Функциялары:</w:t>
      </w:r>
    </w:p>
    <w:bookmarkEnd w:id="47"/>
    <w:bookmarkStart w:name="z58" w:id="48"/>
    <w:p>
      <w:pPr>
        <w:spacing w:after="0"/>
        <w:ind w:left="0"/>
        <w:jc w:val="both"/>
      </w:pPr>
      <w:r>
        <w:rPr>
          <w:rFonts w:ascii="Times New Roman"/>
          <w:b w:val="false"/>
          <w:i w:val="false"/>
          <w:color w:val="000000"/>
          <w:sz w:val="28"/>
        </w:rPr>
        <w:t>
      1. жұмыспен қамту және әлеуметтік бағдарламалар саласындағы мемлекеттік функцияларды жүзеге асыру;</w:t>
      </w:r>
    </w:p>
    <w:bookmarkEnd w:id="48"/>
    <w:bookmarkStart w:name="z59" w:id="49"/>
    <w:p>
      <w:pPr>
        <w:spacing w:after="0"/>
        <w:ind w:left="0"/>
        <w:jc w:val="both"/>
      </w:pPr>
      <w:r>
        <w:rPr>
          <w:rFonts w:ascii="Times New Roman"/>
          <w:b w:val="false"/>
          <w:i w:val="false"/>
          <w:color w:val="000000"/>
          <w:sz w:val="28"/>
        </w:rPr>
        <w:t>
      2. халықты әлеуметтік қорғау және жұмыспен қамту мәселелері бойынша нормативтік құқықтық актілердің жобаларын әзірлеу;</w:t>
      </w:r>
    </w:p>
    <w:bookmarkEnd w:id="49"/>
    <w:bookmarkStart w:name="z60" w:id="50"/>
    <w:p>
      <w:pPr>
        <w:spacing w:after="0"/>
        <w:ind w:left="0"/>
        <w:jc w:val="both"/>
      </w:pPr>
      <w:r>
        <w:rPr>
          <w:rFonts w:ascii="Times New Roman"/>
          <w:b w:val="false"/>
          <w:i w:val="false"/>
          <w:color w:val="000000"/>
          <w:sz w:val="28"/>
        </w:rPr>
        <w:t>
      3. бюджеттік қаражатқа қажеттілікті болжау және әлеуметтік бағдарламаларды іске асыру;</w:t>
      </w:r>
    </w:p>
    <w:bookmarkEnd w:id="50"/>
    <w:bookmarkStart w:name="z61" w:id="51"/>
    <w:p>
      <w:pPr>
        <w:spacing w:after="0"/>
        <w:ind w:left="0"/>
        <w:jc w:val="both"/>
      </w:pPr>
      <w:r>
        <w:rPr>
          <w:rFonts w:ascii="Times New Roman"/>
          <w:b w:val="false"/>
          <w:i w:val="false"/>
          <w:color w:val="000000"/>
          <w:sz w:val="28"/>
        </w:rPr>
        <w:t>
      4. Қазақстан Республикасының заңнамасына сәйкес мемлекеттік қызметтер көрсету;</w:t>
      </w:r>
    </w:p>
    <w:bookmarkEnd w:id="51"/>
    <w:bookmarkStart w:name="z62" w:id="52"/>
    <w:p>
      <w:pPr>
        <w:spacing w:after="0"/>
        <w:ind w:left="0"/>
        <w:jc w:val="both"/>
      </w:pPr>
      <w:r>
        <w:rPr>
          <w:rFonts w:ascii="Times New Roman"/>
          <w:b w:val="false"/>
          <w:i w:val="false"/>
          <w:color w:val="000000"/>
          <w:sz w:val="28"/>
        </w:rPr>
        <w:t>
      5. Қазақстан Республикасының заңнамасында көзделген әлеуметтік көмекті тағайындау және төлеу, сондай-ақ республикалық және жергілікті бюджет қаражаты есебінен әлеуметтік көмектің өзге де түрлерін көрсету;</w:t>
      </w:r>
    </w:p>
    <w:bookmarkEnd w:id="52"/>
    <w:bookmarkStart w:name="z63" w:id="53"/>
    <w:p>
      <w:pPr>
        <w:spacing w:after="0"/>
        <w:ind w:left="0"/>
        <w:jc w:val="both"/>
      </w:pPr>
      <w:r>
        <w:rPr>
          <w:rFonts w:ascii="Times New Roman"/>
          <w:b w:val="false"/>
          <w:i w:val="false"/>
          <w:color w:val="000000"/>
          <w:sz w:val="28"/>
        </w:rPr>
        <w:t>
      6. жұмыс орындарының қысқаруы және босатылу қаупі бар ұйымдарға мониторинг жүргізу;</w:t>
      </w:r>
    </w:p>
    <w:bookmarkEnd w:id="53"/>
    <w:bookmarkStart w:name="z64" w:id="54"/>
    <w:p>
      <w:pPr>
        <w:spacing w:after="0"/>
        <w:ind w:left="0"/>
        <w:jc w:val="both"/>
      </w:pPr>
      <w:r>
        <w:rPr>
          <w:rFonts w:ascii="Times New Roman"/>
          <w:b w:val="false"/>
          <w:i w:val="false"/>
          <w:color w:val="000000"/>
          <w:sz w:val="28"/>
        </w:rPr>
        <w:t>
      7. аудандардағы жұмыс күші сұранысы мен ұсынысын талдау және болжау, облыстардың, республикалық маңызы бар қалалардың және астананың жергілікті атқарушы органдарын хабардар ету;</w:t>
      </w:r>
    </w:p>
    <w:bookmarkEnd w:id="54"/>
    <w:bookmarkStart w:name="z65" w:id="55"/>
    <w:p>
      <w:pPr>
        <w:spacing w:after="0"/>
        <w:ind w:left="0"/>
        <w:jc w:val="both"/>
      </w:pPr>
      <w:r>
        <w:rPr>
          <w:rFonts w:ascii="Times New Roman"/>
          <w:b w:val="false"/>
          <w:i w:val="false"/>
          <w:color w:val="000000"/>
          <w:sz w:val="28"/>
        </w:rPr>
        <w:t>
      8. өңірлік жұмыспен қамту картасын және халықты жұмыспен қамтуға жәрдемдесудің белсенді шараларын іске асыру;</w:t>
      </w:r>
    </w:p>
    <w:bookmarkEnd w:id="55"/>
    <w:bookmarkStart w:name="z66" w:id="56"/>
    <w:p>
      <w:pPr>
        <w:spacing w:after="0"/>
        <w:ind w:left="0"/>
        <w:jc w:val="both"/>
      </w:pPr>
      <w:r>
        <w:rPr>
          <w:rFonts w:ascii="Times New Roman"/>
          <w:b w:val="false"/>
          <w:i w:val="false"/>
          <w:color w:val="000000"/>
          <w:sz w:val="28"/>
        </w:rPr>
        <w:t>
      9. жұмыспен қамту және әлеуметтік қорғау мәселелері бойынша семинарлар өткізу, сондай-ақ халық арасында түсіндіру жұмыстарын жүргізу;</w:t>
      </w:r>
    </w:p>
    <w:bookmarkEnd w:id="56"/>
    <w:bookmarkStart w:name="z67" w:id="57"/>
    <w:p>
      <w:pPr>
        <w:spacing w:after="0"/>
        <w:ind w:left="0"/>
        <w:jc w:val="both"/>
      </w:pPr>
      <w:r>
        <w:rPr>
          <w:rFonts w:ascii="Times New Roman"/>
          <w:b w:val="false"/>
          <w:i w:val="false"/>
          <w:color w:val="000000"/>
          <w:sz w:val="28"/>
        </w:rPr>
        <w:t>
      10. өз қарауындағы арнаулы әлеуметтік қызметтер көрсететін субъектілерді құру және олардың қызметін ұйымдастыру;</w:t>
      </w:r>
    </w:p>
    <w:bookmarkEnd w:id="57"/>
    <w:bookmarkStart w:name="z68" w:id="58"/>
    <w:p>
      <w:pPr>
        <w:spacing w:after="0"/>
        <w:ind w:left="0"/>
        <w:jc w:val="both"/>
      </w:pPr>
      <w:r>
        <w:rPr>
          <w:rFonts w:ascii="Times New Roman"/>
          <w:b w:val="false"/>
          <w:i w:val="false"/>
          <w:color w:val="000000"/>
          <w:sz w:val="28"/>
        </w:rPr>
        <w:t>
      11. арнаулы әлеуметтік қызметтер көрсететін субъектілер арқылы арнаулы әлеуметтік қызметтердің кепілдік берілген көлемін ұсыну;</w:t>
      </w:r>
    </w:p>
    <w:bookmarkEnd w:id="58"/>
    <w:bookmarkStart w:name="z69" w:id="59"/>
    <w:p>
      <w:pPr>
        <w:spacing w:after="0"/>
        <w:ind w:left="0"/>
        <w:jc w:val="both"/>
      </w:pPr>
      <w:r>
        <w:rPr>
          <w:rFonts w:ascii="Times New Roman"/>
          <w:b w:val="false"/>
          <w:i w:val="false"/>
          <w:color w:val="000000"/>
          <w:sz w:val="28"/>
        </w:rPr>
        <w:t>
      12. мемлекеттік сатып алуды жүзеге асыру, сондай-ақ арнаулы әлеуметтік қызметтер көрсету бойынша мемлекеттік әлеуметтік тапсырысты орналастыру;</w:t>
      </w:r>
    </w:p>
    <w:bookmarkEnd w:id="59"/>
    <w:bookmarkStart w:name="z70" w:id="60"/>
    <w:p>
      <w:pPr>
        <w:spacing w:after="0"/>
        <w:ind w:left="0"/>
        <w:jc w:val="both"/>
      </w:pPr>
      <w:r>
        <w:rPr>
          <w:rFonts w:ascii="Times New Roman"/>
          <w:b w:val="false"/>
          <w:i w:val="false"/>
          <w:color w:val="000000"/>
          <w:sz w:val="28"/>
        </w:rPr>
        <w:t>
      13. Қазақстан Республикасының заңнамасында көзделген өзге де әлеуметтік көмек түрлерін тағайындау және төлеу;</w:t>
      </w:r>
    </w:p>
    <w:bookmarkEnd w:id="60"/>
    <w:bookmarkStart w:name="z71" w:id="61"/>
    <w:p>
      <w:pPr>
        <w:spacing w:after="0"/>
        <w:ind w:left="0"/>
        <w:jc w:val="both"/>
      </w:pPr>
      <w:r>
        <w:rPr>
          <w:rFonts w:ascii="Times New Roman"/>
          <w:b w:val="false"/>
          <w:i w:val="false"/>
          <w:color w:val="000000"/>
          <w:sz w:val="28"/>
        </w:rPr>
        <w:t>
      14. мүгедектігі бар адамдарға әлеуметтік көмек көрсету және қайырымдылық көмегін үйлестіру;</w:t>
      </w:r>
    </w:p>
    <w:bookmarkEnd w:id="61"/>
    <w:bookmarkStart w:name="z72" w:id="62"/>
    <w:p>
      <w:pPr>
        <w:spacing w:after="0"/>
        <w:ind w:left="0"/>
        <w:jc w:val="both"/>
      </w:pPr>
      <w:r>
        <w:rPr>
          <w:rFonts w:ascii="Times New Roman"/>
          <w:b w:val="false"/>
          <w:i w:val="false"/>
          <w:color w:val="000000"/>
          <w:sz w:val="28"/>
        </w:rPr>
        <w:t>
      15. мүгедектігі бар адамдарды және мүгедектігі бар балаларды жеке оңалту бағдарламасына сәйкес санаторий-курорттық емдеумен қамтамасыз ету;</w:t>
      </w:r>
    </w:p>
    <w:bookmarkEnd w:id="62"/>
    <w:bookmarkStart w:name="z73" w:id="63"/>
    <w:p>
      <w:pPr>
        <w:spacing w:after="0"/>
        <w:ind w:left="0"/>
        <w:jc w:val="both"/>
      </w:pPr>
      <w:r>
        <w:rPr>
          <w:rFonts w:ascii="Times New Roman"/>
          <w:b w:val="false"/>
          <w:i w:val="false"/>
          <w:color w:val="000000"/>
          <w:sz w:val="28"/>
        </w:rPr>
        <w:t>
      16. мүгедектігі бар адамдарды жеке оңалту бағдарламасына сәйкес техникалық көмекші (компенсаторлық) құралдармен және (немесе) арнаулы жүріп-тұру құралдарымен қамтамасыз ету;</w:t>
      </w:r>
    </w:p>
    <w:bookmarkEnd w:id="63"/>
    <w:bookmarkStart w:name="z74" w:id="64"/>
    <w:p>
      <w:pPr>
        <w:spacing w:after="0"/>
        <w:ind w:left="0"/>
        <w:jc w:val="both"/>
      </w:pPr>
      <w:r>
        <w:rPr>
          <w:rFonts w:ascii="Times New Roman"/>
          <w:b w:val="false"/>
          <w:i w:val="false"/>
          <w:color w:val="000000"/>
          <w:sz w:val="28"/>
        </w:rPr>
        <w:t>
      17. қозғалысы қиын бірінші топтағы мүгедектігі бар адамдарға жеке көмекші қызметін, есту қабілеті бұзылған мүгедектігі бар адамдарға ымдау тілі маманының қызметін ұсыну;</w:t>
      </w:r>
    </w:p>
    <w:bookmarkEnd w:id="64"/>
    <w:bookmarkStart w:name="z75" w:id="65"/>
    <w:p>
      <w:pPr>
        <w:spacing w:after="0"/>
        <w:ind w:left="0"/>
        <w:jc w:val="both"/>
      </w:pPr>
      <w:r>
        <w:rPr>
          <w:rFonts w:ascii="Times New Roman"/>
          <w:b w:val="false"/>
          <w:i w:val="false"/>
          <w:color w:val="000000"/>
          <w:sz w:val="28"/>
        </w:rPr>
        <w:t>
      18. Қазақстан Республикасының заңнамасында көзделген мүгедектігі бар адамдарға қосымша әлеуметтік қолдау шараларын көрсету;</w:t>
      </w:r>
    </w:p>
    <w:bookmarkEnd w:id="65"/>
    <w:bookmarkStart w:name="z76" w:id="66"/>
    <w:p>
      <w:pPr>
        <w:spacing w:after="0"/>
        <w:ind w:left="0"/>
        <w:jc w:val="both"/>
      </w:pPr>
      <w:r>
        <w:rPr>
          <w:rFonts w:ascii="Times New Roman"/>
          <w:b w:val="false"/>
          <w:i w:val="false"/>
          <w:color w:val="000000"/>
          <w:sz w:val="28"/>
        </w:rPr>
        <w:t>
      19. Отбасын қолдау орталығының қызметін ұйымдастыру;</w:t>
      </w:r>
    </w:p>
    <w:bookmarkEnd w:id="66"/>
    <w:bookmarkStart w:name="z77" w:id="67"/>
    <w:p>
      <w:pPr>
        <w:spacing w:after="0"/>
        <w:ind w:left="0"/>
        <w:jc w:val="both"/>
      </w:pPr>
      <w:r>
        <w:rPr>
          <w:rFonts w:ascii="Times New Roman"/>
          <w:b w:val="false"/>
          <w:i w:val="false"/>
          <w:color w:val="000000"/>
          <w:sz w:val="28"/>
        </w:rPr>
        <w:t>
      20. Арнаулы әлеуметтік қызметтер көрсету орталығының қызметін ұйымдастыру;</w:t>
      </w:r>
    </w:p>
    <w:bookmarkEnd w:id="67"/>
    <w:bookmarkStart w:name="z78" w:id="68"/>
    <w:p>
      <w:pPr>
        <w:spacing w:after="0"/>
        <w:ind w:left="0"/>
        <w:jc w:val="both"/>
      </w:pPr>
      <w:r>
        <w:rPr>
          <w:rFonts w:ascii="Times New Roman"/>
          <w:b w:val="false"/>
          <w:i w:val="false"/>
          <w:color w:val="000000"/>
          <w:sz w:val="28"/>
        </w:rPr>
        <w:t>
      21. Қазақстан Республикасының қолданыстағы заңнамасына сәйкес жеке және заңды тұлғалардың өкілдерінің өтініштерін қарау, қабылдау және кеңес беру;</w:t>
      </w:r>
    </w:p>
    <w:bookmarkEnd w:id="68"/>
    <w:bookmarkStart w:name="z79" w:id="69"/>
    <w:p>
      <w:pPr>
        <w:spacing w:after="0"/>
        <w:ind w:left="0"/>
        <w:jc w:val="both"/>
      </w:pPr>
      <w:r>
        <w:rPr>
          <w:rFonts w:ascii="Times New Roman"/>
          <w:b w:val="false"/>
          <w:i w:val="false"/>
          <w:color w:val="000000"/>
          <w:sz w:val="28"/>
        </w:rPr>
        <w:t>
      22. "Пробация қызметінде есепте тұрған және бас бостандығынан айыру орындарынан босатылған адамдарды ресоциализациялау", "Белсенді ұзақ өмір сүру орталығы" әлеуметтік жобаларының іске асырылуын бақылау;</w:t>
      </w:r>
    </w:p>
    <w:bookmarkEnd w:id="69"/>
    <w:bookmarkStart w:name="z80" w:id="70"/>
    <w:p>
      <w:pPr>
        <w:spacing w:after="0"/>
        <w:ind w:left="0"/>
        <w:jc w:val="both"/>
      </w:pPr>
      <w:r>
        <w:rPr>
          <w:rFonts w:ascii="Times New Roman"/>
          <w:b w:val="false"/>
          <w:i w:val="false"/>
          <w:color w:val="000000"/>
          <w:sz w:val="28"/>
        </w:rPr>
        <w:t>
      23. Қазақстан Республикасының заңнамасына сәйкес ауданның жергілікті атқарушы органдарына жүктелген өзге де өкілеттіктерді жүзеге асыру.</w:t>
      </w:r>
    </w:p>
    <w:bookmarkEnd w:id="70"/>
    <w:bookmarkStart w:name="z81" w:id="71"/>
    <w:p>
      <w:pPr>
        <w:spacing w:after="0"/>
        <w:ind w:left="0"/>
        <w:jc w:val="left"/>
      </w:pPr>
      <w:r>
        <w:rPr>
          <w:rFonts w:ascii="Times New Roman"/>
          <w:b/>
          <w:i w:val="false"/>
          <w:color w:val="000000"/>
        </w:rPr>
        <w:t xml:space="preserve"> 3. Жұмыспен қамту бөлімі басшысының мәртебесі мен өкілеттіктері</w:t>
      </w:r>
    </w:p>
    <w:bookmarkEnd w:id="71"/>
    <w:bookmarkStart w:name="z82" w:id="72"/>
    <w:p>
      <w:pPr>
        <w:spacing w:after="0"/>
        <w:ind w:left="0"/>
        <w:jc w:val="both"/>
      </w:pPr>
      <w:r>
        <w:rPr>
          <w:rFonts w:ascii="Times New Roman"/>
          <w:b w:val="false"/>
          <w:i w:val="false"/>
          <w:color w:val="000000"/>
          <w:sz w:val="28"/>
        </w:rPr>
        <w:t>
      16. Жұмыспен қамту бөлімін басқаруды басшы жүзеге асырады және ол Жұмыспен қамту бөліміне жүктелген міндеттердің орындалуына және өз өкілеттіктерін жүзеге асыруға дербес жауапты болады.</w:t>
      </w:r>
    </w:p>
    <w:bookmarkEnd w:id="72"/>
    <w:bookmarkStart w:name="z83" w:id="73"/>
    <w:p>
      <w:pPr>
        <w:spacing w:after="0"/>
        <w:ind w:left="0"/>
        <w:jc w:val="both"/>
      </w:pPr>
      <w:r>
        <w:rPr>
          <w:rFonts w:ascii="Times New Roman"/>
          <w:b w:val="false"/>
          <w:i w:val="false"/>
          <w:color w:val="000000"/>
          <w:sz w:val="28"/>
        </w:rPr>
        <w:t>
      17. Жұмыспен қамту бөлімінің басшысы Қазақстан Республикасының заңнамасына сәйкес аудан әкімімен қызметке тағайындалады және қызметтен босатылады.</w:t>
      </w:r>
    </w:p>
    <w:bookmarkEnd w:id="73"/>
    <w:bookmarkStart w:name="z84" w:id="74"/>
    <w:p>
      <w:pPr>
        <w:spacing w:after="0"/>
        <w:ind w:left="0"/>
        <w:jc w:val="both"/>
      </w:pPr>
      <w:r>
        <w:rPr>
          <w:rFonts w:ascii="Times New Roman"/>
          <w:b w:val="false"/>
          <w:i w:val="false"/>
          <w:color w:val="000000"/>
          <w:sz w:val="28"/>
        </w:rPr>
        <w:t>
      18. Жұмыспен қамту бөлімінің басшысының орынбасары болады, ол Қазақстан Республикасының заңнамасына сәйкес қызметке тағайындалады және қызметтен босатылады.</w:t>
      </w:r>
    </w:p>
    <w:bookmarkEnd w:id="74"/>
    <w:bookmarkStart w:name="z85" w:id="75"/>
    <w:p>
      <w:pPr>
        <w:spacing w:after="0"/>
        <w:ind w:left="0"/>
        <w:jc w:val="both"/>
      </w:pPr>
      <w:r>
        <w:rPr>
          <w:rFonts w:ascii="Times New Roman"/>
          <w:b w:val="false"/>
          <w:i w:val="false"/>
          <w:color w:val="000000"/>
          <w:sz w:val="28"/>
        </w:rPr>
        <w:t>
      19. Жұмыспен қамту бөлімінің басшысының өкілеттіктері:</w:t>
      </w:r>
    </w:p>
    <w:bookmarkEnd w:id="75"/>
    <w:bookmarkStart w:name="z86" w:id="76"/>
    <w:p>
      <w:pPr>
        <w:spacing w:after="0"/>
        <w:ind w:left="0"/>
        <w:jc w:val="both"/>
      </w:pPr>
      <w:r>
        <w:rPr>
          <w:rFonts w:ascii="Times New Roman"/>
          <w:b w:val="false"/>
          <w:i w:val="false"/>
          <w:color w:val="000000"/>
          <w:sz w:val="28"/>
        </w:rPr>
        <w:t>
       басшы орынбасарының, "Отбасын қолдау орталығы" КММ директорының, "Арнаулы әлеуметтік қызметтер көрсету орталығы" КММ директорының міндеттерін айқындайды және жауапкершілік дәрежесін белгілейді;</w:t>
      </w:r>
    </w:p>
    <w:bookmarkEnd w:id="76"/>
    <w:bookmarkStart w:name="z87" w:id="77"/>
    <w:p>
      <w:pPr>
        <w:spacing w:after="0"/>
        <w:ind w:left="0"/>
        <w:jc w:val="both"/>
      </w:pPr>
      <w:r>
        <w:rPr>
          <w:rFonts w:ascii="Times New Roman"/>
          <w:b w:val="false"/>
          <w:i w:val="false"/>
          <w:color w:val="000000"/>
          <w:sz w:val="28"/>
        </w:rPr>
        <w:t>
       Қазақстан Республикасының заңнамасына сәйкес "Отбасын қолдау орталығы" және "Арнаулы әлеуметтік қызметтер көрсету орталығы" коммуналдық мемлекеттік мекемелерінің директорларын қызметке тағайындайды және қызметтен босатады;</w:t>
      </w:r>
    </w:p>
    <w:bookmarkEnd w:id="77"/>
    <w:bookmarkStart w:name="z88" w:id="78"/>
    <w:p>
      <w:pPr>
        <w:spacing w:after="0"/>
        <w:ind w:left="0"/>
        <w:jc w:val="both"/>
      </w:pPr>
      <w:r>
        <w:rPr>
          <w:rFonts w:ascii="Times New Roman"/>
          <w:b w:val="false"/>
          <w:i w:val="false"/>
          <w:color w:val="000000"/>
          <w:sz w:val="28"/>
        </w:rPr>
        <w:t>
       әкімшісі болып табылатын бюджеттік бағдарламалар (кіші бағдарламалар) бойынша төлемдер мен міндеттемелердің қаржыландыру жоспарын бекітеді;</w:t>
      </w:r>
    </w:p>
    <w:bookmarkEnd w:id="78"/>
    <w:bookmarkStart w:name="z89" w:id="79"/>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Жұмыспен қамту бөлімінің мүддесін мемлекеттік органдар мен ұйымдарда білдіреді;</w:t>
      </w:r>
    </w:p>
    <w:bookmarkEnd w:id="79"/>
    <w:bookmarkStart w:name="z90" w:id="80"/>
    <w:p>
      <w:pPr>
        <w:spacing w:after="0"/>
        <w:ind w:left="0"/>
        <w:jc w:val="both"/>
      </w:pPr>
      <w:r>
        <w:rPr>
          <w:rFonts w:ascii="Times New Roman"/>
          <w:b w:val="false"/>
          <w:i w:val="false"/>
          <w:color w:val="000000"/>
          <w:sz w:val="28"/>
        </w:rPr>
        <w:t>
       азаматтарды қабылдауды жүзеге асырады;</w:t>
      </w:r>
    </w:p>
    <w:bookmarkEnd w:id="80"/>
    <w:bookmarkStart w:name="z91" w:id="81"/>
    <w:p>
      <w:pPr>
        <w:spacing w:after="0"/>
        <w:ind w:left="0"/>
        <w:jc w:val="both"/>
      </w:pPr>
      <w:r>
        <w:rPr>
          <w:rFonts w:ascii="Times New Roman"/>
          <w:b w:val="false"/>
          <w:i w:val="false"/>
          <w:color w:val="000000"/>
          <w:sz w:val="28"/>
        </w:rPr>
        <w:t>
       Жұмыспен қамту бөлімінде сыбайлас жемқорлыққа қарсы іс-қимылды қамтамасыз етеді және ол үшін дербес жауапкершілік атқарады;</w:t>
      </w:r>
    </w:p>
    <w:bookmarkEnd w:id="81"/>
    <w:bookmarkStart w:name="z92" w:id="82"/>
    <w:p>
      <w:pPr>
        <w:spacing w:after="0"/>
        <w:ind w:left="0"/>
        <w:jc w:val="both"/>
      </w:pPr>
      <w:r>
        <w:rPr>
          <w:rFonts w:ascii="Times New Roman"/>
          <w:b w:val="false"/>
          <w:i w:val="false"/>
          <w:color w:val="000000"/>
          <w:sz w:val="28"/>
        </w:rPr>
        <w:t>
       өз өкілеттіктері шегінде өзге де шешімдер қабылдайды;</w:t>
      </w:r>
    </w:p>
    <w:bookmarkEnd w:id="82"/>
    <w:bookmarkStart w:name="z93" w:id="83"/>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функцияларды жүзеге асырады.</w:t>
      </w:r>
    </w:p>
    <w:bookmarkEnd w:id="83"/>
    <w:bookmarkStart w:name="z94" w:id="84"/>
    <w:p>
      <w:pPr>
        <w:spacing w:after="0"/>
        <w:ind w:left="0"/>
        <w:jc w:val="both"/>
      </w:pPr>
      <w:r>
        <w:rPr>
          <w:rFonts w:ascii="Times New Roman"/>
          <w:b w:val="false"/>
          <w:i w:val="false"/>
          <w:color w:val="000000"/>
          <w:sz w:val="28"/>
        </w:rPr>
        <w:t>
      Жұмыспен қамту бөлімі басшысының өкілеттіктерін ол болмаған кезеңде қолданыстағы заңнамаға сәйкес оны алмастыратын тұлға орындайды.</w:t>
      </w:r>
    </w:p>
    <w:bookmarkEnd w:id="84"/>
    <w:bookmarkStart w:name="z95" w:id="85"/>
    <w:p>
      <w:pPr>
        <w:spacing w:after="0"/>
        <w:ind w:left="0"/>
        <w:jc w:val="both"/>
      </w:pPr>
      <w:r>
        <w:rPr>
          <w:rFonts w:ascii="Times New Roman"/>
          <w:b w:val="false"/>
          <w:i w:val="false"/>
          <w:color w:val="000000"/>
          <w:sz w:val="28"/>
        </w:rPr>
        <w:t>
      20. Басшы өз орынбасарының өкілеттіктерін Қазақстан Республикасының заңнамасына сәйкес айқындайды.</w:t>
      </w:r>
    </w:p>
    <w:bookmarkEnd w:id="85"/>
    <w:bookmarkStart w:name="z96" w:id="86"/>
    <w:p>
      <w:pPr>
        <w:spacing w:after="0"/>
        <w:ind w:left="0"/>
        <w:jc w:val="left"/>
      </w:pPr>
      <w:r>
        <w:rPr>
          <w:rFonts w:ascii="Times New Roman"/>
          <w:b/>
          <w:i w:val="false"/>
          <w:color w:val="000000"/>
        </w:rPr>
        <w:t xml:space="preserve"> 4. Жұмыспен қамту бөлімінің мүлкі</w:t>
      </w:r>
    </w:p>
    <w:bookmarkEnd w:id="86"/>
    <w:bookmarkStart w:name="z97" w:id="87"/>
    <w:p>
      <w:pPr>
        <w:spacing w:after="0"/>
        <w:ind w:left="0"/>
        <w:jc w:val="both"/>
      </w:pPr>
      <w:r>
        <w:rPr>
          <w:rFonts w:ascii="Times New Roman"/>
          <w:b w:val="false"/>
          <w:i w:val="false"/>
          <w:color w:val="000000"/>
          <w:sz w:val="28"/>
        </w:rPr>
        <w:t>
      21. Жұмыспен қамту бөлімі заңнамада көзделген жағдайларда жедел басқару құқығындағы оқшауланған мүлікке ие болуы мүмкін.</w:t>
      </w:r>
    </w:p>
    <w:bookmarkEnd w:id="87"/>
    <w:bookmarkStart w:name="z98" w:id="88"/>
    <w:p>
      <w:pPr>
        <w:spacing w:after="0"/>
        <w:ind w:left="0"/>
        <w:jc w:val="both"/>
      </w:pPr>
      <w:r>
        <w:rPr>
          <w:rFonts w:ascii="Times New Roman"/>
          <w:b w:val="false"/>
          <w:i w:val="false"/>
          <w:color w:val="000000"/>
          <w:sz w:val="28"/>
        </w:rPr>
        <w:t>
      Мүлік меншік иесі берген мүлік, сондай-ақ өз қызметінің нәтижесінде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8"/>
    <w:bookmarkStart w:name="z99" w:id="89"/>
    <w:p>
      <w:pPr>
        <w:spacing w:after="0"/>
        <w:ind w:left="0"/>
        <w:jc w:val="both"/>
      </w:pPr>
      <w:r>
        <w:rPr>
          <w:rFonts w:ascii="Times New Roman"/>
          <w:b w:val="false"/>
          <w:i w:val="false"/>
          <w:color w:val="000000"/>
          <w:sz w:val="28"/>
        </w:rPr>
        <w:t>
      22. Жұмыспен қамту бөліміне бекітілген мүлік коммуналдық меншікке жатады.</w:t>
      </w:r>
    </w:p>
    <w:bookmarkEnd w:id="89"/>
    <w:bookmarkStart w:name="z100" w:id="90"/>
    <w:p>
      <w:pPr>
        <w:spacing w:after="0"/>
        <w:ind w:left="0"/>
        <w:jc w:val="both"/>
      </w:pPr>
      <w:r>
        <w:rPr>
          <w:rFonts w:ascii="Times New Roman"/>
          <w:b w:val="false"/>
          <w:i w:val="false"/>
          <w:color w:val="000000"/>
          <w:sz w:val="28"/>
        </w:rPr>
        <w:t>
      23. Жұмыспен қамту бөліміне бекітілген мүлікті және қаржыландыру жоспары бойынша бөлінген қаражат есебінен сатып алынған мүлікті, егер Қазақстан Республикасының заңнамасында өзгеше белгіленбесе, өз бетінше иеліктен шығаруға немесе оған өзге де тәсілмен билік етуге құқығы жоқ.</w:t>
      </w:r>
    </w:p>
    <w:bookmarkEnd w:id="90"/>
    <w:bookmarkStart w:name="z101" w:id="91"/>
    <w:p>
      <w:pPr>
        <w:spacing w:after="0"/>
        <w:ind w:left="0"/>
        <w:jc w:val="left"/>
      </w:pPr>
      <w:r>
        <w:rPr>
          <w:rFonts w:ascii="Times New Roman"/>
          <w:b/>
          <w:i w:val="false"/>
          <w:color w:val="000000"/>
        </w:rPr>
        <w:t xml:space="preserve"> 5. Жұмыспен қамту бөлімін қайта ұйымдастыру және тарату</w:t>
      </w:r>
    </w:p>
    <w:bookmarkEnd w:id="91"/>
    <w:bookmarkStart w:name="z102" w:id="92"/>
    <w:p>
      <w:pPr>
        <w:spacing w:after="0"/>
        <w:ind w:left="0"/>
        <w:jc w:val="both"/>
      </w:pPr>
      <w:r>
        <w:rPr>
          <w:rFonts w:ascii="Times New Roman"/>
          <w:b w:val="false"/>
          <w:i w:val="false"/>
          <w:color w:val="000000"/>
          <w:sz w:val="28"/>
        </w:rPr>
        <w:t>
      24. Жұмыспен қамту бөлімін қайта ұйымдастыру және тарату Қазақстан Республикасының заңнамасына сәйкес жүзеге асырылады.</w:t>
      </w:r>
    </w:p>
    <w:bookmarkEnd w:id="92"/>
    <w:bookmarkStart w:name="z103" w:id="93"/>
    <w:p>
      <w:pPr>
        <w:spacing w:after="0"/>
        <w:ind w:left="0"/>
        <w:jc w:val="both"/>
      </w:pPr>
      <w:r>
        <w:rPr>
          <w:rFonts w:ascii="Times New Roman"/>
          <w:b w:val="false"/>
          <w:i w:val="false"/>
          <w:color w:val="000000"/>
          <w:sz w:val="28"/>
        </w:rPr>
        <w:t>
      Қарауындағы ұйымдардың тізбесі:</w:t>
      </w:r>
    </w:p>
    <w:bookmarkEnd w:id="93"/>
    <w:bookmarkStart w:name="z104" w:id="94"/>
    <w:p>
      <w:pPr>
        <w:spacing w:after="0"/>
        <w:ind w:left="0"/>
        <w:jc w:val="both"/>
      </w:pPr>
      <w:r>
        <w:rPr>
          <w:rFonts w:ascii="Times New Roman"/>
          <w:b w:val="false"/>
          <w:i w:val="false"/>
          <w:color w:val="000000"/>
          <w:sz w:val="28"/>
        </w:rPr>
        <w:t>
      1. "Солтүстік Қазақстан облысы Айыртау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w:t>
      </w:r>
    </w:p>
    <w:bookmarkEnd w:id="94"/>
    <w:bookmarkStart w:name="z105" w:id="95"/>
    <w:p>
      <w:pPr>
        <w:spacing w:after="0"/>
        <w:ind w:left="0"/>
        <w:jc w:val="both"/>
      </w:pPr>
      <w:r>
        <w:rPr>
          <w:rFonts w:ascii="Times New Roman"/>
          <w:b w:val="false"/>
          <w:i w:val="false"/>
          <w:color w:val="000000"/>
          <w:sz w:val="28"/>
        </w:rPr>
        <w:t>
      2. "Солтүстік Қазақстан облысы Айыртау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15 қаңтардағы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p>
        </w:tc>
      </w:tr>
    </w:tbl>
    <w:bookmarkStart w:name="z111" w:id="96"/>
    <w:p>
      <w:pPr>
        <w:spacing w:after="0"/>
        <w:ind w:left="0"/>
        <w:jc w:val="left"/>
      </w:pPr>
      <w:r>
        <w:rPr>
          <w:rFonts w:ascii="Times New Roman"/>
          <w:b/>
          <w:i w:val="false"/>
          <w:color w:val="000000"/>
        </w:rPr>
        <w:t xml:space="preserve"> Солтүстік Қазақстан облысы Айыртау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 туралы Ереже</w:t>
      </w:r>
    </w:p>
    <w:bookmarkEnd w:id="96"/>
    <w:bookmarkStart w:name="z112" w:id="97"/>
    <w:p>
      <w:pPr>
        <w:spacing w:after="0"/>
        <w:ind w:left="0"/>
        <w:jc w:val="left"/>
      </w:pPr>
      <w:r>
        <w:rPr>
          <w:rFonts w:ascii="Times New Roman"/>
          <w:b/>
          <w:i w:val="false"/>
          <w:color w:val="000000"/>
        </w:rPr>
        <w:t xml:space="preserve"> 1. Жалпы ережелер</w:t>
      </w:r>
    </w:p>
    <w:bookmarkEnd w:id="97"/>
    <w:bookmarkStart w:name="z113" w:id="98"/>
    <w:p>
      <w:pPr>
        <w:spacing w:after="0"/>
        <w:ind w:left="0"/>
        <w:jc w:val="both"/>
      </w:pPr>
      <w:r>
        <w:rPr>
          <w:rFonts w:ascii="Times New Roman"/>
          <w:b w:val="false"/>
          <w:i w:val="false"/>
          <w:color w:val="000000"/>
          <w:sz w:val="28"/>
        </w:rPr>
        <w:t>
      1. Солтүстік Қазақстан облысы Айыртау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 (бұдан әрі – Орталық) арнаулы әлеуметтік қызметтер көрсету функцияларын жүзеге асыру үшін мекеме ұйымдастырушылық-құқықтық нысанында құрылған, заңды тұлға мәртебесіне ие коммерциялық емес ұйым болып табылады.</w:t>
      </w:r>
    </w:p>
    <w:bookmarkEnd w:id="98"/>
    <w:bookmarkStart w:name="z114" w:id="99"/>
    <w:p>
      <w:pPr>
        <w:spacing w:after="0"/>
        <w:ind w:left="0"/>
        <w:jc w:val="both"/>
      </w:pPr>
      <w:r>
        <w:rPr>
          <w:rFonts w:ascii="Times New Roman"/>
          <w:b w:val="false"/>
          <w:i w:val="false"/>
          <w:color w:val="000000"/>
          <w:sz w:val="28"/>
        </w:rPr>
        <w:t>
      2. Орталық өз қызметін Қазақстан Республикасының Азаматтық кодексіне, Қазақстан Республикасының Әлеуметтік кодексіне, Қазақстан Республикасының "Неке (ерлі-зайыптылық) және отбасы туралы"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 Премьер-Министрінің орынбасары – Еңбек және халықты әлеуметтік қорғау министрінің 2023 жылғы 29 маусымдағы № 263 "Халықты әлеуметтік қорғау саласындағы арнаулы әлеуметтік қызметтер көрсету стандарттарын бекіту туралы" бұйрығына (Нормативтік құқықтық актілерді мемлекеттік тіркеу тізілімінде № 3294 болып тіркелген), сондай-ақ осы Ережеге сәйкес жүзеге асырады.</w:t>
      </w:r>
    </w:p>
    <w:bookmarkEnd w:id="99"/>
    <w:bookmarkStart w:name="z115" w:id="100"/>
    <w:p>
      <w:pPr>
        <w:spacing w:after="0"/>
        <w:ind w:left="0"/>
        <w:jc w:val="both"/>
      </w:pPr>
      <w:r>
        <w:rPr>
          <w:rFonts w:ascii="Times New Roman"/>
          <w:b w:val="false"/>
          <w:i w:val="false"/>
          <w:color w:val="000000"/>
          <w:sz w:val="28"/>
        </w:rPr>
        <w:t>
      3. Орталық Солтүстік Қазақстан облысы Айыртау ауданы әкімдігінің 2026 жылғы 15 қаңтардағы № 14 "Солтүстік Қазақстан облысы Айыртау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мекемесін құру туралы" қаулысына сәйкес құрылған.</w:t>
      </w:r>
    </w:p>
    <w:bookmarkEnd w:id="100"/>
    <w:bookmarkStart w:name="z116" w:id="101"/>
    <w:p>
      <w:pPr>
        <w:spacing w:after="0"/>
        <w:ind w:left="0"/>
        <w:jc w:val="both"/>
      </w:pPr>
      <w:r>
        <w:rPr>
          <w:rFonts w:ascii="Times New Roman"/>
          <w:b w:val="false"/>
          <w:i w:val="false"/>
          <w:color w:val="000000"/>
          <w:sz w:val="28"/>
        </w:rPr>
        <w:t>
      4. Орталықтың құрылтайшысы Айыртау ауданының әкімдігі болып табылады.</w:t>
      </w:r>
    </w:p>
    <w:bookmarkEnd w:id="101"/>
    <w:bookmarkStart w:name="z117" w:id="102"/>
    <w:p>
      <w:pPr>
        <w:spacing w:after="0"/>
        <w:ind w:left="0"/>
        <w:jc w:val="both"/>
      </w:pPr>
      <w:r>
        <w:rPr>
          <w:rFonts w:ascii="Times New Roman"/>
          <w:b w:val="false"/>
          <w:i w:val="false"/>
          <w:color w:val="000000"/>
          <w:sz w:val="28"/>
        </w:rPr>
        <w:t>
      5. Орталықтың мүлкіне қатысты мемлекеттік (коммуналдық) меншік субъектісінің құқықтарын Айыртау ауданының әкімдігі жүзеге асырады.</w:t>
      </w:r>
    </w:p>
    <w:bookmarkEnd w:id="102"/>
    <w:bookmarkStart w:name="z118" w:id="103"/>
    <w:p>
      <w:pPr>
        <w:spacing w:after="0"/>
        <w:ind w:left="0"/>
        <w:jc w:val="both"/>
      </w:pPr>
      <w:r>
        <w:rPr>
          <w:rFonts w:ascii="Times New Roman"/>
          <w:b w:val="false"/>
          <w:i w:val="false"/>
          <w:color w:val="000000"/>
          <w:sz w:val="28"/>
        </w:rPr>
        <w:t>
      6. Орталықты басқаруды жүзеге асыратын орган – Солтүстік Қазақстан облысы Айыртау ауданы әкімдігінің жұмыспен қамту және әлеуметтік бағдарламалар бөлімі коммуналдық мемлекеттік мекемесі (бұдан әрі – мемлекеттік басқару органы).</w:t>
      </w:r>
    </w:p>
    <w:bookmarkEnd w:id="103"/>
    <w:bookmarkStart w:name="z119" w:id="104"/>
    <w:p>
      <w:pPr>
        <w:spacing w:after="0"/>
        <w:ind w:left="0"/>
        <w:jc w:val="both"/>
      </w:pPr>
      <w:r>
        <w:rPr>
          <w:rFonts w:ascii="Times New Roman"/>
          <w:b w:val="false"/>
          <w:i w:val="false"/>
          <w:color w:val="000000"/>
          <w:sz w:val="28"/>
        </w:rPr>
        <w:t>
      7. Орталықтың атауы:</w:t>
      </w:r>
    </w:p>
    <w:bookmarkEnd w:id="104"/>
    <w:bookmarkStart w:name="z120" w:id="105"/>
    <w:p>
      <w:pPr>
        <w:spacing w:after="0"/>
        <w:ind w:left="0"/>
        <w:jc w:val="both"/>
      </w:pPr>
      <w:r>
        <w:rPr>
          <w:rFonts w:ascii="Times New Roman"/>
          <w:b w:val="false"/>
          <w:i w:val="false"/>
          <w:color w:val="000000"/>
          <w:sz w:val="28"/>
        </w:rPr>
        <w:t>
      мемлекеттік тілде: "Солтүстік Қазақстан облысы Айыртау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w:t>
      </w:r>
    </w:p>
    <w:bookmarkEnd w:id="105"/>
    <w:bookmarkStart w:name="z121" w:id="106"/>
    <w:p>
      <w:pPr>
        <w:spacing w:after="0"/>
        <w:ind w:left="0"/>
        <w:jc w:val="both"/>
      </w:pPr>
      <w:r>
        <w:rPr>
          <w:rFonts w:ascii="Times New Roman"/>
          <w:b w:val="false"/>
          <w:i w:val="false"/>
          <w:color w:val="000000"/>
          <w:sz w:val="28"/>
        </w:rPr>
        <w:t>
      орыс тілінде: коммунальное государственное учреждение "Центр оказания специальных социальных услуг" коммунального государственного учреждения "Отдел занятости и социальных программ акимата Айыртауского района Северо-Казахстанской области".</w:t>
      </w:r>
    </w:p>
    <w:bookmarkEnd w:id="106"/>
    <w:bookmarkStart w:name="z122" w:id="107"/>
    <w:p>
      <w:pPr>
        <w:spacing w:after="0"/>
        <w:ind w:left="0"/>
        <w:jc w:val="both"/>
      </w:pPr>
      <w:r>
        <w:rPr>
          <w:rFonts w:ascii="Times New Roman"/>
          <w:b w:val="false"/>
          <w:i w:val="false"/>
          <w:color w:val="000000"/>
          <w:sz w:val="28"/>
        </w:rPr>
        <w:t>
      Орталықтың орналасқан жері: 150100 индексі, Қазақстан Республикасы, Солтүстік Қазақстан облысы, Айыртау ауданы, Саумалкөл ауылы, Ш. Уәлиханов көшесі, 42.</w:t>
      </w:r>
    </w:p>
    <w:bookmarkEnd w:id="107"/>
    <w:bookmarkStart w:name="z123" w:id="108"/>
    <w:p>
      <w:pPr>
        <w:spacing w:after="0"/>
        <w:ind w:left="0"/>
        <w:jc w:val="left"/>
      </w:pPr>
      <w:r>
        <w:rPr>
          <w:rFonts w:ascii="Times New Roman"/>
          <w:b/>
          <w:i w:val="false"/>
          <w:color w:val="000000"/>
        </w:rPr>
        <w:t xml:space="preserve"> 2. Орталықтың құқықтық мәртебесі</w:t>
      </w:r>
    </w:p>
    <w:bookmarkEnd w:id="108"/>
    <w:bookmarkStart w:name="z124" w:id="109"/>
    <w:p>
      <w:pPr>
        <w:spacing w:after="0"/>
        <w:ind w:left="0"/>
        <w:jc w:val="both"/>
      </w:pPr>
      <w:r>
        <w:rPr>
          <w:rFonts w:ascii="Times New Roman"/>
          <w:b w:val="false"/>
          <w:i w:val="false"/>
          <w:color w:val="000000"/>
          <w:sz w:val="28"/>
        </w:rPr>
        <w:t>
      8. Орталық мемлекеттік тіркеуден өткен кезден бастап құрылған болып есептеледі және заңды тұлғаның құқықтарына ие болады.</w:t>
      </w:r>
    </w:p>
    <w:bookmarkEnd w:id="109"/>
    <w:bookmarkStart w:name="z125" w:id="110"/>
    <w:p>
      <w:pPr>
        <w:spacing w:after="0"/>
        <w:ind w:left="0"/>
        <w:jc w:val="both"/>
      </w:pPr>
      <w:r>
        <w:rPr>
          <w:rFonts w:ascii="Times New Roman"/>
          <w:b w:val="false"/>
          <w:i w:val="false"/>
          <w:color w:val="000000"/>
          <w:sz w:val="28"/>
        </w:rPr>
        <w:t>
      9. Орталықтың дербес балансы, Қазақстан Республикасының заңнамасына сәйкес банктік шоттары, бланкілері, Қазақстан Республикасының Мемлекеттік Елтаңбасы бейнеленген және Орталықтың атауы көрсетілген мөрі болады.</w:t>
      </w:r>
    </w:p>
    <w:bookmarkEnd w:id="110"/>
    <w:bookmarkStart w:name="z126" w:id="111"/>
    <w:p>
      <w:pPr>
        <w:spacing w:after="0"/>
        <w:ind w:left="0"/>
        <w:jc w:val="both"/>
      </w:pPr>
      <w:r>
        <w:rPr>
          <w:rFonts w:ascii="Times New Roman"/>
          <w:b w:val="false"/>
          <w:i w:val="false"/>
          <w:color w:val="000000"/>
          <w:sz w:val="28"/>
        </w:rPr>
        <w:t>
      10. Орталық Қазақстан Республикасының заңдарында көзделген жағдайларды қоспағанда, басқа заңды тұлғаны құруға немесе оның құрылтайшысы (қатысушысы) болуға құқылы емес.</w:t>
      </w:r>
    </w:p>
    <w:bookmarkEnd w:id="111"/>
    <w:bookmarkStart w:name="z127" w:id="112"/>
    <w:p>
      <w:pPr>
        <w:spacing w:after="0"/>
        <w:ind w:left="0"/>
        <w:jc w:val="both"/>
      </w:pPr>
      <w:r>
        <w:rPr>
          <w:rFonts w:ascii="Times New Roman"/>
          <w:b w:val="false"/>
          <w:i w:val="false"/>
          <w:color w:val="000000"/>
          <w:sz w:val="28"/>
        </w:rPr>
        <w:t>
      11. Орталық өз міндеттемелері бойынша өз иелігіндегі қаржылық қаражаттармен жауап береді. Қаражат жеткіліксіз болған жағдайда, оның міндеттемелері бойынша субсидиарлық жауапкершілікті тиісті бюджеттің қаражаты есебінен әкімшілік-аумақтық бірлік көтереді.</w:t>
      </w:r>
    </w:p>
    <w:bookmarkEnd w:id="112"/>
    <w:bookmarkStart w:name="z128" w:id="113"/>
    <w:p>
      <w:pPr>
        <w:spacing w:after="0"/>
        <w:ind w:left="0"/>
        <w:jc w:val="both"/>
      </w:pPr>
      <w:r>
        <w:rPr>
          <w:rFonts w:ascii="Times New Roman"/>
          <w:b w:val="false"/>
          <w:i w:val="false"/>
          <w:color w:val="000000"/>
          <w:sz w:val="28"/>
        </w:rPr>
        <w:t>
      12. Орталықтың азаматтық-құқықтық мәмілелері Қазақстан Республикасы Қаржы министрлігінің қазынашылық аумақтық бөлімшелерінде міндетті тіркеуден өткеннен кейін күшіне енеді.</w:t>
      </w:r>
    </w:p>
    <w:bookmarkEnd w:id="113"/>
    <w:bookmarkStart w:name="z129" w:id="114"/>
    <w:p>
      <w:pPr>
        <w:spacing w:after="0"/>
        <w:ind w:left="0"/>
        <w:jc w:val="left"/>
      </w:pPr>
      <w:r>
        <w:rPr>
          <w:rFonts w:ascii="Times New Roman"/>
          <w:b/>
          <w:i w:val="false"/>
          <w:color w:val="000000"/>
        </w:rPr>
        <w:t xml:space="preserve"> 3. Орталық қызметінің мәні мен мақсаттары</w:t>
      </w:r>
    </w:p>
    <w:bookmarkEnd w:id="114"/>
    <w:bookmarkStart w:name="z130" w:id="115"/>
    <w:p>
      <w:pPr>
        <w:spacing w:after="0"/>
        <w:ind w:left="0"/>
        <w:jc w:val="both"/>
      </w:pPr>
      <w:r>
        <w:rPr>
          <w:rFonts w:ascii="Times New Roman"/>
          <w:b w:val="false"/>
          <w:i w:val="false"/>
          <w:color w:val="000000"/>
          <w:sz w:val="28"/>
        </w:rPr>
        <w:t>
      13. Орталық қызметінің мәні – өмірлік қиын жағдайға тап болған адамдарға (отбасыларға) арнаулы әлеуметтік қызметтер көрсету.</w:t>
      </w:r>
    </w:p>
    <w:bookmarkEnd w:id="115"/>
    <w:bookmarkStart w:name="z131" w:id="116"/>
    <w:p>
      <w:pPr>
        <w:spacing w:after="0"/>
        <w:ind w:left="0"/>
        <w:jc w:val="both"/>
      </w:pPr>
      <w:r>
        <w:rPr>
          <w:rFonts w:ascii="Times New Roman"/>
          <w:b w:val="false"/>
          <w:i w:val="false"/>
          <w:color w:val="000000"/>
          <w:sz w:val="28"/>
        </w:rPr>
        <w:t>
      14. Орталықтың мақсаты – бөгде күтім мен көмекті қажет ететін жалғыз басты қарт, еңбекке қабілетсіз адамдарға, мүгедектігі бар адамдарға, оның ішінде мүгедектігі бар балаларға арнаулы әлеуметтік қызметтер көрсету.</w:t>
      </w:r>
    </w:p>
    <w:bookmarkEnd w:id="116"/>
    <w:bookmarkStart w:name="z132" w:id="117"/>
    <w:p>
      <w:pPr>
        <w:spacing w:after="0"/>
        <w:ind w:left="0"/>
        <w:jc w:val="both"/>
      </w:pPr>
      <w:r>
        <w:rPr>
          <w:rFonts w:ascii="Times New Roman"/>
          <w:b w:val="false"/>
          <w:i w:val="false"/>
          <w:color w:val="000000"/>
          <w:sz w:val="28"/>
        </w:rPr>
        <w:t>
      15. Алға қойылған мақсаттарға жету үшін Орталық мынадай қызмет түрлерін жүзеге асырады:</w:t>
      </w:r>
    </w:p>
    <w:bookmarkEnd w:id="117"/>
    <w:bookmarkStart w:name="z133" w:id="118"/>
    <w:p>
      <w:pPr>
        <w:spacing w:after="0"/>
        <w:ind w:left="0"/>
        <w:jc w:val="both"/>
      </w:pPr>
      <w:r>
        <w:rPr>
          <w:rFonts w:ascii="Times New Roman"/>
          <w:b w:val="false"/>
          <w:i w:val="false"/>
          <w:color w:val="000000"/>
          <w:sz w:val="28"/>
        </w:rPr>
        <w:t>
      1. тұрғылықты жері бойынша, күндізгі уақытта үйде қызмет көрсету жағдайында арнаулы әлеуметтік қызметтердің кепілдік берілген көлемін келесі санаттағы азаматтарға (бұдан әрі – қызмет алушылар) көрсету:</w:t>
      </w:r>
    </w:p>
    <w:bookmarkEnd w:id="118"/>
    <w:bookmarkStart w:name="z134" w:id="119"/>
    <w:p>
      <w:pPr>
        <w:spacing w:after="0"/>
        <w:ind w:left="0"/>
        <w:jc w:val="both"/>
      </w:pPr>
      <w:r>
        <w:rPr>
          <w:rFonts w:ascii="Times New Roman"/>
          <w:b w:val="false"/>
          <w:i w:val="false"/>
          <w:color w:val="000000"/>
          <w:sz w:val="28"/>
        </w:rPr>
        <w:t>
      бір жарым жастан он сегіз жасқа дейінгі психоневрологиялық патологиялары бар мүгедектігі бар балаларға;</w:t>
      </w:r>
    </w:p>
    <w:bookmarkEnd w:id="119"/>
    <w:bookmarkStart w:name="z135" w:id="120"/>
    <w:p>
      <w:pPr>
        <w:spacing w:after="0"/>
        <w:ind w:left="0"/>
        <w:jc w:val="both"/>
      </w:pPr>
      <w:r>
        <w:rPr>
          <w:rFonts w:ascii="Times New Roman"/>
          <w:b w:val="false"/>
          <w:i w:val="false"/>
          <w:color w:val="000000"/>
          <w:sz w:val="28"/>
        </w:rPr>
        <w:t>
      бір жарым жастан он сегіз жасқа дейінгі тірек-қимыл аппараты бұзылған мүгедектігі бар балаларға;</w:t>
      </w:r>
    </w:p>
    <w:bookmarkEnd w:id="120"/>
    <w:bookmarkStart w:name="z136" w:id="121"/>
    <w:p>
      <w:pPr>
        <w:spacing w:after="0"/>
        <w:ind w:left="0"/>
        <w:jc w:val="both"/>
      </w:pPr>
      <w:r>
        <w:rPr>
          <w:rFonts w:ascii="Times New Roman"/>
          <w:b w:val="false"/>
          <w:i w:val="false"/>
          <w:color w:val="000000"/>
          <w:sz w:val="28"/>
        </w:rPr>
        <w:t>
      он сегіз жастан асқан психоневрологиялық аурулары бар мүгедектігі бар адамдарға;</w:t>
      </w:r>
    </w:p>
    <w:bookmarkEnd w:id="121"/>
    <w:bookmarkStart w:name="z137" w:id="122"/>
    <w:p>
      <w:pPr>
        <w:spacing w:after="0"/>
        <w:ind w:left="0"/>
        <w:jc w:val="both"/>
      </w:pPr>
      <w:r>
        <w:rPr>
          <w:rFonts w:ascii="Times New Roman"/>
          <w:b w:val="false"/>
          <w:i w:val="false"/>
          <w:color w:val="000000"/>
          <w:sz w:val="28"/>
        </w:rPr>
        <w:t>
      бірінші және екінші топтағы мүгедектігі бар адамдарға;</w:t>
      </w:r>
    </w:p>
    <w:bookmarkEnd w:id="122"/>
    <w:bookmarkStart w:name="z138" w:id="123"/>
    <w:p>
      <w:pPr>
        <w:spacing w:after="0"/>
        <w:ind w:left="0"/>
        <w:jc w:val="both"/>
      </w:pPr>
      <w:r>
        <w:rPr>
          <w:rFonts w:ascii="Times New Roman"/>
          <w:b w:val="false"/>
          <w:i w:val="false"/>
          <w:color w:val="000000"/>
          <w:sz w:val="28"/>
        </w:rPr>
        <w:t>
      қарттығына байланысты өзіне-өзі қызмет көрсете алмайтын адамдарға;</w:t>
      </w:r>
    </w:p>
    <w:bookmarkEnd w:id="123"/>
    <w:bookmarkStart w:name="z139" w:id="124"/>
    <w:p>
      <w:pPr>
        <w:spacing w:after="0"/>
        <w:ind w:left="0"/>
        <w:jc w:val="both"/>
      </w:pPr>
      <w:r>
        <w:rPr>
          <w:rFonts w:ascii="Times New Roman"/>
          <w:b w:val="false"/>
          <w:i w:val="false"/>
          <w:color w:val="000000"/>
          <w:sz w:val="28"/>
        </w:rPr>
        <w:t>
      2. әлеуметтік көмекке мұқтаж қызмет алушыларды анықтау және есепке алу;</w:t>
      </w:r>
    </w:p>
    <w:bookmarkEnd w:id="124"/>
    <w:bookmarkStart w:name="z140" w:id="125"/>
    <w:p>
      <w:pPr>
        <w:spacing w:after="0"/>
        <w:ind w:left="0"/>
        <w:jc w:val="both"/>
      </w:pPr>
      <w:r>
        <w:rPr>
          <w:rFonts w:ascii="Times New Roman"/>
          <w:b w:val="false"/>
          <w:i w:val="false"/>
          <w:color w:val="000000"/>
          <w:sz w:val="28"/>
        </w:rPr>
        <w:t>
      3. арнаулы әлеуметтік қызметтерге қажеттілікті бағалау және айқындау;</w:t>
      </w:r>
    </w:p>
    <w:bookmarkEnd w:id="125"/>
    <w:bookmarkStart w:name="z141" w:id="126"/>
    <w:p>
      <w:pPr>
        <w:spacing w:after="0"/>
        <w:ind w:left="0"/>
        <w:jc w:val="both"/>
      </w:pPr>
      <w:r>
        <w:rPr>
          <w:rFonts w:ascii="Times New Roman"/>
          <w:b w:val="false"/>
          <w:i w:val="false"/>
          <w:color w:val="000000"/>
          <w:sz w:val="28"/>
        </w:rPr>
        <w:t>
      4. үйде қызмет көрсету ұйымының құрылтай құжаттарына сәйкес өзге де қызметтер.</w:t>
      </w:r>
    </w:p>
    <w:bookmarkEnd w:id="126"/>
    <w:bookmarkStart w:name="z142" w:id="127"/>
    <w:p>
      <w:pPr>
        <w:spacing w:after="0"/>
        <w:ind w:left="0"/>
        <w:jc w:val="both"/>
      </w:pPr>
      <w:r>
        <w:rPr>
          <w:rFonts w:ascii="Times New Roman"/>
          <w:b w:val="false"/>
          <w:i w:val="false"/>
          <w:color w:val="000000"/>
          <w:sz w:val="28"/>
        </w:rPr>
        <w:t>
      16. Орталық осы Ережеде бекітілген қызметінің мәні мен мақсаттарына сәйкес келмейтін қызметті жүзеге асыруға және мәмілелер жасауға құқылы емес.</w:t>
      </w:r>
    </w:p>
    <w:bookmarkEnd w:id="127"/>
    <w:bookmarkStart w:name="z143" w:id="128"/>
    <w:p>
      <w:pPr>
        <w:spacing w:after="0"/>
        <w:ind w:left="0"/>
        <w:jc w:val="both"/>
      </w:pPr>
      <w:r>
        <w:rPr>
          <w:rFonts w:ascii="Times New Roman"/>
          <w:b w:val="false"/>
          <w:i w:val="false"/>
          <w:color w:val="000000"/>
          <w:sz w:val="28"/>
        </w:rPr>
        <w:t>
      17. Қазақстан Республикасының заңдарымен немесе құрылтай құжаттарымен нақты шектелген қызмет мақсаттарына қайшы жасалған, не басшының құзыретін бұза отырып жасалған мәміле мемлекеттік басқару органының немесе прокурордың талап арызы бойынша жарамсыз деп танылуы мүмкін.</w:t>
      </w:r>
    </w:p>
    <w:bookmarkEnd w:id="128"/>
    <w:bookmarkStart w:name="z144" w:id="129"/>
    <w:p>
      <w:pPr>
        <w:spacing w:after="0"/>
        <w:ind w:left="0"/>
        <w:jc w:val="left"/>
      </w:pPr>
      <w:r>
        <w:rPr>
          <w:rFonts w:ascii="Times New Roman"/>
          <w:b/>
          <w:i w:val="false"/>
          <w:color w:val="000000"/>
        </w:rPr>
        <w:t xml:space="preserve"> 4. Орталықты басқару</w:t>
      </w:r>
    </w:p>
    <w:bookmarkEnd w:id="129"/>
    <w:bookmarkStart w:name="z145" w:id="130"/>
    <w:p>
      <w:pPr>
        <w:spacing w:after="0"/>
        <w:ind w:left="0"/>
        <w:jc w:val="both"/>
      </w:pPr>
      <w:r>
        <w:rPr>
          <w:rFonts w:ascii="Times New Roman"/>
          <w:b w:val="false"/>
          <w:i w:val="false"/>
          <w:color w:val="000000"/>
          <w:sz w:val="28"/>
        </w:rPr>
        <w:t>
      18. Орталықты жалпы басқаруды мемлекеттік басқару органы жүзеге асырады.</w:t>
      </w:r>
    </w:p>
    <w:bookmarkEnd w:id="130"/>
    <w:bookmarkStart w:name="z146" w:id="131"/>
    <w:p>
      <w:pPr>
        <w:spacing w:after="0"/>
        <w:ind w:left="0"/>
        <w:jc w:val="both"/>
      </w:pPr>
      <w:r>
        <w:rPr>
          <w:rFonts w:ascii="Times New Roman"/>
          <w:b w:val="false"/>
          <w:i w:val="false"/>
          <w:color w:val="000000"/>
          <w:sz w:val="28"/>
        </w:rPr>
        <w:t>
      Орталықтың құрылтайшысы:</w:t>
      </w:r>
    </w:p>
    <w:bookmarkEnd w:id="131"/>
    <w:bookmarkStart w:name="z147" w:id="132"/>
    <w:p>
      <w:pPr>
        <w:spacing w:after="0"/>
        <w:ind w:left="0"/>
        <w:jc w:val="both"/>
      </w:pPr>
      <w:r>
        <w:rPr>
          <w:rFonts w:ascii="Times New Roman"/>
          <w:b w:val="false"/>
          <w:i w:val="false"/>
          <w:color w:val="000000"/>
          <w:sz w:val="28"/>
        </w:rPr>
        <w:t>
      1. Орталыққа мүлікті бекітіп береді;</w:t>
      </w:r>
    </w:p>
    <w:bookmarkEnd w:id="132"/>
    <w:bookmarkStart w:name="z148" w:id="133"/>
    <w:p>
      <w:pPr>
        <w:spacing w:after="0"/>
        <w:ind w:left="0"/>
        <w:jc w:val="both"/>
      </w:pPr>
      <w:r>
        <w:rPr>
          <w:rFonts w:ascii="Times New Roman"/>
          <w:b w:val="false"/>
          <w:i w:val="false"/>
          <w:color w:val="000000"/>
          <w:sz w:val="28"/>
        </w:rPr>
        <w:t>
      2. Орталықты қайта ұйымдастыру және тарату туралы шешім қабылдайды;</w:t>
      </w:r>
    </w:p>
    <w:bookmarkEnd w:id="133"/>
    <w:bookmarkStart w:name="z149" w:id="134"/>
    <w:p>
      <w:pPr>
        <w:spacing w:after="0"/>
        <w:ind w:left="0"/>
        <w:jc w:val="both"/>
      </w:pPr>
      <w:r>
        <w:rPr>
          <w:rFonts w:ascii="Times New Roman"/>
          <w:b w:val="false"/>
          <w:i w:val="false"/>
          <w:color w:val="000000"/>
          <w:sz w:val="28"/>
        </w:rPr>
        <w:t>
      3. Орталықтың Ережесін, оған енгізілетін өзгерістер мен толықтыруларды бекітеді;</w:t>
      </w:r>
    </w:p>
    <w:bookmarkEnd w:id="134"/>
    <w:bookmarkStart w:name="z150" w:id="135"/>
    <w:p>
      <w:pPr>
        <w:spacing w:after="0"/>
        <w:ind w:left="0"/>
        <w:jc w:val="both"/>
      </w:pPr>
      <w:r>
        <w:rPr>
          <w:rFonts w:ascii="Times New Roman"/>
          <w:b w:val="false"/>
          <w:i w:val="false"/>
          <w:color w:val="000000"/>
          <w:sz w:val="28"/>
        </w:rPr>
        <w:t>
      4. шаруашылық қызметі нәтижесінде алынған немесе берілген мүлікті алып қоюға не қайта бөлуге мемлекеттік мүлік жөніндегі уәкілетті органға келісім береді.</w:t>
      </w:r>
    </w:p>
    <w:bookmarkEnd w:id="135"/>
    <w:bookmarkStart w:name="z151" w:id="136"/>
    <w:p>
      <w:pPr>
        <w:spacing w:after="0"/>
        <w:ind w:left="0"/>
        <w:jc w:val="both"/>
      </w:pPr>
      <w:r>
        <w:rPr>
          <w:rFonts w:ascii="Times New Roman"/>
          <w:b w:val="false"/>
          <w:i w:val="false"/>
          <w:color w:val="000000"/>
          <w:sz w:val="28"/>
        </w:rPr>
        <w:t>
      19. Мемлекеттік басқару органы:</w:t>
      </w:r>
    </w:p>
    <w:bookmarkEnd w:id="136"/>
    <w:bookmarkStart w:name="z152" w:id="137"/>
    <w:p>
      <w:pPr>
        <w:spacing w:after="0"/>
        <w:ind w:left="0"/>
        <w:jc w:val="both"/>
      </w:pPr>
      <w:r>
        <w:rPr>
          <w:rFonts w:ascii="Times New Roman"/>
          <w:b w:val="false"/>
          <w:i w:val="false"/>
          <w:color w:val="000000"/>
          <w:sz w:val="28"/>
        </w:rPr>
        <w:t>
      1) Орталықтың қаржыландыру жоспарларын қарайды, келіседі және бекітеді;</w:t>
      </w:r>
    </w:p>
    <w:bookmarkEnd w:id="137"/>
    <w:bookmarkStart w:name="z153" w:id="138"/>
    <w:p>
      <w:pPr>
        <w:spacing w:after="0"/>
        <w:ind w:left="0"/>
        <w:jc w:val="both"/>
      </w:pPr>
      <w:r>
        <w:rPr>
          <w:rFonts w:ascii="Times New Roman"/>
          <w:b w:val="false"/>
          <w:i w:val="false"/>
          <w:color w:val="000000"/>
          <w:sz w:val="28"/>
        </w:rPr>
        <w:t>
      2) Орталықтың басқару органдарының құрылымын, құрылу тәртібін және өкілеттік мерзімін айқындайды;</w:t>
      </w:r>
    </w:p>
    <w:bookmarkEnd w:id="138"/>
    <w:bookmarkStart w:name="z154" w:id="139"/>
    <w:p>
      <w:pPr>
        <w:spacing w:after="0"/>
        <w:ind w:left="0"/>
        <w:jc w:val="both"/>
      </w:pPr>
      <w:r>
        <w:rPr>
          <w:rFonts w:ascii="Times New Roman"/>
          <w:b w:val="false"/>
          <w:i w:val="false"/>
          <w:color w:val="000000"/>
          <w:sz w:val="28"/>
        </w:rPr>
        <w:t>
      3) Орталықтың құрылымы мен штаттық кестесін бекітеді;</w:t>
      </w:r>
    </w:p>
    <w:bookmarkEnd w:id="139"/>
    <w:bookmarkStart w:name="z155" w:id="140"/>
    <w:p>
      <w:pPr>
        <w:spacing w:after="0"/>
        <w:ind w:left="0"/>
        <w:jc w:val="both"/>
      </w:pPr>
      <w:r>
        <w:rPr>
          <w:rFonts w:ascii="Times New Roman"/>
          <w:b w:val="false"/>
          <w:i w:val="false"/>
          <w:color w:val="000000"/>
          <w:sz w:val="28"/>
        </w:rPr>
        <w:t>
      4) осы Ережеге және Қазақстан Республикасының заңнамасына сәйкес өзге де өкілеттіктерді жүзеге асырады.</w:t>
      </w:r>
    </w:p>
    <w:bookmarkEnd w:id="140"/>
    <w:bookmarkStart w:name="z156" w:id="141"/>
    <w:p>
      <w:pPr>
        <w:spacing w:after="0"/>
        <w:ind w:left="0"/>
        <w:jc w:val="both"/>
      </w:pPr>
      <w:r>
        <w:rPr>
          <w:rFonts w:ascii="Times New Roman"/>
          <w:b w:val="false"/>
          <w:i w:val="false"/>
          <w:color w:val="000000"/>
          <w:sz w:val="28"/>
        </w:rPr>
        <w:t>
      20. Орталықтың басшысы Қазақстан Республикасының заңнамасында көзделген жағдайларды қоспағанда, мемлекеттік басқару органы тарапынан қызметке тағайындалады және қызметтен босатылады.</w:t>
      </w:r>
    </w:p>
    <w:bookmarkEnd w:id="141"/>
    <w:bookmarkStart w:name="z157" w:id="142"/>
    <w:p>
      <w:pPr>
        <w:spacing w:after="0"/>
        <w:ind w:left="0"/>
        <w:jc w:val="both"/>
      </w:pPr>
      <w:r>
        <w:rPr>
          <w:rFonts w:ascii="Times New Roman"/>
          <w:b w:val="false"/>
          <w:i w:val="false"/>
          <w:color w:val="000000"/>
          <w:sz w:val="28"/>
        </w:rPr>
        <w:t>
      21. Орталықтың басшысы Орталықтың жұмысын ұйымдастырады және басқарады, мемлекеттік басқару органына тікелей бағынады және жүктелген міндеттердің орындалуына дербес жауапты болады.</w:t>
      </w:r>
    </w:p>
    <w:bookmarkEnd w:id="142"/>
    <w:bookmarkStart w:name="z158" w:id="143"/>
    <w:p>
      <w:pPr>
        <w:spacing w:after="0"/>
        <w:ind w:left="0"/>
        <w:jc w:val="both"/>
      </w:pPr>
      <w:r>
        <w:rPr>
          <w:rFonts w:ascii="Times New Roman"/>
          <w:b w:val="false"/>
          <w:i w:val="false"/>
          <w:color w:val="000000"/>
          <w:sz w:val="28"/>
        </w:rPr>
        <w:t>
      22. Орталықтың басшысы қаржы-шаруашылық қызметі, қаржы қаражатын мақсатты әрі тиімді пайдалану және мүліктің сақталуы үшін жеке жауапкершілікке ие.</w:t>
      </w:r>
    </w:p>
    <w:bookmarkEnd w:id="143"/>
    <w:bookmarkStart w:name="z159" w:id="144"/>
    <w:p>
      <w:pPr>
        <w:spacing w:after="0"/>
        <w:ind w:left="0"/>
        <w:jc w:val="both"/>
      </w:pPr>
      <w:r>
        <w:rPr>
          <w:rFonts w:ascii="Times New Roman"/>
          <w:b w:val="false"/>
          <w:i w:val="false"/>
          <w:color w:val="000000"/>
          <w:sz w:val="28"/>
        </w:rPr>
        <w:t>
      23. Орталықтың басшысы дара басшылық қағидаты негізінде әрекет етеді және Қазақстан Республикасының заңнамасы мен осы Ережеге сәйкес өз құзыреті шегінде барлық мәселелерді дербес шешеді.</w:t>
      </w:r>
    </w:p>
    <w:bookmarkEnd w:id="144"/>
    <w:bookmarkStart w:name="z160" w:id="145"/>
    <w:p>
      <w:pPr>
        <w:spacing w:after="0"/>
        <w:ind w:left="0"/>
        <w:jc w:val="both"/>
      </w:pPr>
      <w:r>
        <w:rPr>
          <w:rFonts w:ascii="Times New Roman"/>
          <w:b w:val="false"/>
          <w:i w:val="false"/>
          <w:color w:val="000000"/>
          <w:sz w:val="28"/>
        </w:rPr>
        <w:t>
      24. Орталықтың жарғылық емес қызметін жүзеге асыруға бағытталған басшының әрекеттері еңбек міндеттерін бұзу болып табылады және тәртіптік әрі материалдық жауапкершілікке әкеп соғады.</w:t>
      </w:r>
    </w:p>
    <w:bookmarkEnd w:id="145"/>
    <w:bookmarkStart w:name="z161" w:id="146"/>
    <w:p>
      <w:pPr>
        <w:spacing w:after="0"/>
        <w:ind w:left="0"/>
        <w:jc w:val="both"/>
      </w:pPr>
      <w:r>
        <w:rPr>
          <w:rFonts w:ascii="Times New Roman"/>
          <w:b w:val="false"/>
          <w:i w:val="false"/>
          <w:color w:val="000000"/>
          <w:sz w:val="28"/>
        </w:rPr>
        <w:t>
      25. Орталықтың басшысы заңнамада белгіленген тәртіппен:</w:t>
      </w:r>
    </w:p>
    <w:bookmarkEnd w:id="146"/>
    <w:bookmarkStart w:name="z162" w:id="147"/>
    <w:p>
      <w:pPr>
        <w:spacing w:after="0"/>
        <w:ind w:left="0"/>
        <w:jc w:val="both"/>
      </w:pPr>
      <w:r>
        <w:rPr>
          <w:rFonts w:ascii="Times New Roman"/>
          <w:b w:val="false"/>
          <w:i w:val="false"/>
          <w:color w:val="000000"/>
          <w:sz w:val="28"/>
        </w:rPr>
        <w:t>
      1) сенімхатсыз Орталық атынан әрекет етеді және оның мүддесін білдіреді;</w:t>
      </w:r>
    </w:p>
    <w:bookmarkEnd w:id="147"/>
    <w:bookmarkStart w:name="z163" w:id="148"/>
    <w:p>
      <w:pPr>
        <w:spacing w:after="0"/>
        <w:ind w:left="0"/>
        <w:jc w:val="both"/>
      </w:pPr>
      <w:r>
        <w:rPr>
          <w:rFonts w:ascii="Times New Roman"/>
          <w:b w:val="false"/>
          <w:i w:val="false"/>
          <w:color w:val="000000"/>
          <w:sz w:val="28"/>
        </w:rPr>
        <w:t>
      2) шарттар жасасады;</w:t>
      </w:r>
    </w:p>
    <w:bookmarkEnd w:id="148"/>
    <w:bookmarkStart w:name="z164" w:id="149"/>
    <w:p>
      <w:pPr>
        <w:spacing w:after="0"/>
        <w:ind w:left="0"/>
        <w:jc w:val="both"/>
      </w:pPr>
      <w:r>
        <w:rPr>
          <w:rFonts w:ascii="Times New Roman"/>
          <w:b w:val="false"/>
          <w:i w:val="false"/>
          <w:color w:val="000000"/>
          <w:sz w:val="28"/>
        </w:rPr>
        <w:t>
      3) қызметкерлердің жеке жылдық жұмыс жоспарларын бекітеді;</w:t>
      </w:r>
    </w:p>
    <w:bookmarkEnd w:id="149"/>
    <w:bookmarkStart w:name="z165" w:id="150"/>
    <w:p>
      <w:pPr>
        <w:spacing w:after="0"/>
        <w:ind w:left="0"/>
        <w:jc w:val="both"/>
      </w:pPr>
      <w:r>
        <w:rPr>
          <w:rFonts w:ascii="Times New Roman"/>
          <w:b w:val="false"/>
          <w:i w:val="false"/>
          <w:color w:val="000000"/>
          <w:sz w:val="28"/>
        </w:rPr>
        <w:t>
      4) іссапарлар, тағылымдамалар, оқыту және біліктілікті арттыру жоспарларын бекітеді;</w:t>
      </w:r>
    </w:p>
    <w:bookmarkEnd w:id="150"/>
    <w:bookmarkStart w:name="z166" w:id="151"/>
    <w:p>
      <w:pPr>
        <w:spacing w:after="0"/>
        <w:ind w:left="0"/>
        <w:jc w:val="both"/>
      </w:pPr>
      <w:r>
        <w:rPr>
          <w:rFonts w:ascii="Times New Roman"/>
          <w:b w:val="false"/>
          <w:i w:val="false"/>
          <w:color w:val="000000"/>
          <w:sz w:val="28"/>
        </w:rPr>
        <w:t>
      5) сенімхаттар береді;</w:t>
      </w:r>
    </w:p>
    <w:bookmarkEnd w:id="151"/>
    <w:bookmarkStart w:name="z167" w:id="152"/>
    <w:p>
      <w:pPr>
        <w:spacing w:after="0"/>
        <w:ind w:left="0"/>
        <w:jc w:val="both"/>
      </w:pPr>
      <w:r>
        <w:rPr>
          <w:rFonts w:ascii="Times New Roman"/>
          <w:b w:val="false"/>
          <w:i w:val="false"/>
          <w:color w:val="000000"/>
          <w:sz w:val="28"/>
        </w:rPr>
        <w:t>
      6) банктік шоттар ашады;</w:t>
      </w:r>
    </w:p>
    <w:bookmarkEnd w:id="152"/>
    <w:bookmarkStart w:name="z168" w:id="153"/>
    <w:p>
      <w:pPr>
        <w:spacing w:after="0"/>
        <w:ind w:left="0"/>
        <w:jc w:val="both"/>
      </w:pPr>
      <w:r>
        <w:rPr>
          <w:rFonts w:ascii="Times New Roman"/>
          <w:b w:val="false"/>
          <w:i w:val="false"/>
          <w:color w:val="000000"/>
          <w:sz w:val="28"/>
        </w:rPr>
        <w:t>
      7) Орталықтың қаржылық есептілігін бекітеді;</w:t>
      </w:r>
    </w:p>
    <w:bookmarkEnd w:id="153"/>
    <w:bookmarkStart w:name="z169" w:id="154"/>
    <w:p>
      <w:pPr>
        <w:spacing w:after="0"/>
        <w:ind w:left="0"/>
        <w:jc w:val="both"/>
      </w:pPr>
      <w:r>
        <w:rPr>
          <w:rFonts w:ascii="Times New Roman"/>
          <w:b w:val="false"/>
          <w:i w:val="false"/>
          <w:color w:val="000000"/>
          <w:sz w:val="28"/>
        </w:rPr>
        <w:t>
      8) барлық қызметкерлер үшін міндетті бұйрықтар мен өкімдер шығарады;</w:t>
      </w:r>
    </w:p>
    <w:bookmarkEnd w:id="154"/>
    <w:bookmarkStart w:name="z170" w:id="155"/>
    <w:p>
      <w:pPr>
        <w:spacing w:after="0"/>
        <w:ind w:left="0"/>
        <w:jc w:val="both"/>
      </w:pPr>
      <w:r>
        <w:rPr>
          <w:rFonts w:ascii="Times New Roman"/>
          <w:b w:val="false"/>
          <w:i w:val="false"/>
          <w:color w:val="000000"/>
          <w:sz w:val="28"/>
        </w:rPr>
        <w:t>
      9) Қазақстан Республикасының Еңбек кодексіне сәйкес қызметкерлерді жұмысқа қабылдайды және жұмыстан босатады;</w:t>
      </w:r>
    </w:p>
    <w:bookmarkEnd w:id="155"/>
    <w:bookmarkStart w:name="z171" w:id="156"/>
    <w:p>
      <w:pPr>
        <w:spacing w:after="0"/>
        <w:ind w:left="0"/>
        <w:jc w:val="both"/>
      </w:pPr>
      <w:r>
        <w:rPr>
          <w:rFonts w:ascii="Times New Roman"/>
          <w:b w:val="false"/>
          <w:i w:val="false"/>
          <w:color w:val="000000"/>
          <w:sz w:val="28"/>
        </w:rPr>
        <w:t>
      10) қызметкерлерді көтермелейді және тәртіптік жаза қолданады;</w:t>
      </w:r>
    </w:p>
    <w:bookmarkEnd w:id="156"/>
    <w:bookmarkStart w:name="z172" w:id="157"/>
    <w:p>
      <w:pPr>
        <w:spacing w:after="0"/>
        <w:ind w:left="0"/>
        <w:jc w:val="both"/>
      </w:pPr>
      <w:r>
        <w:rPr>
          <w:rFonts w:ascii="Times New Roman"/>
          <w:b w:val="false"/>
          <w:i w:val="false"/>
          <w:color w:val="000000"/>
          <w:sz w:val="28"/>
        </w:rPr>
        <w:t>
      11) ішкі еңбек тәртібі қағидаларын бекітеді;</w:t>
      </w:r>
    </w:p>
    <w:bookmarkEnd w:id="157"/>
    <w:bookmarkStart w:name="z173" w:id="158"/>
    <w:p>
      <w:pPr>
        <w:spacing w:after="0"/>
        <w:ind w:left="0"/>
        <w:jc w:val="both"/>
      </w:pPr>
      <w:r>
        <w:rPr>
          <w:rFonts w:ascii="Times New Roman"/>
          <w:b w:val="false"/>
          <w:i w:val="false"/>
          <w:color w:val="000000"/>
          <w:sz w:val="28"/>
        </w:rPr>
        <w:t>
      12) қызметкерлердің міндеттерін айқындайды;</w:t>
      </w:r>
    </w:p>
    <w:bookmarkEnd w:id="158"/>
    <w:bookmarkStart w:name="z174" w:id="159"/>
    <w:p>
      <w:pPr>
        <w:spacing w:after="0"/>
        <w:ind w:left="0"/>
        <w:jc w:val="both"/>
      </w:pPr>
      <w:r>
        <w:rPr>
          <w:rFonts w:ascii="Times New Roman"/>
          <w:b w:val="false"/>
          <w:i w:val="false"/>
          <w:color w:val="000000"/>
          <w:sz w:val="28"/>
        </w:rPr>
        <w:t>
      13) сыбайлас жемқорлыққа қарсы іс-қимыл шараларын қабылдайды;</w:t>
      </w:r>
    </w:p>
    <w:bookmarkEnd w:id="159"/>
    <w:bookmarkStart w:name="z175" w:id="160"/>
    <w:p>
      <w:pPr>
        <w:spacing w:after="0"/>
        <w:ind w:left="0"/>
        <w:jc w:val="both"/>
      </w:pPr>
      <w:r>
        <w:rPr>
          <w:rFonts w:ascii="Times New Roman"/>
          <w:b w:val="false"/>
          <w:i w:val="false"/>
          <w:color w:val="000000"/>
          <w:sz w:val="28"/>
        </w:rPr>
        <w:t>
      14) мүліктің сақталуын және тиімді пайдаланылуын қамтамасыз етеді;</w:t>
      </w:r>
    </w:p>
    <w:bookmarkEnd w:id="160"/>
    <w:bookmarkStart w:name="z176" w:id="161"/>
    <w:p>
      <w:pPr>
        <w:spacing w:after="0"/>
        <w:ind w:left="0"/>
        <w:jc w:val="both"/>
      </w:pPr>
      <w:r>
        <w:rPr>
          <w:rFonts w:ascii="Times New Roman"/>
          <w:b w:val="false"/>
          <w:i w:val="false"/>
          <w:color w:val="000000"/>
          <w:sz w:val="28"/>
        </w:rPr>
        <w:t>
      15) заңнамада және осы Ережеде көзделген өзге де функцияларды жүзеге асырады.</w:t>
      </w:r>
    </w:p>
    <w:bookmarkEnd w:id="161"/>
    <w:bookmarkStart w:name="z177" w:id="162"/>
    <w:p>
      <w:pPr>
        <w:spacing w:after="0"/>
        <w:ind w:left="0"/>
        <w:jc w:val="left"/>
      </w:pPr>
      <w:r>
        <w:rPr>
          <w:rFonts w:ascii="Times New Roman"/>
          <w:b/>
          <w:i w:val="false"/>
          <w:color w:val="000000"/>
        </w:rPr>
        <w:t xml:space="preserve"> 5. Орталық мүлкін қалыптастыру тәртібі</w:t>
      </w:r>
    </w:p>
    <w:bookmarkEnd w:id="162"/>
    <w:bookmarkStart w:name="z178" w:id="163"/>
    <w:p>
      <w:pPr>
        <w:spacing w:after="0"/>
        <w:ind w:left="0"/>
        <w:jc w:val="both"/>
      </w:pPr>
      <w:r>
        <w:rPr>
          <w:rFonts w:ascii="Times New Roman"/>
          <w:b w:val="false"/>
          <w:i w:val="false"/>
          <w:color w:val="000000"/>
          <w:sz w:val="28"/>
        </w:rPr>
        <w:t>
      26. Орталықтың мүлкі оның балансында көрсетілетін заңды тұлғаның активтерінен тұрады және:</w:t>
      </w:r>
    </w:p>
    <w:bookmarkEnd w:id="163"/>
    <w:bookmarkStart w:name="z179" w:id="164"/>
    <w:p>
      <w:pPr>
        <w:spacing w:after="0"/>
        <w:ind w:left="0"/>
        <w:jc w:val="both"/>
      </w:pPr>
      <w:r>
        <w:rPr>
          <w:rFonts w:ascii="Times New Roman"/>
          <w:b w:val="false"/>
          <w:i w:val="false"/>
          <w:color w:val="000000"/>
          <w:sz w:val="28"/>
        </w:rPr>
        <w:t>
      1. меншік иесі берген мүліктен;</w:t>
      </w:r>
    </w:p>
    <w:bookmarkEnd w:id="164"/>
    <w:bookmarkStart w:name="z180" w:id="165"/>
    <w:p>
      <w:pPr>
        <w:spacing w:after="0"/>
        <w:ind w:left="0"/>
        <w:jc w:val="both"/>
      </w:pPr>
      <w:r>
        <w:rPr>
          <w:rFonts w:ascii="Times New Roman"/>
          <w:b w:val="false"/>
          <w:i w:val="false"/>
          <w:color w:val="000000"/>
          <w:sz w:val="28"/>
        </w:rPr>
        <w:t>
      2. Қазақстан Республикасының заңнамасымен тыйым салынбаған өзге де көздерден қалыптасады.</w:t>
      </w:r>
    </w:p>
    <w:bookmarkEnd w:id="165"/>
    <w:bookmarkStart w:name="z181" w:id="166"/>
    <w:p>
      <w:pPr>
        <w:spacing w:after="0"/>
        <w:ind w:left="0"/>
        <w:jc w:val="both"/>
      </w:pPr>
      <w:r>
        <w:rPr>
          <w:rFonts w:ascii="Times New Roman"/>
          <w:b w:val="false"/>
          <w:i w:val="false"/>
          <w:color w:val="000000"/>
          <w:sz w:val="28"/>
        </w:rPr>
        <w:t>
      27. Орталық өзіне бекітілген немесе смета бойынша бөлінген қаражат есебінен алынған мүлікті өз бетінше иеліктен шығаруға немесе өзгеше түрде билік етуге құқылы емес.</w:t>
      </w:r>
    </w:p>
    <w:bookmarkEnd w:id="166"/>
    <w:bookmarkStart w:name="z182" w:id="167"/>
    <w:p>
      <w:pPr>
        <w:spacing w:after="0"/>
        <w:ind w:left="0"/>
        <w:jc w:val="both"/>
      </w:pPr>
      <w:r>
        <w:rPr>
          <w:rFonts w:ascii="Times New Roman"/>
          <w:b w:val="false"/>
          <w:i w:val="false"/>
          <w:color w:val="000000"/>
          <w:sz w:val="28"/>
        </w:rPr>
        <w:t>
      28. Орталықтың қызметін қаржыландыру, егер заңнамалық актілерде өзгеше көзделмесе, тек жергілікті (аудандық) бюджет қаражаты есебінен жүзеге асырылады.</w:t>
      </w:r>
    </w:p>
    <w:bookmarkEnd w:id="167"/>
    <w:bookmarkStart w:name="z183" w:id="168"/>
    <w:p>
      <w:pPr>
        <w:spacing w:after="0"/>
        <w:ind w:left="0"/>
        <w:jc w:val="both"/>
      </w:pPr>
      <w:r>
        <w:rPr>
          <w:rFonts w:ascii="Times New Roman"/>
          <w:b w:val="false"/>
          <w:i w:val="false"/>
          <w:color w:val="000000"/>
          <w:sz w:val="28"/>
        </w:rPr>
        <w:t>
      29. Орталық бухгалтерлік есепті жүргізеді және Қазақстан Республикасының заңнамасына сәйкес есептілік ұсынады.</w:t>
      </w:r>
    </w:p>
    <w:bookmarkEnd w:id="168"/>
    <w:bookmarkStart w:name="z184" w:id="169"/>
    <w:p>
      <w:pPr>
        <w:spacing w:after="0"/>
        <w:ind w:left="0"/>
        <w:jc w:val="both"/>
      </w:pPr>
      <w:r>
        <w:rPr>
          <w:rFonts w:ascii="Times New Roman"/>
          <w:b w:val="false"/>
          <w:i w:val="false"/>
          <w:color w:val="000000"/>
          <w:sz w:val="28"/>
        </w:rPr>
        <w:t>
      30. Егер Қазақстан Республикасының заңдарымен Орталыққа кіріс әкелетін қызметті жүзеге асыру құқығы берілсе, алынған қаражат тиісті бюджетке аударылады, "Мемлекеттік мүлік туралы" Заңда көзделген салалардағы тауарларды (жұмыстарды, көрсетілетін қызметтерді) өткізуден түскен қаражатты қоспағанда.</w:t>
      </w:r>
    </w:p>
    <w:bookmarkEnd w:id="169"/>
    <w:bookmarkStart w:name="z185" w:id="170"/>
    <w:p>
      <w:pPr>
        <w:spacing w:after="0"/>
        <w:ind w:left="0"/>
        <w:jc w:val="both"/>
      </w:pPr>
      <w:r>
        <w:rPr>
          <w:rFonts w:ascii="Times New Roman"/>
          <w:b w:val="false"/>
          <w:i w:val="false"/>
          <w:color w:val="000000"/>
          <w:sz w:val="28"/>
        </w:rPr>
        <w:t>
      31. Орталықтың қаржы-шаруашылық қызметіне тексеру мен ревизия тиісті саланың уәкілетті органы тарапынан заңнамада белгіленген тәртіппен жүргізіледі.</w:t>
      </w:r>
    </w:p>
    <w:bookmarkEnd w:id="170"/>
    <w:bookmarkStart w:name="z186" w:id="171"/>
    <w:p>
      <w:pPr>
        <w:spacing w:after="0"/>
        <w:ind w:left="0"/>
        <w:jc w:val="left"/>
      </w:pPr>
      <w:r>
        <w:rPr>
          <w:rFonts w:ascii="Times New Roman"/>
          <w:b/>
          <w:i w:val="false"/>
          <w:color w:val="000000"/>
        </w:rPr>
        <w:t xml:space="preserve"> 6. Орталықтағы жұмыс режимі</w:t>
      </w:r>
    </w:p>
    <w:bookmarkEnd w:id="171"/>
    <w:bookmarkStart w:name="z187" w:id="172"/>
    <w:p>
      <w:pPr>
        <w:spacing w:after="0"/>
        <w:ind w:left="0"/>
        <w:jc w:val="both"/>
      </w:pPr>
      <w:r>
        <w:rPr>
          <w:rFonts w:ascii="Times New Roman"/>
          <w:b w:val="false"/>
          <w:i w:val="false"/>
          <w:color w:val="000000"/>
          <w:sz w:val="28"/>
        </w:rPr>
        <w:t>
      32. Орталықтың жұмыс режимі ішкі еңбек тәртібі қағидаларымен айқындалады және Қазақстан Республикасының еңбек заңнамасына қайшы келмеуі тиіс.</w:t>
      </w:r>
    </w:p>
    <w:bookmarkEnd w:id="172"/>
    <w:bookmarkStart w:name="z188" w:id="173"/>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173"/>
    <w:bookmarkStart w:name="z189" w:id="174"/>
    <w:p>
      <w:pPr>
        <w:spacing w:after="0"/>
        <w:ind w:left="0"/>
        <w:jc w:val="both"/>
      </w:pPr>
      <w:r>
        <w:rPr>
          <w:rFonts w:ascii="Times New Roman"/>
          <w:b w:val="false"/>
          <w:i w:val="false"/>
          <w:color w:val="000000"/>
          <w:sz w:val="28"/>
        </w:rPr>
        <w:t>
      33. Орталықтың құрылтай құжаттарына өзгерістер мен толықтырулар құрылтайшының шешімі бойынша енгізіледі және Қазақстан Республикасының "Заңды тұлғаларды мемлекеттік тіркеу және филиалдар мен өкілдіктерді есептік тіркеу туралы" Заңына сәйкес әділет органдарында мемлекеттік тіркеуден өтеді.</w:t>
      </w:r>
    </w:p>
    <w:bookmarkEnd w:id="174"/>
    <w:bookmarkStart w:name="z190" w:id="175"/>
    <w:p>
      <w:pPr>
        <w:spacing w:after="0"/>
        <w:ind w:left="0"/>
        <w:jc w:val="left"/>
      </w:pPr>
      <w:r>
        <w:rPr>
          <w:rFonts w:ascii="Times New Roman"/>
          <w:b/>
          <w:i w:val="false"/>
          <w:color w:val="000000"/>
        </w:rPr>
        <w:t xml:space="preserve"> 8. Орталықты қайта ұйымдастыру және тарату шарттары</w:t>
      </w:r>
    </w:p>
    <w:bookmarkEnd w:id="175"/>
    <w:bookmarkStart w:name="z191" w:id="176"/>
    <w:p>
      <w:pPr>
        <w:spacing w:after="0"/>
        <w:ind w:left="0"/>
        <w:jc w:val="both"/>
      </w:pPr>
      <w:r>
        <w:rPr>
          <w:rFonts w:ascii="Times New Roman"/>
          <w:b w:val="false"/>
          <w:i w:val="false"/>
          <w:color w:val="000000"/>
          <w:sz w:val="28"/>
        </w:rPr>
        <w:t>
      34. Орталықты қайта ұйымдастыру және тарату жергілікті атқарушы органның шешімі бойынша жүзеге асырылады.</w:t>
      </w:r>
    </w:p>
    <w:bookmarkEnd w:id="176"/>
    <w:bookmarkStart w:name="z192" w:id="177"/>
    <w:p>
      <w:pPr>
        <w:spacing w:after="0"/>
        <w:ind w:left="0"/>
        <w:jc w:val="both"/>
      </w:pPr>
      <w:r>
        <w:rPr>
          <w:rFonts w:ascii="Times New Roman"/>
          <w:b w:val="false"/>
          <w:i w:val="false"/>
          <w:color w:val="000000"/>
          <w:sz w:val="28"/>
        </w:rPr>
        <w:t>
      35.Таратылған Орталықтың кредиторлар талаптары қанағаттандырылғаннан кейін қалған мүлкі мемлекеттік мүлік жөніндегі уәкілетті орган немесе жергілікті атқарушы орган арқылы, аудан әкімімен және жергілікті қоғамдастық жиналысымен келісу бойынша қайта бөлінеді.</w:t>
      </w:r>
    </w:p>
    <w:bookmarkEnd w:id="177"/>
    <w:bookmarkStart w:name="z193" w:id="178"/>
    <w:p>
      <w:pPr>
        <w:spacing w:after="0"/>
        <w:ind w:left="0"/>
        <w:jc w:val="both"/>
      </w:pPr>
      <w:r>
        <w:rPr>
          <w:rFonts w:ascii="Times New Roman"/>
          <w:b w:val="false"/>
          <w:i w:val="false"/>
          <w:color w:val="000000"/>
          <w:sz w:val="28"/>
        </w:rPr>
        <w:t>
      36. Таратылған Орталықтың ақшалай қаражаты, оның ішінде мүлкін өткізуден түскен қаражат, кредиторлар талаптары қанағаттандырылғаннан кейін тиісті бюджет кірісіне есептеледі.</w:t>
      </w:r>
    </w:p>
    <w:bookmarkEnd w:id="178"/>
    <w:bookmarkStart w:name="z194" w:id="179"/>
    <w:p>
      <w:pPr>
        <w:spacing w:after="0"/>
        <w:ind w:left="0"/>
        <w:jc w:val="left"/>
      </w:pPr>
      <w:r>
        <w:rPr>
          <w:rFonts w:ascii="Times New Roman"/>
          <w:b/>
          <w:i w:val="false"/>
          <w:color w:val="000000"/>
        </w:rPr>
        <w:t xml:space="preserve"> 9. Орталықтың филиалдары мен өкілдіктері туралы мәліметтер</w:t>
      </w:r>
    </w:p>
    <w:bookmarkEnd w:id="179"/>
    <w:bookmarkStart w:name="z195" w:id="180"/>
    <w:p>
      <w:pPr>
        <w:spacing w:after="0"/>
        <w:ind w:left="0"/>
        <w:jc w:val="both"/>
      </w:pPr>
      <w:r>
        <w:rPr>
          <w:rFonts w:ascii="Times New Roman"/>
          <w:b w:val="false"/>
          <w:i w:val="false"/>
          <w:color w:val="000000"/>
          <w:sz w:val="28"/>
        </w:rPr>
        <w:t>
      37. Орталықтың филиалдары мен өкілдіктері жоқ.</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