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b4647" w14:textId="a6b46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23 желтоқсандағы № 31-16 "2026-2028 жылдарға арналған Аққайың ауданының Ивановка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2026 жылғы 16 қаңтардағы № 32-7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"2026-2028 жылдарға арналған Аққайың ауданының Ивановка ауылдық округінің бюджетін бекіту туралы" 2025 жылғы 23 желтоқсандағы № 31-16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2026-2028 жылдарға арналған Аққайың ауданының Ивановка ауылдық округінің бюджеті осы шешімге тиісінше 1, 2 және 3-қосымшаларға сәйкес, оның ішінде 2026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- 49564 мың теңге: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- 43069 мың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49564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тенге;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мың теңге: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түсімдер- 0 мың теңге;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мың теңге: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Ауылдық округінің бюджетіне облыстық және аудандық бюджеттерінен берілетін трансферттер 43069 мың теңге сомасында қарастырылсын.";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Аққайың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ауданының маслихаты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Аққайың ауданының Ивановка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