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5c94" w14:textId="e0c5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23 желтоқсандағы № 31-15 "2026-2028 жылдарға арналған Аққайың ауданының Григорьевка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2026 жылғы 16 қаңтардағы № 32-6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"2026-2028 жылдарға арналған Аққайың ауданының Григорьевка ауылдық округінің бюджетін бекіту туралы" 2025 жылғы 23 желтоқсандағы № 31-15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Аққайың ауданының Григорьевка ауылдық округінің бюджеті осы шешімге тиісінше 1, 2 және 3-қосымшаларға сәйкес, оның ішінде 2026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- 84559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- 71062 мың теңге;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84559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түсімдер- 0 мың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Ауылдық округінің бюджетіне облыстық және аудандық бюджеттерінен берілетін трансферттер 71062 мың теңге сомасында қарастырылсын.";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Аққайың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Григорьевка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Григорьевка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Аққайың ауданының Григорьевка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