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fd04" w14:textId="8b6f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шешіміне өзгерістертер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2026 жылғы 16 ақпандағы № 5/31 шешімі</w:t>
      </w:r>
    </w:p>
    <w:p>
      <w:pPr>
        <w:spacing w:after="0"/>
        <w:ind w:left="0"/>
        <w:jc w:val="both"/>
      </w:pPr>
      <w:bookmarkStart w:name="z4" w:id="0"/>
      <w:r>
        <w:rPr>
          <w:rFonts w:ascii="Times New Roman"/>
          <w:b w:val="false"/>
          <w:i w:val="false"/>
          <w:color w:val="000000"/>
          <w:sz w:val="28"/>
        </w:rPr>
        <w:t>
      Солтүстік Қазақстан облысының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w:t>
      </w:r>
      <w:r>
        <w:rPr>
          <w:rFonts w:ascii="Times New Roman"/>
          <w:b w:val="false"/>
          <w:i w:val="false"/>
          <w:color w:val="000000"/>
          <w:sz w:val="28"/>
        </w:rPr>
        <w:t>№ 2</w:t>
      </w:r>
      <w:r>
        <w:rPr>
          <w:rFonts w:ascii="Times New Roman"/>
          <w:b w:val="false"/>
          <w:i w:val="false"/>
          <w:color w:val="000000"/>
          <w:sz w:val="28"/>
        </w:rPr>
        <w:t> шешіміне (Нормативтік құқықтық актілерді мемлекеттік тіркеу тізілімінде № 7637-15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
    <w:bookmarkStart w:name="z9" w:id="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4"/>
    <w:bookmarkStart w:name="z10" w:id="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bookmarkEnd w:id="5"/>
    <w:bookmarkStart w:name="z11" w:id="6"/>
    <w:p>
      <w:pPr>
        <w:spacing w:after="0"/>
        <w:ind w:left="0"/>
        <w:jc w:val="both"/>
      </w:pPr>
      <w:r>
        <w:rPr>
          <w:rFonts w:ascii="Times New Roman"/>
          <w:b w:val="false"/>
          <w:i w:val="false"/>
          <w:color w:val="000000"/>
          <w:sz w:val="28"/>
        </w:rPr>
        <w:t>
      Мереке күндері мен атаулы күндерге әлеуметтік көмек әрбір негіздеме бойынша ақшалай төлемдер түрінде мерзімді түрде жылына 1 (бір) рет мұқтаж азаматтардың мынадай санаттарына:</w:t>
      </w:r>
    </w:p>
    <w:bookmarkEnd w:id="6"/>
    <w:bookmarkStart w:name="z12" w:id="7"/>
    <w:p>
      <w:pPr>
        <w:spacing w:after="0"/>
        <w:ind w:left="0"/>
        <w:jc w:val="both"/>
      </w:pPr>
      <w:r>
        <w:rPr>
          <w:rFonts w:ascii="Times New Roman"/>
          <w:b w:val="false"/>
          <w:i w:val="false"/>
          <w:color w:val="000000"/>
          <w:sz w:val="28"/>
        </w:rPr>
        <w:t>
      1) 15-ақпан – Ауғанстан Демократиялық Республикасынан (бұдан әрі – АДР) Кеңес әскерлерінің шектеулі контингенті шығарылған күніне:</w:t>
      </w:r>
    </w:p>
    <w:bookmarkEnd w:id="7"/>
    <w:bookmarkStart w:name="z13" w:id="8"/>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8"/>
    <w:bookmarkStart w:name="z14" w:id="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- 35 (отыз бес)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кезінде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6"/>
    <w:bookmarkStart w:name="z22"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2) 8-наурыз – Халықаралық әйелдер күніне орай:</w:t>
      </w:r>
    </w:p>
    <w:bookmarkEnd w:id="19"/>
    <w:bookmarkStart w:name="z25" w:id="20"/>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20"/>
    <w:bookmarkStart w:name="z26" w:id="21"/>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5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3) 26-сәуір – Чернобыль апатын еске алу күніне:</w:t>
      </w:r>
    </w:p>
    <w:bookmarkEnd w:id="22"/>
    <w:bookmarkStart w:name="z28" w:id="2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25"/>
    <w:bookmarkStart w:name="z31" w:id="26"/>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 </w:t>
      </w:r>
    </w:p>
    <w:bookmarkEnd w:id="26"/>
    <w:bookmarkStart w:name="z32" w:id="2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қонысаудару күніне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4) 7-мамыр – Отан қорғаушылар күніне:</w:t>
      </w:r>
    </w:p>
    <w:bookmarkEnd w:id="28"/>
    <w:bookmarkStart w:name="z34" w:id="29"/>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5) 9-мамыр – Жеңіс күніне:</w:t>
      </w:r>
    </w:p>
    <w:bookmarkEnd w:id="31"/>
    <w:bookmarkStart w:name="z37"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етеушілеріне – 382 (үш жүз сексен екі)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 382 (үш жүз сексен екі)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белгіленген адамдарға - 16 (он алты)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 - 16 (он алты)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соғысының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зайыбына (жұбайына) - 8 (сегіз)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- 8 (сегіз)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6"/>
    <w:bookmarkStart w:name="z52" w:id="47"/>
    <w:p>
      <w:pPr>
        <w:spacing w:after="0"/>
        <w:ind w:left="0"/>
        <w:jc w:val="both"/>
      </w:pPr>
      <w:r>
        <w:rPr>
          <w:rFonts w:ascii="Times New Roman"/>
          <w:b w:val="false"/>
          <w:i w:val="false"/>
          <w:color w:val="000000"/>
          <w:sz w:val="28"/>
        </w:rPr>
        <w:t>
      6) 31-мамыр – саяси қуғын-сүргін және ашаршылық құрбандарын еске алу күніне:</w:t>
      </w:r>
    </w:p>
    <w:bookmarkEnd w:id="47"/>
    <w:bookmarkStart w:name="z53" w:id="48"/>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xml:space="preserve">
      Қазақстан Республикасының қазіргі аумағында өздеріне қуғын-сүргіндер қолданылғанға дейін тұрақты өмір сүрген адамдарға - 15 (он бес) айлық есептік көрсеткіш мөлшерінде, егер: </w:t>
      </w:r>
    </w:p>
    <w:bookmarkEnd w:id="49"/>
    <w:bookmarkStart w:name="z55" w:id="5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қолданылған жағдайында;</w:t>
      </w:r>
    </w:p>
    <w:bookmarkEnd w:id="50"/>
    <w:bookmarkStart w:name="z56" w:id="51"/>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жағдайында;</w:t>
      </w:r>
    </w:p>
    <w:bookmarkEnd w:id="51"/>
    <w:bookmarkStart w:name="z57" w:id="52"/>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жағдайында;</w:t>
      </w:r>
    </w:p>
    <w:bookmarkEnd w:id="52"/>
    <w:bookmarkStart w:name="z58" w:id="53"/>
    <w:p>
      <w:pPr>
        <w:spacing w:after="0"/>
        <w:ind w:left="0"/>
        <w:jc w:val="both"/>
      </w:pPr>
      <w:r>
        <w:rPr>
          <w:rFonts w:ascii="Times New Roman"/>
          <w:b w:val="false"/>
          <w:i w:val="false"/>
          <w:color w:val="000000"/>
          <w:sz w:val="28"/>
        </w:rPr>
        <w:t xml:space="preserve">
      қуғын-сүргіндерді орталық одақтық органдар шешімдері бойынша қолданылуы жағдайында: </w:t>
      </w:r>
    </w:p>
    <w:bookmarkEnd w:id="53"/>
    <w:bookmarkStart w:name="z59" w:id="54"/>
    <w:p>
      <w:pPr>
        <w:spacing w:after="0"/>
        <w:ind w:left="0"/>
        <w:jc w:val="both"/>
      </w:pPr>
      <w:r>
        <w:rPr>
          <w:rFonts w:ascii="Times New Roman"/>
          <w:b w:val="false"/>
          <w:i w:val="false"/>
          <w:color w:val="000000"/>
          <w:sz w:val="28"/>
        </w:rPr>
        <w:t>
      КСР Одағы Жоғарғы Соты мен оның сот алқаларының, СКРО Айырықша бас саяси Басқарма алқасынын, КСР Одағы ішкі істер халық комиссариаты мемлекеттік қауіпсіздік министрлігі - ішкі істер Министрлігі жанындағы айырықша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бар жағдайында;</w:t>
      </w:r>
    </w:p>
    <w:bookmarkEnd w:id="54"/>
    <w:bookmarkStart w:name="z60" w:id="5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5"/>
    <w:bookmarkStart w:name="z61" w:id="5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қамқорлығынсыз қалған саяси қуғын-сүргіндер құрбандарының балаларына - 10 (он) айлық есептік көрсеткіш мөлшерінде;</w:t>
      </w:r>
    </w:p>
    <w:bookmarkEnd w:id="56"/>
    <w:bookmarkStart w:name="z62" w:id="57"/>
    <w:p>
      <w:pPr>
        <w:spacing w:after="0"/>
        <w:ind w:left="0"/>
        <w:jc w:val="both"/>
      </w:pPr>
      <w:r>
        <w:rPr>
          <w:rFonts w:ascii="Times New Roman"/>
          <w:b w:val="false"/>
          <w:i w:val="false"/>
          <w:color w:val="000000"/>
          <w:sz w:val="28"/>
        </w:rPr>
        <w:t>
      7) 1-маусым – Балаларды қорғау күніне:</w:t>
      </w:r>
    </w:p>
    <w:bookmarkEnd w:id="57"/>
    <w:bookmarkStart w:name="z63" w:id="58"/>
    <w:p>
      <w:pPr>
        <w:spacing w:after="0"/>
        <w:ind w:left="0"/>
        <w:jc w:val="both"/>
      </w:pPr>
      <w:r>
        <w:rPr>
          <w:rFonts w:ascii="Times New Roman"/>
          <w:b w:val="false"/>
          <w:i w:val="false"/>
          <w:color w:val="000000"/>
          <w:sz w:val="28"/>
        </w:rPr>
        <w:t>
      7 (жеті) жасқа дейінгі мүгедектігі бар балаларға – 5 (бес) айлық есептік көрсеткіш мөлшерінде;</w:t>
      </w:r>
    </w:p>
    <w:bookmarkEnd w:id="58"/>
    <w:bookmarkStart w:name="z64" w:id="59"/>
    <w:p>
      <w:pPr>
        <w:spacing w:after="0"/>
        <w:ind w:left="0"/>
        <w:jc w:val="both"/>
      </w:pPr>
      <w:r>
        <w:rPr>
          <w:rFonts w:ascii="Times New Roman"/>
          <w:b w:val="false"/>
          <w:i w:val="false"/>
          <w:color w:val="000000"/>
          <w:sz w:val="28"/>
        </w:rPr>
        <w:t xml:space="preserve">
      7 (жеті) жастан 18 (он сегіз) жасқа дейінгі бірінші топтағы мүгедектігі бар балаларға – 5 (бес) айлық есептік көрсеткіш мөлшерінде; </w:t>
      </w:r>
    </w:p>
    <w:bookmarkEnd w:id="59"/>
    <w:bookmarkStart w:name="z65" w:id="60"/>
    <w:p>
      <w:pPr>
        <w:spacing w:after="0"/>
        <w:ind w:left="0"/>
        <w:jc w:val="both"/>
      </w:pPr>
      <w:r>
        <w:rPr>
          <w:rFonts w:ascii="Times New Roman"/>
          <w:b w:val="false"/>
          <w:i w:val="false"/>
          <w:color w:val="000000"/>
          <w:sz w:val="28"/>
        </w:rPr>
        <w:t xml:space="preserve">
      7 (жеті) жастан 18 (он сегіз) жасқа дейінгі екінші топтағы мүгедектігі бар балаларға – 5 (бес) айлық есептік көрсеткіш мөлшерінде; </w:t>
      </w:r>
    </w:p>
    <w:bookmarkEnd w:id="60"/>
    <w:bookmarkStart w:name="z66" w:id="61"/>
    <w:p>
      <w:pPr>
        <w:spacing w:after="0"/>
        <w:ind w:left="0"/>
        <w:jc w:val="both"/>
      </w:pPr>
      <w:r>
        <w:rPr>
          <w:rFonts w:ascii="Times New Roman"/>
          <w:b w:val="false"/>
          <w:i w:val="false"/>
          <w:color w:val="000000"/>
          <w:sz w:val="28"/>
        </w:rPr>
        <w:t>
      7 (жеті) жастан 18 (он сегіз) жасқа дейінгі үшінші топтағы мүгедектігі бар балаларға-5 (бес) айлық есептік көрсеткіш мөлшерінде;</w:t>
      </w:r>
    </w:p>
    <w:bookmarkEnd w:id="61"/>
    <w:bookmarkStart w:name="z67" w:id="62"/>
    <w:p>
      <w:pPr>
        <w:spacing w:after="0"/>
        <w:ind w:left="0"/>
        <w:jc w:val="both"/>
      </w:pPr>
      <w:r>
        <w:rPr>
          <w:rFonts w:ascii="Times New Roman"/>
          <w:b w:val="false"/>
          <w:i w:val="false"/>
          <w:color w:val="000000"/>
          <w:sz w:val="28"/>
        </w:rPr>
        <w:t>
      8) 30-тамыз – Қазақстан Республикасы Конституциясының күніне:</w:t>
      </w:r>
    </w:p>
    <w:bookmarkEnd w:id="62"/>
    <w:bookmarkStart w:name="z68" w:id="6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w:t>
      </w:r>
    </w:p>
    <w:bookmarkEnd w:id="63"/>
    <w:bookmarkStart w:name="z69" w:id="64"/>
    <w:p>
      <w:pPr>
        <w:spacing w:after="0"/>
        <w:ind w:left="0"/>
        <w:jc w:val="both"/>
      </w:pPr>
      <w:r>
        <w:rPr>
          <w:rFonts w:ascii="Times New Roman"/>
          <w:b w:val="false"/>
          <w:i w:val="false"/>
          <w:color w:val="000000"/>
          <w:sz w:val="28"/>
        </w:rPr>
        <w:t xml:space="preserve">
      Социалистік Еңбек Ерлері, үш дәрежелі Даңқ, үш дәрежелі Еңбек Даңқы ордендерінің иегерлеріне - 10 (он) айлық есептік көрсеткіш мөлшерінде; </w:t>
      </w:r>
    </w:p>
    <w:bookmarkEnd w:id="64"/>
    <w:bookmarkStart w:name="z70" w:id="6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5"/>
    <w:bookmarkStart w:name="z71" w:id="66"/>
    <w:p>
      <w:pPr>
        <w:spacing w:after="0"/>
        <w:ind w:left="0"/>
        <w:jc w:val="both"/>
      </w:pPr>
      <w:r>
        <w:rPr>
          <w:rFonts w:ascii="Times New Roman"/>
          <w:b w:val="false"/>
          <w:i w:val="false"/>
          <w:color w:val="000000"/>
          <w:sz w:val="28"/>
        </w:rPr>
        <w:t>
      9) 16 желтоқсан – Қазақстан Республикасының Тәуелсіздігі күніне:</w:t>
      </w:r>
    </w:p>
    <w:bookmarkEnd w:id="66"/>
    <w:bookmarkStart w:name="z72" w:id="6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 көрсетіледі.</w:t>
      </w:r>
    </w:p>
    <w:bookmarkEnd w:id="67"/>
    <w:bookmarkStart w:name="z73" w:id="68"/>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