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d5682" w14:textId="a9d56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"2026 - 2028 жылдарға арналған Петропавл қаласының бюджетін бекіту туралы" Петропавл қалалық мәслихатының 2025 жылғы 22 желтоқсандағы № 1/30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Петропавл қалалық мәслихатының 2026 жылғы 16 ақпандағы № 2/31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96-баптарына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сәйкес, Петропавл қалалық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"2026 - 2028 жылдарға арналған Петропавл қаласының бюджетін бекіту туралы" Петропавл қалалық мәслихатының 2025 жылғы 22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1/30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"2026 – 2028 жылдарға арналған Петропавл қаласының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3 – қосымшаларға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90 174 169,7 мың теңге: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62 163 202,0 мың теңге;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1 045 674,7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9 253 241,0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17 712 052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83 089 443,7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-350 000 мың теңге: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350 000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7 434 726,0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(профицитiн пайдалану) – - 7 434 726,0 мың теңге: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450 000,0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8 714 362,0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829 636,0 мың теңге".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жылғы 1 қаңтардан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Петропавл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Бердағұлов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16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2/31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Петропавл қаласының 2026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Табыс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90 174 169,7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62 163 202,0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43 568 625,0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27 868 625,0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3 603 790,0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1 823 284,0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1 636 913,0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12 834 038,0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11 982 444,0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Іскерлік және кәсіби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Уәкілетті мемлекеттік органдардың немесе лауазымды адамдардың заңдық маңызы бар іс-әрекеттерді жасағаны және (немесе) құжаттарды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2 156 749,0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міндет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2 156 749,0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1 045 674,7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214 505,7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208 548,7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органдар ұйымдастыратын мемлекеттік сатып алудан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органдар ұйымдастыратын мемлекеттік сатып алудан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823 723,0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823 723,0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9 253 241,0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8 643 241,0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8 643 241,0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17 712 052,0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17 712 052,0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17 712 052,0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83 089 443,7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2 098 544,0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1 033 989,0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954 327,0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 қалыптастыру және дамыту, мемлекеттік жоспарлау, бюджетті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кәсіпкерлік, ауыл шаруашылығы және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Кәсіпкерлік, ауыл шаруашылығы және ветеринария саласындағы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тұрғын үй-коммуналдық шаруашылық,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658 056,0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шаруашылық, жолаушылар көлігі және автомобиль жолдары саласындағы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мүлікті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әскери міндетті орындау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3 641 008,0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3 641 008,0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реабилитациялаудың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1 596 771,0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21 032 438,0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11 126 947,0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4 290 088,2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5 320 258,8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1 516 600,0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тұрғын үй-коммуналдық шаруашылық,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9 845 803,0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канализация жүйесін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1 141 132,0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859 417,0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баспанасыздарды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5 739 442,0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канализация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қоры саласындағы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998 407,0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тілдерді дамыту, дене шынықтыру және спорт саласындағы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және бос уақытты өткізуге қолдау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деңгейде спорттық жарыстар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Ақпарат, мемлекеттілікті нығайту және азаматтардың әлеуметтік оптимизмін қалыптастыру саласындағы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саласындағы іс-шараларды жүзеге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кәсіпкерлік, ауыл шаруашылығы және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қорымдарының (биотермиялық шұңқырлардың) жұмысын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Қараусыз және қаңғыбас жануарларды анықтау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жануарларды вакцинациялау және зарарсыздандыру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468 565,7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468 565,7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Құрылыс, сәулет және қала құрылысы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451 875,7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байланыс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7 216 199,0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тұрғын үй-коммуналдық шаруашылық,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7 216 199,0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2 516 199,0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2 362 365,0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2025" кәсіпкерлікті қолдау мен дамытудың мемлекеттік бағдарламасы аясында өндірістік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тұрғын үй-коммуналдық шаруашылық,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925 269,0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аясында инженерлік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1 338 831,0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1 338 831,0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Қарызға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708 024,0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708 024,0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несиелер бойынша сыйақылар мен басқа да төлемдерді төлеу бойынша жергілікті атқарушы органдардың берешегіне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708 024,0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44 122 028,0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44 122 028,0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44 122 028,0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несиелеу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операциялардың сальдосы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7 434 726,0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-7 434 726,0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Несие түбіртектері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несиелер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Несиелік келісімдер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Несиені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8 714 362,0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8 714 362,0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8 714 362,0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829 636,0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829 636,0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829 636,0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