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a4e0" w14:textId="9e4a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пестицидтердің, биоагенттердiң (энтомофагтардың) тізбесі мен субсидиялар нормаларын бекіту туралы</w:t>
      </w:r>
    </w:p>
    <w:p>
      <w:pPr>
        <w:spacing w:after="0"/>
        <w:ind w:left="0"/>
        <w:jc w:val="both"/>
      </w:pPr>
      <w:r>
        <w:rPr>
          <w:rFonts w:ascii="Times New Roman"/>
          <w:b w:val="false"/>
          <w:i w:val="false"/>
          <w:color w:val="000000"/>
          <w:sz w:val="28"/>
        </w:rPr>
        <w:t>Солтүстік Қазақстан облысы әкімдігінің 2026 жылғы 13 мамырдағы № 132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2-тармағына, "Өсiмдiк шаруашылығы өнiмiнiң шығымдылығы мен сапасын арттыруды субсидиялау қағидаларын бекіту туралы" Қазақстан Республикасы Ауыл шаруашылығы министрінің 2020 жылғы 30 наурыздағы </w:t>
      </w:r>
      <w:r>
        <w:rPr>
          <w:rFonts w:ascii="Times New Roman"/>
          <w:b w:val="false"/>
          <w:i w:val="false"/>
          <w:color w:val="000000"/>
          <w:sz w:val="28"/>
        </w:rPr>
        <w:t>№ 107</w:t>
      </w:r>
      <w:r>
        <w:rPr>
          <w:rFonts w:ascii="Times New Roman"/>
          <w:b w:val="false"/>
          <w:i w:val="false"/>
          <w:color w:val="000000"/>
          <w:sz w:val="28"/>
        </w:rPr>
        <w:t xml:space="preserve"> бұйрығымен (Нормативтік құқықтық актілерді мемлекеттік тіркеу тізілімінде № 20209 болып тіркелді) бекітілген Өсiмдiк шаруашылығы өнiмiнiң шығымдылығы мен сапасын арттыруды субсидиялау қағидаларының </w:t>
      </w:r>
      <w:r>
        <w:rPr>
          <w:rFonts w:ascii="Times New Roman"/>
          <w:b w:val="false"/>
          <w:i w:val="false"/>
          <w:color w:val="000000"/>
          <w:sz w:val="28"/>
        </w:rPr>
        <w:t>80-тармағына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2026 жылға арналған пестицидтердің, биоагенттердiң (энтомофагтардың) тізбесі мен субсидиялар нормалары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"13"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2026 жылға арналған пестицидтердің, биоагенттердің (энтомофагтардың) тізбесі мен субсидиялар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грамм,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(энтомофагтардың) 1 литріне (килограмына, граммына, данасына) субсидиялар нормасы,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АГАМАГГАН,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 ФОРТЕ,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БУРИЗА,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 йодсульфурон-метил-натрий + тиенкарбазон-метил + ципросульфамид (антидот) 31,5 грамм/литр + 1,0 грамм/литр + 10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ГАЛЛАНТТЫЙ, 75% құрғақ ақпа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метсульфурон-метил 545 грамм/килограмм + 164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ДАЛАРАН,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йодосульфурон-метил-натрий + мефенпир-диэтил (антидот) 100 грамм/литр + 25 грамм/литр + 250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 имазамокс 375 грамм/литр + 25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200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лямбда-цихалотрин 150 грамм/литр+50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ерітіндінің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141 грамм/литр + 106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КАРАБОР, эмульсиялы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126 грамм/литр + 63 грамм/литр + 21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КАТРАНАТИР,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д.в. 333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 тифенсульфурон-метил 700 грамм/килограмм + 125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 микрокапсулирленген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лямбда-цихалотрин 100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КЛАСТРО,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кеме,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МБМ,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140 грамм/литр+ 47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140 грамм/литр + 35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ОЛРАЙТ 57%,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300 грамм/литр + 3,7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пеноксуламға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эпоксиконазол 62,5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 эпоксиконазол 310 грамм/литр + 187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200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ципроконазол 80 грамм/литр + 160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ТОНҒАРА,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ТРИАСТИН,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 тебуконазол + триадименол 250 грамм/литр + 167 грамм/литр + 43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ЭЛЕМЕЙН,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33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410 грамм/литр + 7,4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ЭФИР 905,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69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өндірістің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******ЯКУЗА,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400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**АЛИОТ,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*ДИКОШАНС,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*ЖОЙҚЫН МЕГА 60%,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жел,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дауылы,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2М-4Х750, 75%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Prothazole,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 тебуконазол 210 грамм/литр+210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Бэнг Топазин,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370 грамм/литр + топрамезон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DARINA,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 PLUS,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лямбда-цихалотрин 300 грамм/литр+100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FORTEK,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LERO,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LIBRO,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140 грамм/литр + 90 грамм/литр + 72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MAKS PLUS,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300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VEPR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эпоксиконазол 62,5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410 грамм/литр + 7,4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АВАКСС,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ципроконазол 250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АВАНГАРД,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АВАТАР, 35%,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хизалофоп-п-этил+ кломазон 95 грамм/литр + 25 грамм/литр + 230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100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120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АҒАМАҒАНҒАН,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АГРАСТАР,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имидаклоприд + лямбда-цихалотрин 57 грамм/литр + 210 грамм/литр + 105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 АДМИРАЛ,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пирипроксифен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ЛИДЕР,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бензоаты, 50 грамм/килограмм + тиаметоксам,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қышқыл мцпа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АДВАНС,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800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азоксистробина,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АЙДОК,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(төмен ұшпа эфирлер) 550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АЙТРИБУМ,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АКАРИН, 3,6%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АККОРД,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клоквинтосеть-мексил (антидот) 45 грамм/литр + 11,25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клоквинтосеть-мексил (антидот) 50 грамм/литр + 12,5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АЛЛЕРТ, құрғақ ақпа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АЛСИОН,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АЛТАИР,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300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метафлюмизон,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ципроконазол 250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 СУПЕР, 33%,эмульсия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ципроконазол 250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АЛЬФАПЛАН,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АЛЬФАШАНС,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лямбда-цихалотрин 150 грамм/литр+50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ципроконазол 200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йодосульфурон-метил-натрий + мефенпир-диэтил (антидот) 100 грамм/литр + 25 грамм/литр + 250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АМИНСПРЕЙ,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АМИСТЕР ЭКСТРА 280,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ципроконазол 200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суспензияның майлы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лямбда-цихалотрин 100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 микрокапсулаланған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лямбда-цихалотрин 100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АНТАРЕС,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қышқыл мцпа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АПРОВАТОР,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клоквинтосеть-мексил (антидот) 45 грамм/литр + 11,25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АРБАЛЕТ, 60%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АРГАМАК,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мефенпир-диэтил (антидот). 80 грамм/литр + 24 грамм/литр + 30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АРДГЛИФ,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флутриафол 225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АРИЛОКС,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140 грамм/литр+ 70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АРИСТОКРАТ СУПЕР,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СУПЕР,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69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 тиаметоксам, 60 грамм/литр + 180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АРУДИФ,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410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300 грамм/литр + 5,35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АСТЕРИКС,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410 грамм/литр + 7,4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 900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еритін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АРМЦИД ПЛЮС,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 люфенурон 100 грамм/килограмм + 400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БАГЕРА ГОЛД 120,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120 грамм/литр + 33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БАГЕРА СУПЕР 100,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микрокапсулирленген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БАЗУКА,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БАЙСАТ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және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триадименол 397 грамм/литр + 97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метконазол,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БАКСИГА 32,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флорпирауксифен-бензил, 12,5 грамм/литр + пеноксулам,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410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пиклорам 300 грамм/литр + 10 грамм/литр + 37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410 грамм/литр + 7,4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микроэмульси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180 грамм/литр + азоксистробин,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БАНЗАЙ,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 эпоксиконазол 310 грамм/литр + 187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ГОЛД,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140 грамм/литр+ 70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БЕКАНО,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индазифлам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200 грамм/литр + 40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БЕЛЛАТОР,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120 грамм/литр + 23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140 грамм/литр+ 47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флубендиамид,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БЕНАГРО,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БЕНИТО,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БЕНТАСИЛ,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БЕРЕТТА,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 тиаметоксам + альфа-циперметрин 60 грамм/литр + 40 грамм/литр + 30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БЕРКУТ,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грамм/литр + пираклостробин, 83 грамм/литр + ципроконазол, 97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БЕСТУТАКС,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 никосульфурон 75 грамм/литр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110 грамм/литр + 90 грамм/литр + 70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эмульсиялы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 фенмедифам 110 грамм/литр + 110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эмульсиялы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126 грамм/литр + 63 грамм/литр + 21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110 грамм/литр + 90 грамм/литр + 70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зауыттық екілік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(2-этилгексил эфирі) + триасульфурон 564 грамм/литр + 750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БИНГО,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БИСЕКТ,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 фенмедифам 100 грамм/литр + 100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эмульсиялы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 фенмедифам 150 грамм/литр + 150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110 грамм/литр + 90 грамм/литр + 70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БОЛЕРО,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453 грамм/литр + 7,4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563 грамм/килограмм + 187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БОМБАРДИР 220,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126 грамм/литр + 94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имидаклоприд + клотианидин 125 грамм/литр + 100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лямбда-цихалотрин 150 грамм/литр+50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БОСФОР,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БОТАҚАН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140 грамм/литр + 90 грамм/литр + 72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 мцпа 200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БРОПАК,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 мцпа 200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БРАМБО,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(2-этилгексил эфирі) + дикамба (2-этилгексил эфирі) 552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720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ГУР,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 ФОРТЕ,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БИОЛАН СУПЕР,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(диметиламин тұзы) + дикамба (натрий тұзы) 447 грамм/литр + 156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БИСУЛЬДА ПЛЮС 175,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 флуметсулам 75 грамм/литр + 100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БУЛЬДОГ,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БУРИЗА,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 йодсульфурон-метил-натрий + тиенкарбазон-метил + ципросульфамид (антидот) 31,5 грамм/литр + 1,0 грамм/литр + 10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ВАНТАКОР,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микрокапсулаланған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гамма-цихалотрин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ВАРИАТОР,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карбендазим 500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лямбда-цихалотрин 110 грамм/литр + 55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VELOCITY POWER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11,3 грамм/килограмм + тиенкарбазон - метил, 22,5 грамм/килограмм + мефенпир - диэтил - антидот, 135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ВЕРСУС ДУО,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тиофанат-метил,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ВЕРТИМОС Х,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ацетамиприд 20 грамм/литр + 40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ВИВАТ 48%,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(диметиламин тұзы) + дикамба (натрий тұзы) 344 грамм/литр + 120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100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ХЛОРАНТРАНИЛИПРОЛ,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ВИНКИ ТАЙГЕР,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175 грамм/литр + трифлоксистробин, 150 г/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ВИРТЭНТО 400,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изоциклозерлерге,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69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ВОЛЬНИК,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 лямбда-цихалотрин 140 грамм/литр+100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ПЛЮС, мұнай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 никосульфурон 75 грамм/литр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пиклорам 300 грамм/литр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ГАЛЛАНТТЫЙ, 75% құрғақ ақпа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ГАМБЕЙ,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387 грамм/литр + альфа циперметрин, 47 грамм/литр + тиаметоксам, 67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312,5 грамм/литр + тербутилазин 187,5 грамм/литр 312,5 грамм/литр + 187,5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метсульфурон-метил 545 грамм/килограмм + 164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ПРАЙМ,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257 грамм/литр + 142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141 грамм/литр + 106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ГЕЗАДЕКС,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ГЕЗАТРИН 500,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хизалофоп-п-этил 300 грамм/литр + 45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ГЕКСИЛЕН 905,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ГЕЛИФАС,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900,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ГЕРБАСТАР,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ГЕРБИКС,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қышқыл мцпа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қышқыл мцпа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натрий тұздарының қоспасы түріндегі мцпа қышқылы,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 клопиралид 500 грамм/литр + 100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сулы-суспензиялық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ГЛИФОСАТ-ГОЛД,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660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 2Е,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480,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ГОЛДПЛАН, 20% суда еритін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115 грамм/литр + ацетамиприд, 95 грамм/литр+ тиаметоксам, 65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ГОРИЗОН 080 БФ,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80 грамм/литр + 20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80 грамм/литр + 20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ГОТИКА,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141 грамм/литр + 106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ГРАНБЕРГ,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имазамокс 480 грамм/литр + 22,4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500 грамм/килограмм + 250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ГРАЦИДИМ,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391 грамм/килограмм + 261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сулы-гликольді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ГРЭЙЗ, 60%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ЭФИРІ,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ГРИНСТАР ГОЛД,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ГРОЗНЫЙ,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ГУНСЯО, 10%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ГЮХАРАД, 5%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ГЛИФОР ФОРТЕ,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(диметиламин тұзы) + дикамба (натрий тұзы) 344 грамм/литр + 120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ДАКЛОПРИД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ПАУЭР,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 + гамма-цихалотрин, 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ДЕЗИМИН 2.5,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ДЕЙМОС,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лямбда-цихалотрин 115 грамм/литр + 106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ДЕЛЕГАТ,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80 грамм/литр + 20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ДЕЛЛЕР, сулы-гликольді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88,5 грамм/литр + 8,5 грамм/литр + 177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д.в. 333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ДЕНТАИР,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ДЕССЕНЛИН, 48%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ДЕТОКС 75%,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ДЖАЛЕНТРА,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159 грамм/литр + хлорантранилипрол,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ДЖЕРОНИМО,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250 грамм/килограмм + бифентрин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(диметиламин тұзы) + дикамба (диметиламин тұзы) 344 грамм/литр + 120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(диметиламин тұзы) + дикамба (диметиламин тұзы) 344 грамм/литр + 120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ДИМЕТРОН,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33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 имазамокс 375 грамм/литр + 25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флуроксипир + флорасулам 410 грамм/литр + 50 грамм/литр + 5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ДИТОКС,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ДИФИЛАЙН,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ДОБЕРМАН,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130 грамм/литр + имидаклоприд, 70 грамм/литр + альфа циперметрин, 147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ДРАГУН,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ДРАЙВЕР,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200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 тифенсульфурон-метил 600 грамм/килограмм + 150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ДАЛАРАН,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йодосульфурон-метил-натрий + мефенпир-диэтил (антидот) 100 грамм/литр + 25 грамм/литр + 250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16,5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33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ПЛЮС,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16,5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33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ЕЛНУР-Д,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ЭССЕНСЕКОР, 70%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ЕВРОДЕЛЕКТ,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ЖОЙҚЫН ДАРА,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720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лямбда-цихалотрин 150 грамм/литр+50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200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ЗЕЛЛ Х,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ерітіндінің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 ПИР,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69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ДРАКОН,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крезоксим-метил 250 грамм/литр + эпоксиконазол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ИЗУМИ,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141 грамм/литр + 106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 эфирі түріндегі клопиралид ,90 грамм/литр +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ИМИГЕРБ,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33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лямбда-цихалотрин 150 грамм/литр+50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флутриафол 225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ИМПЕРА,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 30,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141 грамм/литр + 106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имидаклоприд + лямбда-цихалотрин 57 грамм/литр + 210 грамм/литр + 105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140 грамм/литр+ 70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312,5 грамм/литр + тербутилазин 187,5 грамм/литр 312,5 грамм/литр + 187,5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ИТАРР 80,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80 грамм/литр + 20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КАСУАР,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600 грамм/килограмм + 150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көрсеткіштер КАЛИБР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ҚАЛБЫР,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КАНОН,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тифенсульфурон + метсульфурон-метил 350 грамм/килограмм + 350 грамм/килограмм + 50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350 грамм/литр + триадименол, 70 грамм/литр + пираклостробин,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16,5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33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КАРАБОР, микрокапсулирленген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126 грамм/литр + 63 грамм/литр + 21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100,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ЖАЗАЛАУШЫ,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КАРИШАНС,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410 грамм/килограмм + тифенсульфурон-метил, 140 грамм/килограмм + флорасулам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ПРО,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600 грамм/килограмм + 150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ФОРТЕ,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375 грамм/килограмм + 375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ЭКСПРЕСС,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670 грамм/килограмм + 80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ПРО,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390 грамм/килограмм + трибенурон - метил, 260 грамм/килограмм + амидосульфурон, 100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КАТРАНАТИР,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д.в. 333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452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галоксифоп-п-метил 130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 тифенсульфурон-метил 700 грамм/килограмм + 125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флукарбазоны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КЕРБЕН 500,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 микрокапсулирленген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лямбда-цихалотрин 100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КИНЕТИКА ЛАЙТ,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КИНЕТИКА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хизалофоп-п-этил 137 грамм/литр + 73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КИНЖАЛ,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125 грамм/литр+ эмамектин бензоаты,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бета-циперметрин,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КЛАСТРО,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КЛЕВЕРОЛ,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тиаметоксам 200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КЛЕТОШАНС,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33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КЛИНСПРЕЙ ЭКСТРА, суда еритін түйіршіктер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КЛОБИ ПЛЮС,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100 грамм/литр + бифентрин,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КЛОВИТ ПЛЮС,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140 грамм/литр + 90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КЛОДИМАКС,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КЛОНРИН,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150 грамм/литр + зета-циперметрин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(күрделі 2-этилгексил эфирі) + клопиралид 410 грамм/литр + 40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 сулы-гликольді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фомесафен 330 грамм/литр + 150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ҚОЙРА,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300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КОМАНДОР 70 %,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КОМБАТ 550,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КОМИССАР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300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КОНВИЗО 1,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50 грамм/литр + тиенкарбазон-метил,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карбендазим 200 грамм/литр + 300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хлоримурон-этил 12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 тебуконазол 210 грамм/литр+210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КОРВУС,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КОРНЕГИ,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250 грамм/литр, күрделі 2-этилгексил эфирі түріндегі 2,4-д қышқылы 80 грамм/литр, никосульфурон,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400,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тиаметоксам 200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ПРЕМИУМ,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имазамокс 400 грамм/литр + 25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қышқыл мцпа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имазамокс 480 грамм/литр + 22,4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және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 20% су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650 грамм/килограмм + тефенсульфурон-метил, 60 грамм/килограмм + флорасулам 40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пиклорам 267 грамм/литр + 67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140 грамм/литр+ 40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140 грамм/литр + 90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КУДЕСНИК, 70%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флукарбазоны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КУМПАРИСТА,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лямбда-цихалотрин 115 грамм/литр + 106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КВЕЛЕКС 200,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галактифен-метил, 104,2 грамм/килограмм + флорасулам, 100 грамм/килограмм + қышқылдың клокинтосеті, 70,8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УЛЬТРА,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ЛАЙНЕР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йодосульфурон-метил-натрий, 6 грамм/килограмм + мефенпир-диэтил (антидот), 90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ЛАМБАДА,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300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ФОРТЕ,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боскалид + тиофанат-метил+ флутриафол 57 грамм/литр + 193 грамм/литр + 247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грамм/литр + тиофанат-метил, 200 грамм/литр + металлаксил,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 флорасулам 300 грамм/килограмм + 150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ЛАССО,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микрокапсулирленген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90 грамм/литр + 60 грамм/литр + 40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70 грамм/литр + 40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ЛАСТРОЛ,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лямбда-цихалотрин 100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ЛЕГГЕРО 300,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300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ФОРТЕ 200,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ЛЕНОЦЕТ ПЛЮС,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флуфенацет, 400 грамм/литр + дифлюфеникан,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пиклорам 267 грамм/литр + 67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ГИБРИДТІ,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50 грамм/литр + имазапир,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кеме,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417 грамм/литр + тиаметоксам, 83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ЛИРУМ 078,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60 грамм/литр +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ЛОКУСТИН,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125 грамм/литр + имидаклоприд, 110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амидосульфурон 500 грамм/килограмм + 250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300 грамм/килограмм + 450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МАЖЕСТИК,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 йодсульфурон-метил-натрий + тиенкарбазон-метил + ципросульфамид (антидот) 31,5 грамм/литр + 1,0 грамм/литр + 10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клоквинтосеть-мексил (антидот) 45 грамм/литр + 20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МАМБА,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МАУЗЕР,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391 грамм/килограмм + 261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 никосульфурон 230 грамм/килограмм+570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90 грамм/литр + 45 грамм/литр + 34,5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МБМ,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МЕГАЛИТ,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пиклорам 267 грамм/литр + 67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клоквинтоцет - мексил - антидот,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ПЛЮС 960,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МЕТАФОР,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МЕТРИБУТ,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МИНСТРЕЛ,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 имидаклоприд 120 грамм/литр + 120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 СУПЕР 230,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140 грамм/литр + 90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ақпа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қышқыл мцпа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МОНБЛАНК,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флукарбазоны,42 грамм/литр + феноксапроп-п-этил,72 грамм/литр + клоквинтоцет-мексил,40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563 грамм/килограмм + 187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670 грамм/килограмм + 80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МОСПИЛАН 20%, еритін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МУСТЕР,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610 грамм/литр + 9,4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МУШКЕТ ПЛЮС,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5 грамм/литр + 2,4-д-2- этилгексил, 430 грамм/литр + мефенпир-диэтил (антидот),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НАВИЕТ,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НЕКСУС,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НИКА,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НИОФИР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 имазамокс 375 грамм/литр + 25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НОРДСТРИМ,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350 грамм/килограмм + трибенурон-метил, 200 грамм/килограмм+ флорасулам, 80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80 грамм/литр + 20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140 грамм/литр+ 47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140 грамм/литр + 35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 грамм/литр + флорасулам 3,6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630 грамм/литр (2,4-д этилгексил эфирі, 470 грамм/литр) + 2,4-д қышқылы, 160 грамм/литр (диметилалкил-амин тұзы)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ОЛРАЙТ 57%,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ОМАЙТ, 57%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10% сулы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ОПТИМУС ПРАЙМ,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ОРГАНЗА,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лямбда-цихалотрин 100 грамм/литр + 100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пеноксуламға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90 грамм/литр + 60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69 грамм/литр + 34,5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120,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330 грамм/килограмм + 150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ПАНАМЕРА,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ПАРАДЕУС,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90 грамм/литр + имидаклоприд, 210 грамм/литр + лямбда-цихалотрин, 105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69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90 грамм/литр + 45 грамм/литр + 34,5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грамм/литр + тиофанат-метил,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ПИКСТАР,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эпоксиконазол 133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ПИЛАРДЕН,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клоквинтосеть-мексил (антидот) 50 грамм/литр + 12,5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 лямбда-цихалотрин 145 грамм/литр+135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ПИЛАРКЛЭЙМ,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бензоаты 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ПИЛАРНИНДЗЯ, микрокапсулирленген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ПИЛАРСАТО СУПЕР,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800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тебуконазол 115 грамм/литр + 230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ПИЛАРФЕНД ZC, микрокапсулирленген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лямбда-цихалотрин 100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ПИЛАРФЛАМ,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ПИЛАРФЛОРА,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452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ПИНАЗОЛ ПЛЮС,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ципроконазол 250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 флуметсулам 36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ПИРЕЛЛИ,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бифентрин 400 грамм/литр+ 20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бифентрин 400 грамм/литр+ 20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125 грамм/килограмм + 625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ПОЛГАР,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140 грамм/литр + 90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452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ПРИАКСОР,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 75 грамм/литр + пираклостробин,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300 грамм/литр + 3,7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 қышқыл дикамбасы, 550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СУПЕР,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(күрделі 2-этилгексил эфирі) + флуроксипир + флорасулам 285 грамм/литр + 30,5 грамм/литр + 11,5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300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ПРОГРЕСС 720,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(күрделі 2-этилгексил эфирі) + карфентразон-этил + флуросипир 440 грамм/литр + 20 грамм/литр + 40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(күрделі 2-этилгексил эфирі) + флуроксипир 510 грамм/литр + 90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 тебуконазол 80 грамм/литр + 160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 люфенурон 50 грамм/килограмм + 400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ПРОКСИМУС,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120 грамм/литр + 33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ципроконазол 250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УНИВЕРСАЛ,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300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125 грамм/литр + азоксистробин, 100 грамм/литр + ципроконазол,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 тебуконазол + триадименол 250 грамм/литр + 167 грамм/литр + 43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69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ПУНТО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ПИЛАРВИВА,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170 грамм/литр+ пираклостробин 170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ПИРАКЛОС,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225 грамм/литр + 76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пеноксуламға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РАКУРС,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240 грамм/литр + ципроконазол, 160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эпоксиконазол 62,5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110 грамм/литр + 90 грамм/литр + 70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 80% ,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ЭЙР 200,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дифлубензурон 100 грамм/литр + 120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пеноксуламға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РЕЙНДЖЕР,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 тебуконазол 250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 эпоксиконазол 310 грамм/литр + 187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 2.0,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триадименол 170 грамм/литр + 47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ТРИО,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 эфирі түріндегі клопиралид 267 грамм/литр + пиклорам 80 грамм/литр+ аминопиралид 17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эталондық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375 грамм/килограмм + 375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метсульфурон-метил 545 грамм/килограмм + 164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РИДАУТ,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888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РИМКОРН,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РИСТОКС,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 пеноксулам 150 грамм/литр + 30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РОГОР-С,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РОНФОС,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500 грамм/литр + люфенурон,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РОСКАНА,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эпоксиконазол 85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РЫСЬ СУПЕР, 10%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100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69 грамм/литр + 34,5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САЛЬВО,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315,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300 грамм/литр + лямбда-цихалотрин,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400,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200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флутриафол 381 грамм/литр + 117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(диметиламин тұзы) + дикамба (натрий тұзы) 344 грамм/литр + 120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САРАЦЕН,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сетоксидим, 450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САРРЕНДЕР,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бензоаты 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ФОРТЕ,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30 грамм/литр + хизалофоп-п-этил, 20 грамм/литр + имазапир, 12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СВАРОГ,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452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кескіш,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йодосульфурон-метил-натрий + мефенпир-диэтил (антидот) 100 грамм/литр + 25 грамм/литр + 250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йодосульфурон-метил-натрий + мефенпир-диэтил (антидот) 100 грамм/литр + 25 грамм/литр + 250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ПРО,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200 грамм/килограмм + метсульфурон-метил 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ФОРТЕ ,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710 грамм/килограмм + метсульфурон-метил, 40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метсульфурон-метил 600 грамм/килограмм + 150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СЕРАПЕН ПЛЮС,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флорасулам, 5 грамм/литр +клоквинтоцет-мексил (антидот), 11,25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СЕРАПЕН,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клоквинтосеть-мексил (антидот) 100 грамм/литр + 25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СИЗАРО,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 тебуконазол 125 грамм/литр+125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ципроконазол 200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СКАРАБЕЙ,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300 грамм/литр + эсфенвалерат, 88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СКАУТ ПРО,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162 грамм/литр +80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170 грамм/литр + 48,5 грамм/литр + 57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140 грамм/литр + 90 грамм/литр + 72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СКУТУМ,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140 грамм/литр+ 70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69 грамм/литр + 34,5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СМИЛОДОН,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клоквинтосеть-мексил (антидот) 60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141 грамм/литр + 106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протиоконазол, 53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грамм/литр + пирибензоксим,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грамм/литр +фипронил,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 ,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метсульфурон-метил 375 грамм/килограмм + 135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ЛАЙТ,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 клопиралид 367 грамм/литр +124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СТАЗИС,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 ПРО,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тифенсульфурон + метсульфурон-метил 400 грамм/килограмм + 200 грамм/килограмм + 150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д.в. 333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ГРАНД,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500 грамм/килограмм + 104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СМТАТУС ФЛО,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418 грамм/литр + 12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312,5 грамм/литр + тербутилазин 187,5 грамм/литр 312,5 грамм/литр + 187,5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100 грамм/литр +абамектин,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450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ДУО,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метсульфурон-метил 680 грамм/килограмм + 70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(диметиламин тұзы) + дикамба (диметиламин тұзы) 344 грамм/литр + 120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СТРОБИШАНС ПРО,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ципроконазол 200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СТЭЙТ, микрокапсулирленген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400,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200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 АЛЬЯНС,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140 грамм/литр + 90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СУПЕРКОРН,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тифенсульфурон-метил, 11,25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СУПЕРМЕТ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ципроконазол 200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СЭНПАЙ,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СЕНТИЙ 600,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ТАЙГЕР 100,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69 грамм/литр + 34,5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мефенпир-диэтил (антидот) 90 грамм/литр + 90 грамм/литр + 44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ТАЛАКА 100,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100 грамм/литр + 27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майдың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пеноксуламға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ТАЛГАМ 240,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ТАМПЛИЕР, майдың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90 грамм/литр +флуметсулам, 24 грамм/литр + флорасулам,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PRO,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200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ТАНРЕК,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ерітіндінің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ацифлюорфен,320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850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д.в. 333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ТЕБАЗ ПРО,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тебуконазол 200 грамм/литр + 250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ТЕЙЯ,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ГОЛД,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 тебуконазол 300 грамм/литр + 40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80 грамм/литр + 20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210 грамм/литр +бета - цифлутрин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ТЕСПИАН,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клоквинтосеть-мексил (антидот) 50 грамм/литр + 12,5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ТИАМАКС,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240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ТИАМЕТРИН,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141 грамм/литр + 106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ТИАМИКС,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141 грамм/литр + 106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ТИЛАД 250,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ТИЛТ ТУРБО 575,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фенпропидин, 450 грамм/литр + пропиконазол, 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ТИМАМЕКТИН, 3,6%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ТИМАТЕРР,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тиаметоксамға 350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452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 эпоксиконазол 310 грамм/литр + 187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ДУО,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200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200 грамм/литр + 200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ципроконазол 80 грамм/литр + 160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ақпа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ТИФИ,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720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ИКС,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ТОПИК 080 BF,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80 грамм/литр + 20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80 грамм/литр + 20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 пеноксулам 100 грамм/литр + 13,33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250 грамм/литр + тебуконазол, 167 грамм/литр + триадименол, 43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Х,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220 грамм/литр + 220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ТРЕЙСЕР,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140 грамм/литр + тебуконазол, 140 грамм/литр + эпоксиконазол, 72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ТРИАЗОЛ,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ТРИАКТИВ,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тебуконазол + флутриафол 90 грамм/литр + 317 грамм/литр + 93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ТРИАСТИН,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 тебуконазол + триадименол 250 грамм/литр + 167 грамм/литр + 43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ТРИБИН 750,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ақпа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310 грамм/килограмм + тифенсульфурон-метил, 300 грамм/килограмм + флорасулам, 103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140 грамм/литр + 90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ТРИЗОЛЮТ,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6 грамм/литр + мезосульфурон-метил, 9 грамм/литр + мцпа-изооктил,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ТРИМИКС КОМБИ,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140 грамм/литр + 90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ТРИММЕР 35%,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хизалофоп-п-этил+ кломазон 95 грамм/литр + 25 грамм/литр + 230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ТРИОМАКС НЕО,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имидаклоприд + клотианидин 125 грамм/литр + 100 грамм/литр + 50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 ТОП,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ципроконазол 80 грамм/литр + 160 грамм/литр + 80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110 грамм/литр + 90 грамм/литр + 70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770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ТУРБОГЛИФ, 775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ТОПМАЗИН ПЛЮС,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160 грамм/литр + топрамезон,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соққысы,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флутриафол 225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69 грамм/литр + 34,5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 тебуконазол + триадименол 250 грамм/литр + 167 грамм/литр + 43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ФАНФАН,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қышқылдары, 360 грамм/литр + хлорсульфурон қышқылдары, 22,2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80 грамм/литр + 20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140 грамм/литр + 90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350 грамм/литр + 7,4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ФЕНТОКСАН,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ФЕЯ,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 тебуконазол 125 грамм/литр+125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333,75 грамм/килограмм + метсульфурон - метил, 333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125 грамм/килограмм + 625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ФЛАЗЕР,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тиаметоксам 117 грамм/литр + 147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УЛЬТРА,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ФЛЕКСАЙД,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ФЛЮРОФЕН 240,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майлы-сулы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120 грамм/литр + 23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90 грамм/литр + 45 грамм/литр + 34,5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69 грамм/литр + 34,5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флутриафол 225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ФОМЕСОФТ,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эмульсияның майлы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ФОРИНДО МИКС, май дисперсиясы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 йодсульфурон-метил-натрий + тиенкарбазон-метил + ципросульфамид (антидот) 31,5 грамм/литр + 1,0 грамм/литр + 10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ФОРСАЖ,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375 грамм/литр + тербутилазин, 125 грамм/литр + мезотрион, 37,5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ФОРТИССИМО,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аминопиралид 300 грамм/литр + 5 грамм/литр + 10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40%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 тебуконазол 380 грамм/литр + 20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ФУЛТАЙМ,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37,5 +пиклорам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ФУХУА ГЛИФОСАТЫ 757,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770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ФЛУРОН,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ХАЙПРО ЭКСТРА,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ХАЙФОП,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520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эмульсияның майлы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ХОПРОЛ,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ЦАРИЦА,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ЦЕНЗОР МАКС,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ЦЕНТУРИОН ПРОФИ,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360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клокинтосет-мексил 240 грамм/литр+ 60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ЭДВАНС,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ламбда-цихалотрин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ЦЕРБЕР,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 эпоксиконазол 310 грамм/литр + 187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ЦЕРИАКС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ЦИПЕРФОС-Д,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ЦИПРОФЕН 440,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400 грамм/литр + циперметрин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480 грамм/литр+ 50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ШАНС 24,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564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КБД,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ШАНСИЛИН,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800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ШАНСИТЕК,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ПЛЮС,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500 грамм/килограмм + 104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ШАНСТРЕЛЬ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69 грамм/литр + 34,5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ШАНТУС,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ПЕЙ,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 0,005% балауыз брикеттері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флокумафен, 0,05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ЭВЕЛИН,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тиаметоксам 90 грамм/литр + 270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флукарбазоны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хизалофоп-п-этил 137 грамм/литр + 73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2.0,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391 грамм/килограмм + 359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ЭКСКАЛИБУР,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 дихлорфеноксисірке қышқылының 2,4 изооктилі 7,4 грамм/литр + 540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ЭКСЛИБРИС,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90 грамм/литр + 45 грамм/литр + 40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ПРЕМИУМ,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410 грамм/литр + 7,4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зауыттық екілік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(2-этилгексил эфирі) + метсульфурон - метил 564 грамм/литр + 600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(2-этилгексил эфирі) + дикамба (2-этилгексил эфирі) 420 грамм/литр + 60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410 грамм/литр + 7,4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564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ЭЛАТУС ЭЙС 290,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бензовиндифлупир,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ЭЛИОН,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ЭЛИСТЕР,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ЭЛЛАДА,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391 грамм/килограмм + 261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391 грамм/килограмм + 261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(2-этилгексил эфирі)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 никосульфурон 75 грамм/литр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тебуконазол + флутриафол 90 грамм/литр + 317 грамм/литр + 93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ЭНДИМИОН,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564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 ИКС,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150 грамм/литр + 100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лямбда-цихалотрин 141 грамм/литр + 106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 СУПЕР, 7,5%,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клокинтосет-мексил (антидот) 75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клокинтосет-мексил (антидот) 90 грамм/литр + 45 грамм/литр + 34,5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312,5 грамм/литр + тербутилазин 187,5 грамм/литр 312,5 грамм/литр + 187,5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 дисперсті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лямбда-цихалотрин 200 грамм/литр + 150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ЭСТАМП, эмульсия концентраты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ПРИМА,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410 грамм/литр + 7,4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600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 диспергирлендірілетін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ЭСХИЛ, сулы-гликольді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40 грамм/литр + имазамокс,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750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ЭТИЛГЕКСЛАМ-Д,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452 грамм/литр + 6,25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ЭФЕРОН-ГОЛД,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850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эмульсияланатын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850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410 грамм/литр + 7,4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ЭФИР 905,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905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(төмен ұшпа эфирлер)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ЭФИРОМАКС 950,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950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850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ЭЛЕМЕЙН,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33 грамм/литр + 15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ЭНДЖИО ТОП 325,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грамм/литр +лямбда-цихалотрин, 100 грамм/литр + луфенурон,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майлы-сулы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69 грамм/литр + 75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bl>
    <w:bookmarkStart w:name="z18" w:id="8"/>
    <w:p>
      <w:pPr>
        <w:spacing w:after="0"/>
        <w:ind w:left="0"/>
        <w:jc w:val="both"/>
      </w:pPr>
      <w:r>
        <w:rPr>
          <w:rFonts w:ascii="Times New Roman"/>
          <w:b w:val="false"/>
          <w:i w:val="false"/>
          <w:color w:val="000000"/>
          <w:sz w:val="28"/>
        </w:rPr>
        <w:t>
      Ескертпе: * қосарлы мақсаттағы мемлекеттік тіркеуі бар және гербицид және десикант ретінде пайдаланылатын препараттар;</w:t>
      </w:r>
    </w:p>
    <w:bookmarkEnd w:id="8"/>
    <w:bookmarkStart w:name="z19" w:id="9"/>
    <w:p>
      <w:pPr>
        <w:spacing w:after="0"/>
        <w:ind w:left="0"/>
        <w:jc w:val="both"/>
      </w:pPr>
      <w:r>
        <w:rPr>
          <w:rFonts w:ascii="Times New Roman"/>
          <w:b w:val="false"/>
          <w:i w:val="false"/>
          <w:color w:val="000000"/>
          <w:sz w:val="28"/>
        </w:rPr>
        <w:t>
      ** қос мақсаттағы мемлекеттік тіркеуден өткен және инсектицид ретінде және қор зиянкестеріне қарсы қолдануға рұқсат етілген препараттар ретінде қолданылатын препараттар ауыл шаруашылығы өнімдерін өндірушілердің қойма үй-жайларында;</w:t>
      </w:r>
    </w:p>
    <w:bookmarkEnd w:id="9"/>
    <w:bookmarkStart w:name="z20" w:id="10"/>
    <w:p>
      <w:pPr>
        <w:spacing w:after="0"/>
        <w:ind w:left="0"/>
        <w:jc w:val="both"/>
      </w:pPr>
      <w:r>
        <w:rPr>
          <w:rFonts w:ascii="Times New Roman"/>
          <w:b w:val="false"/>
          <w:i w:val="false"/>
          <w:color w:val="000000"/>
          <w:sz w:val="28"/>
        </w:rPr>
        <w:t>
      *** қосарланған мақсаттағы мемлекеттік тіркеуден өткен препараттар және инсектицид ретінде және нан-тоқаш өнімдері жүйесіндегі кәсіпорындардағы қорлардың зиянкестеріне қарсы қолдануға рұқсат етілген препараттар ретінде қолданылады;</w:t>
      </w:r>
    </w:p>
    <w:bookmarkEnd w:id="10"/>
    <w:bookmarkStart w:name="z21" w:id="11"/>
    <w:p>
      <w:pPr>
        <w:spacing w:after="0"/>
        <w:ind w:left="0"/>
        <w:jc w:val="both"/>
      </w:pPr>
      <w:r>
        <w:rPr>
          <w:rFonts w:ascii="Times New Roman"/>
          <w:b w:val="false"/>
          <w:i w:val="false"/>
          <w:color w:val="000000"/>
          <w:sz w:val="28"/>
        </w:rPr>
        <w:t>
      **** үш мәрте тағайындалған мемлекеттік тіркеуден өткен препараттар және инсектицид ретінде және ауылшаруашылық тауар өндірушілерінің қоймаларындағы қор зиянкестеріне және нан өнімдері жүйесіндегі кәсіпорындардағы қор зиянкестеріне қарсы қолдануға рұқсат етілген препараттар ретінде қолданылады; ***** қосарланған мақсаттағы мемлекеттік тіркеуден өткен препараттар және инсектицид және фунгицид ретінде қолданылады;</w:t>
      </w:r>
    </w:p>
    <w:bookmarkEnd w:id="11"/>
    <w:bookmarkStart w:name="z22" w:id="12"/>
    <w:p>
      <w:pPr>
        <w:spacing w:after="0"/>
        <w:ind w:left="0"/>
        <w:jc w:val="both"/>
      </w:pPr>
      <w:r>
        <w:rPr>
          <w:rFonts w:ascii="Times New Roman"/>
          <w:b w:val="false"/>
          <w:i w:val="false"/>
          <w:color w:val="000000"/>
          <w:sz w:val="28"/>
        </w:rPr>
        <w:t>
      ****** қосарланған мақсаттағы мемлекеттік тіркеуден өткен препараттар және инсектицид және себу алдындағы өңдеуге арналған препарат ретінде қолданылады; ******* қосарланған мақсаттағы мемлекеттік тіркеуден өткен препараттар және таңғыш және фунгицид ретінде қолданылады.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