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7e62" w14:textId="5b07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жергілікті мемлекеттік басқару құрылымының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2026 жылғы 31 наурыздағы № 90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22) тармақшасына,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6) және 7) тармақшаларына сәйкес, "Солтүстік Қазақстан облысын басқару схемасын бекіту туралы" Солтүстік Қазақстан облыстық мәслихатының 2025 жылғы 24 желтоқсандағы № 32/2 шешіміне өзгеріс енгізу туралы" Солтүстік Қазақстан облыстық мәслихаты сессиясының 2026 жылғы 23 қаңтардағы № 33/2 шешімінің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балалардың құқықтарын қорғау басқармасы"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балалардың құқықтарын қорғау басқармасы" коммуналдық мемлекеттік мекемесіне "Солтүстік Қазақстан облысының білім басқармасы" коммуналдық мемлекеттік мекемесінен қорғаншылық және қамқоршылық саласындағы функциялар, өкілеттіктер мен штат бірліктері берілсін.</w:t>
      </w:r>
    </w:p>
    <w:bookmarkEnd w:id="2"/>
    <w:bookmarkStart w:name="z7" w:id="3"/>
    <w:p>
      <w:pPr>
        <w:spacing w:after="0"/>
        <w:ind w:left="0"/>
        <w:jc w:val="both"/>
      </w:pPr>
      <w:r>
        <w:rPr>
          <w:rFonts w:ascii="Times New Roman"/>
          <w:b w:val="false"/>
          <w:i w:val="false"/>
          <w:color w:val="000000"/>
          <w:sz w:val="28"/>
        </w:rPr>
        <w:t>
      3. Мыналар бекітілсін:</w:t>
      </w:r>
    </w:p>
    <w:bookmarkEnd w:id="3"/>
    <w:bookmarkStart w:name="z8"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әкімдігінің балалардың құқықтарын қорғау басқармасы" коммуналдық мемлекеттік мекемесі туралы ереже;</w:t>
      </w:r>
    </w:p>
    <w:bookmarkEnd w:id="4"/>
    <w:bookmarkStart w:name="z9"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әкімдігінің білім басқармасы" коммуналдық мемлекеттік мекемесі туралы ереже жаңа редакцияда. </w:t>
      </w:r>
    </w:p>
    <w:bookmarkEnd w:id="5"/>
    <w:bookmarkStart w:name="z10" w:id="6"/>
    <w:p>
      <w:pPr>
        <w:spacing w:after="0"/>
        <w:ind w:left="0"/>
        <w:jc w:val="both"/>
      </w:pPr>
      <w:r>
        <w:rPr>
          <w:rFonts w:ascii="Times New Roman"/>
          <w:b w:val="false"/>
          <w:i w:val="false"/>
          <w:color w:val="000000"/>
          <w:sz w:val="28"/>
        </w:rPr>
        <w:t>
      4.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"Солтүстік Қазақстан облысы әкімдігінің білім басқармасы" коммуналдық мемлекеттік мекемесі туралы Ережеге енгізілген өзгерістерді әділет органдарында мемлекеттік тіркеуді;</w:t>
      </w:r>
    </w:p>
    <w:bookmarkEnd w:id="7"/>
    <w:bookmarkStart w:name="z12" w:id="8"/>
    <w:p>
      <w:pPr>
        <w:spacing w:after="0"/>
        <w:ind w:left="0"/>
        <w:jc w:val="both"/>
      </w:pPr>
      <w:r>
        <w:rPr>
          <w:rFonts w:ascii="Times New Roman"/>
          <w:b w:val="false"/>
          <w:i w:val="false"/>
          <w:color w:val="000000"/>
          <w:sz w:val="28"/>
        </w:rPr>
        <w:t>
      2) осы қаулыға қол қойылған күннен бастап бес жұмыс күн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8"/>
    <w:bookmarkStart w:name="z13" w:id="9"/>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5. "Солтүстік Қазақстан облысы әкімдігінің балалардың құқықтарын қорғау басқармасы" коммуналдық мемлекеттік мекемесі Қазақстан Республикасының заңнамасында белгіленген тәртіпте:</w:t>
      </w:r>
    </w:p>
    <w:bookmarkEnd w:id="10"/>
    <w:bookmarkStart w:name="z15" w:id="11"/>
    <w:p>
      <w:pPr>
        <w:spacing w:after="0"/>
        <w:ind w:left="0"/>
        <w:jc w:val="both"/>
      </w:pPr>
      <w:r>
        <w:rPr>
          <w:rFonts w:ascii="Times New Roman"/>
          <w:b w:val="false"/>
          <w:i w:val="false"/>
          <w:color w:val="000000"/>
          <w:sz w:val="28"/>
        </w:rPr>
        <w:t>
      1) заңды тұлғаны әділет органдарында мемлекеттік тіркеуді;</w:t>
      </w:r>
    </w:p>
    <w:bookmarkEnd w:id="11"/>
    <w:bookmarkStart w:name="z16" w:id="12"/>
    <w:p>
      <w:pPr>
        <w:spacing w:after="0"/>
        <w:ind w:left="0"/>
        <w:jc w:val="both"/>
      </w:pPr>
      <w:r>
        <w:rPr>
          <w:rFonts w:ascii="Times New Roman"/>
          <w:b w:val="false"/>
          <w:i w:val="false"/>
          <w:color w:val="000000"/>
          <w:sz w:val="28"/>
        </w:rPr>
        <w:t>
      2) осы қаулыға қол қойылған күннен бастап бес жұмыс күн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12"/>
    <w:bookmarkStart w:name="z17" w:id="13"/>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13"/>
    <w:bookmarkStart w:name="z18" w:id="14"/>
    <w:p>
      <w:pPr>
        <w:spacing w:after="0"/>
        <w:ind w:left="0"/>
        <w:jc w:val="both"/>
      </w:pPr>
      <w:r>
        <w:rPr>
          <w:rFonts w:ascii="Times New Roman"/>
          <w:b w:val="false"/>
          <w:i w:val="false"/>
          <w:color w:val="000000"/>
          <w:sz w:val="28"/>
        </w:rPr>
        <w:t>
      6. Осы қаулының орындалуын бақылау Солтүстік Қазақстан облысы әкімі аппаратының басшысына жүктелсін.</w:t>
      </w:r>
    </w:p>
    <w:bookmarkEnd w:id="14"/>
    <w:bookmarkStart w:name="z19" w:id="15"/>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6"/>
    <w:p>
      <w:pPr>
        <w:spacing w:after="0"/>
        <w:ind w:left="0"/>
        <w:jc w:val="left"/>
      </w:pPr>
      <w:r>
        <w:rPr>
          <w:rFonts w:ascii="Times New Roman"/>
          <w:b/>
          <w:i w:val="false"/>
          <w:color w:val="000000"/>
        </w:rPr>
        <w:t xml:space="preserve"> "Солтүстік Қазақстан облысы әкімдігінің балалардың құқықтарын қорғау басқармасы" коммуналдық мемлекеттік мекемесі туралы ереже</w:t>
      </w:r>
    </w:p>
    <w:bookmarkEnd w:id="16"/>
    <w:bookmarkStart w:name="z26" w:id="17"/>
    <w:p>
      <w:pPr>
        <w:spacing w:after="0"/>
        <w:ind w:left="0"/>
        <w:jc w:val="both"/>
      </w:pPr>
      <w:r>
        <w:rPr>
          <w:rFonts w:ascii="Times New Roman"/>
          <w:b w:val="false"/>
          <w:i w:val="false"/>
          <w:color w:val="000000"/>
          <w:sz w:val="28"/>
        </w:rPr>
        <w:t>
      Петропавл қаласы, 2026 жыл</w:t>
      </w:r>
    </w:p>
    <w:bookmarkEnd w:id="17"/>
    <w:bookmarkStart w:name="z27" w:id="18"/>
    <w:p>
      <w:pPr>
        <w:spacing w:after="0"/>
        <w:ind w:left="0"/>
        <w:jc w:val="left"/>
      </w:pPr>
      <w:r>
        <w:rPr>
          <w:rFonts w:ascii="Times New Roman"/>
          <w:b/>
          <w:i w:val="false"/>
          <w:color w:val="000000"/>
        </w:rPr>
        <w:t xml:space="preserve"> 1. Жалпы ережелер</w:t>
      </w:r>
    </w:p>
    <w:bookmarkEnd w:id="18"/>
    <w:bookmarkStart w:name="z28" w:id="19"/>
    <w:p>
      <w:pPr>
        <w:spacing w:after="0"/>
        <w:ind w:left="0"/>
        <w:jc w:val="both"/>
      </w:pPr>
      <w:r>
        <w:rPr>
          <w:rFonts w:ascii="Times New Roman"/>
          <w:b w:val="false"/>
          <w:i w:val="false"/>
          <w:color w:val="000000"/>
          <w:sz w:val="28"/>
        </w:rPr>
        <w:t>
      1. "Солтүстік Қазақстан облысы әкімдігінің балалардың құқықтарын қорғау басқармасы" коммуналдық мемлекеттік мекемесі (бұдан әрі - Басқарма) қоғамда адамгершілік басымдықтар мен рухани бағдарларды қалыптастыру, Солтүстік Қазақстан облысының аумағында балалардың құқықтарын қорғау мәселелері бойынша үйлестірудің тиімді жүйесін құру саласында басшылықты жүзеге асыратын Қазақстан Республикасының мемлекеттік органы болып табылады.</w:t>
      </w:r>
    </w:p>
    <w:bookmarkEnd w:id="19"/>
    <w:bookmarkStart w:name="z29" w:id="20"/>
    <w:p>
      <w:pPr>
        <w:spacing w:after="0"/>
        <w:ind w:left="0"/>
        <w:jc w:val="both"/>
      </w:pPr>
      <w:r>
        <w:rPr>
          <w:rFonts w:ascii="Times New Roman"/>
          <w:b w:val="false"/>
          <w:i w:val="false"/>
          <w:color w:val="000000"/>
          <w:sz w:val="28"/>
        </w:rPr>
        <w:t xml:space="preserve">
      2. Басқарманың осы Ережеге </w:t>
      </w:r>
      <w:r>
        <w:rPr>
          <w:rFonts w:ascii="Times New Roman"/>
          <w:b w:val="false"/>
          <w:i w:val="false"/>
          <w:color w:val="000000"/>
          <w:sz w:val="28"/>
        </w:rPr>
        <w:t>қосымшада</w:t>
      </w:r>
      <w:r>
        <w:rPr>
          <w:rFonts w:ascii="Times New Roman"/>
          <w:b w:val="false"/>
          <w:i w:val="false"/>
          <w:color w:val="000000"/>
          <w:sz w:val="28"/>
        </w:rPr>
        <w:t xml:space="preserve"> көрсетілген ведомстволық бағынысты ұйымдары болады.</w:t>
      </w:r>
    </w:p>
    <w:bookmarkEnd w:id="20"/>
    <w:bookmarkStart w:name="z30" w:id="2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
    <w:bookmarkStart w:name="z31" w:id="22"/>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2"/>
    <w:bookmarkStart w:name="z32" w:id="23"/>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23"/>
    <w:bookmarkStart w:name="z33" w:id="24"/>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24"/>
    <w:bookmarkStart w:name="z34" w:id="2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білім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25"/>
    <w:bookmarkStart w:name="z35" w:id="26"/>
    <w:p>
      <w:pPr>
        <w:spacing w:after="0"/>
        <w:ind w:left="0"/>
        <w:jc w:val="both"/>
      </w:pPr>
      <w:r>
        <w:rPr>
          <w:rFonts w:ascii="Times New Roman"/>
          <w:b w:val="false"/>
          <w:i w:val="false"/>
          <w:color w:val="000000"/>
          <w:sz w:val="28"/>
        </w:rPr>
        <w:t>
      8. Балалардың құқықтарын қорғау жөніндегі Басқарманың құрылымы мен штат санының лимиті Қазақстан Республикасының заңнамасына сәйкес бекітіледі.</w:t>
      </w:r>
    </w:p>
    <w:bookmarkEnd w:id="26"/>
    <w:bookmarkStart w:name="z36" w:id="27"/>
    <w:p>
      <w:pPr>
        <w:spacing w:after="0"/>
        <w:ind w:left="0"/>
        <w:jc w:val="both"/>
      </w:pPr>
      <w:r>
        <w:rPr>
          <w:rFonts w:ascii="Times New Roman"/>
          <w:b w:val="false"/>
          <w:i w:val="false"/>
          <w:color w:val="000000"/>
          <w:sz w:val="28"/>
        </w:rPr>
        <w:t>
      9. Басқарманың орналасқан жері: 150011, Қазақстан Республикасы, Солтүстік Қазақстан облысы, Петропавл қаласы, Қазақстан Конституциясы көшесі, 58.</w:t>
      </w:r>
    </w:p>
    <w:bookmarkEnd w:id="27"/>
    <w:bookmarkStart w:name="z37" w:id="28"/>
    <w:p>
      <w:pPr>
        <w:spacing w:after="0"/>
        <w:ind w:left="0"/>
        <w:jc w:val="both"/>
      </w:pPr>
      <w:r>
        <w:rPr>
          <w:rFonts w:ascii="Times New Roman"/>
          <w:b w:val="false"/>
          <w:i w:val="false"/>
          <w:color w:val="000000"/>
          <w:sz w:val="28"/>
        </w:rPr>
        <w:t>
      10. Коммуналдық мемлекеттік органның толық атауы:</w:t>
      </w:r>
    </w:p>
    <w:bookmarkEnd w:id="28"/>
    <w:bookmarkStart w:name="z38" w:id="29"/>
    <w:p>
      <w:pPr>
        <w:spacing w:after="0"/>
        <w:ind w:left="0"/>
        <w:jc w:val="both"/>
      </w:pPr>
      <w:r>
        <w:rPr>
          <w:rFonts w:ascii="Times New Roman"/>
          <w:b w:val="false"/>
          <w:i w:val="false"/>
          <w:color w:val="000000"/>
          <w:sz w:val="28"/>
        </w:rPr>
        <w:t>
      мемлекеттік тілде: "Солтүстік Қазақстан облысы әкімдігінің балалардың құқықтарын қорғау басқармасы" коммуналдық мемлекеттік мекемесі.</w:t>
      </w:r>
    </w:p>
    <w:bookmarkEnd w:id="29"/>
    <w:bookmarkStart w:name="z39" w:id="30"/>
    <w:p>
      <w:pPr>
        <w:spacing w:after="0"/>
        <w:ind w:left="0"/>
        <w:jc w:val="both"/>
      </w:pPr>
      <w:r>
        <w:rPr>
          <w:rFonts w:ascii="Times New Roman"/>
          <w:b w:val="false"/>
          <w:i w:val="false"/>
          <w:color w:val="000000"/>
          <w:sz w:val="28"/>
        </w:rPr>
        <w:t>
      орыс тілінде: "Управление по защите прав детей акимата Северо-Казахстанской области".</w:t>
      </w:r>
    </w:p>
    <w:bookmarkEnd w:id="30"/>
    <w:bookmarkStart w:name="z40" w:id="31"/>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31"/>
    <w:bookmarkStart w:name="z41" w:id="32"/>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жергілікті бюджеттен жүзеге асырылады.</w:t>
      </w:r>
    </w:p>
    <w:bookmarkEnd w:id="32"/>
    <w:bookmarkStart w:name="z42" w:id="33"/>
    <w:p>
      <w:pPr>
        <w:spacing w:after="0"/>
        <w:ind w:left="0"/>
        <w:jc w:val="both"/>
      </w:pPr>
      <w:r>
        <w:rPr>
          <w:rFonts w:ascii="Times New Roman"/>
          <w:b w:val="false"/>
          <w:i w:val="false"/>
          <w:color w:val="000000"/>
          <w:sz w:val="28"/>
        </w:rPr>
        <w:t>
      13. Басқармаға кәсіпкерлік субъектілерімен басқарманың өкілеттігі болып табылатын міндеттерді орындау тұрғысында шарттық қатынастарға түсуге жол берілмейді.</w:t>
      </w:r>
    </w:p>
    <w:bookmarkEnd w:id="33"/>
    <w:bookmarkStart w:name="z43" w:id="34"/>
    <w:p>
      <w:pPr>
        <w:spacing w:after="0"/>
        <w:ind w:left="0"/>
        <w:jc w:val="both"/>
      </w:pPr>
      <w:r>
        <w:rPr>
          <w:rFonts w:ascii="Times New Roman"/>
          <w:b w:val="false"/>
          <w:i w:val="false"/>
          <w:color w:val="000000"/>
          <w:sz w:val="28"/>
        </w:rPr>
        <w:t>
      Егер заңнамалық актілерді басқаруға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34"/>
    <w:bookmarkStart w:name="z44" w:id="35"/>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35"/>
    <w:bookmarkStart w:name="z45" w:id="36"/>
    <w:p>
      <w:pPr>
        <w:spacing w:after="0"/>
        <w:ind w:left="0"/>
        <w:jc w:val="both"/>
      </w:pPr>
      <w:r>
        <w:rPr>
          <w:rFonts w:ascii="Times New Roman"/>
          <w:b w:val="false"/>
          <w:i w:val="false"/>
          <w:color w:val="000000"/>
          <w:sz w:val="28"/>
        </w:rPr>
        <w:t>
      14. Міндеттері:</w:t>
      </w:r>
    </w:p>
    <w:bookmarkEnd w:id="36"/>
    <w:bookmarkStart w:name="z46" w:id="37"/>
    <w:p>
      <w:pPr>
        <w:spacing w:after="0"/>
        <w:ind w:left="0"/>
        <w:jc w:val="both"/>
      </w:pPr>
      <w:r>
        <w:rPr>
          <w:rFonts w:ascii="Times New Roman"/>
          <w:b w:val="false"/>
          <w:i w:val="false"/>
          <w:color w:val="000000"/>
          <w:sz w:val="28"/>
        </w:rPr>
        <w:t>
      1) кәмелетке толмаған тұлғаларға қатысты мемлекеттің қорғаншылық және қамқоршылық жөніндегі функциясын іске асыру;</w:t>
      </w:r>
    </w:p>
    <w:bookmarkEnd w:id="37"/>
    <w:bookmarkStart w:name="z47" w:id="38"/>
    <w:p>
      <w:pPr>
        <w:spacing w:after="0"/>
        <w:ind w:left="0"/>
        <w:jc w:val="both"/>
      </w:pPr>
      <w:r>
        <w:rPr>
          <w:rFonts w:ascii="Times New Roman"/>
          <w:b w:val="false"/>
          <w:i w:val="false"/>
          <w:color w:val="000000"/>
          <w:sz w:val="28"/>
        </w:rPr>
        <w:t>
      2) бала құқықтарын қорғау саласындағы мемлекеттік саясатты іске асыру;</w:t>
      </w:r>
    </w:p>
    <w:bookmarkEnd w:id="38"/>
    <w:bookmarkStart w:name="z48" w:id="39"/>
    <w:p>
      <w:pPr>
        <w:spacing w:after="0"/>
        <w:ind w:left="0"/>
        <w:jc w:val="both"/>
      </w:pPr>
      <w:r>
        <w:rPr>
          <w:rFonts w:ascii="Times New Roman"/>
          <w:b w:val="false"/>
          <w:i w:val="false"/>
          <w:color w:val="000000"/>
          <w:sz w:val="28"/>
        </w:rPr>
        <w:t>
      3) балалардың құқықтары мен заңды мүдделерін қорғауды қамтамасыз ету, оларды кемсітуге жол бермеу;</w:t>
      </w:r>
    </w:p>
    <w:bookmarkEnd w:id="39"/>
    <w:bookmarkStart w:name="z49" w:id="40"/>
    <w:p>
      <w:pPr>
        <w:spacing w:after="0"/>
        <w:ind w:left="0"/>
        <w:jc w:val="both"/>
      </w:pPr>
      <w:r>
        <w:rPr>
          <w:rFonts w:ascii="Times New Roman"/>
          <w:b w:val="false"/>
          <w:i w:val="false"/>
          <w:color w:val="000000"/>
          <w:sz w:val="28"/>
        </w:rPr>
        <w:t>
      4) балалардың құқықтары мен заңды мүдделерінің негізгі кепілдіктерін нығайту, сондай-ақ бұзушылық жағдайларында олардың құқықтарын қалпына келтіру;</w:t>
      </w:r>
    </w:p>
    <w:bookmarkEnd w:id="40"/>
    <w:bookmarkStart w:name="z50" w:id="41"/>
    <w:p>
      <w:pPr>
        <w:spacing w:after="0"/>
        <w:ind w:left="0"/>
        <w:jc w:val="both"/>
      </w:pPr>
      <w:r>
        <w:rPr>
          <w:rFonts w:ascii="Times New Roman"/>
          <w:b w:val="false"/>
          <w:i w:val="false"/>
          <w:color w:val="000000"/>
          <w:sz w:val="28"/>
        </w:rPr>
        <w:t>
      5) жетім балалар мен ата - анасының қамқорлығынсыз қалған балаларды орналастырудың отбасылық нысандарын насихаттау;</w:t>
      </w:r>
    </w:p>
    <w:bookmarkEnd w:id="41"/>
    <w:bookmarkStart w:name="z51" w:id="42"/>
    <w:p>
      <w:pPr>
        <w:spacing w:after="0"/>
        <w:ind w:left="0"/>
        <w:jc w:val="both"/>
      </w:pPr>
      <w:r>
        <w:rPr>
          <w:rFonts w:ascii="Times New Roman"/>
          <w:b w:val="false"/>
          <w:i w:val="false"/>
          <w:color w:val="000000"/>
          <w:sz w:val="28"/>
        </w:rPr>
        <w:t>
      6) балаларға қатысты зорлық-зомбылық пен қатыгездіктің профилактикасы, балалар еңбегінің ең нашар нысандары, өмірлік қиын жағдайдағы балаларға көмек көрсету, балалардың өмір сүру сапасын жақсарту үшін жағдай жасауға жәрдемдесу;</w:t>
      </w:r>
    </w:p>
    <w:bookmarkEnd w:id="42"/>
    <w:bookmarkStart w:name="z52" w:id="43"/>
    <w:p>
      <w:pPr>
        <w:spacing w:after="0"/>
        <w:ind w:left="0"/>
        <w:jc w:val="both"/>
      </w:pPr>
      <w:r>
        <w:rPr>
          <w:rFonts w:ascii="Times New Roman"/>
          <w:b w:val="false"/>
          <w:i w:val="false"/>
          <w:color w:val="000000"/>
          <w:sz w:val="28"/>
        </w:rPr>
        <w:t xml:space="preserve">
      7) бала құқықтары туралы конвенцияны,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Республикасындағы бала құқықтары туралы" Қазақстан Республикасының Заңдарын және жетім балалар мен ата-анасының қамқорлығынсыз қалған балалардың құқықтары мен заңды мүдделерін қорғау мәселелері жөніндегі өзге де заңнамалық және нормативтік құқықтық актілерді іске асыру.</w:t>
      </w:r>
    </w:p>
    <w:bookmarkEnd w:id="43"/>
    <w:bookmarkStart w:name="z53" w:id="44"/>
    <w:p>
      <w:pPr>
        <w:spacing w:after="0"/>
        <w:ind w:left="0"/>
        <w:jc w:val="both"/>
      </w:pPr>
      <w:r>
        <w:rPr>
          <w:rFonts w:ascii="Times New Roman"/>
          <w:b w:val="false"/>
          <w:i w:val="false"/>
          <w:color w:val="000000"/>
          <w:sz w:val="28"/>
        </w:rPr>
        <w:t>
      15. Өкілеттіктер:</w:t>
      </w:r>
    </w:p>
    <w:bookmarkEnd w:id="44"/>
    <w:bookmarkStart w:name="z54" w:id="45"/>
    <w:p>
      <w:pPr>
        <w:spacing w:after="0"/>
        <w:ind w:left="0"/>
        <w:jc w:val="both"/>
      </w:pPr>
      <w:r>
        <w:rPr>
          <w:rFonts w:ascii="Times New Roman"/>
          <w:b w:val="false"/>
          <w:i w:val="false"/>
          <w:color w:val="000000"/>
          <w:sz w:val="28"/>
        </w:rPr>
        <w:t>
      Құқықтар:</w:t>
      </w:r>
    </w:p>
    <w:bookmarkEnd w:id="45"/>
    <w:bookmarkStart w:name="z55" w:id="46"/>
    <w:p>
      <w:pPr>
        <w:spacing w:after="0"/>
        <w:ind w:left="0"/>
        <w:jc w:val="both"/>
      </w:pPr>
      <w:r>
        <w:rPr>
          <w:rFonts w:ascii="Times New Roman"/>
          <w:b w:val="false"/>
          <w:i w:val="false"/>
          <w:color w:val="000000"/>
          <w:sz w:val="28"/>
        </w:rPr>
        <w:t>
      1) заңнамада белгіленген тәртіппен мемлекеттік органдардың, жергілікті өзін-өзі басқару органдарының және ведомстволық бағынысты ұйымдардың лауазымды тұлғаларынан қажетті ақпаратты, құжаттарды және өзге де материалдарды сұратуға және алуға;</w:t>
      </w:r>
    </w:p>
    <w:bookmarkEnd w:id="46"/>
    <w:bookmarkStart w:name="z56" w:id="47"/>
    <w:p>
      <w:pPr>
        <w:spacing w:after="0"/>
        <w:ind w:left="0"/>
        <w:jc w:val="both"/>
      </w:pPr>
      <w:r>
        <w:rPr>
          <w:rFonts w:ascii="Times New Roman"/>
          <w:b w:val="false"/>
          <w:i w:val="false"/>
          <w:color w:val="000000"/>
          <w:sz w:val="28"/>
        </w:rPr>
        <w:t>
      2) ведомстволық бағынысты ұйымдардың қызметін үйлестіру;</w:t>
      </w:r>
    </w:p>
    <w:bookmarkEnd w:id="47"/>
    <w:bookmarkStart w:name="z57" w:id="48"/>
    <w:p>
      <w:pPr>
        <w:spacing w:after="0"/>
        <w:ind w:left="0"/>
        <w:jc w:val="both"/>
      </w:pPr>
      <w:r>
        <w:rPr>
          <w:rFonts w:ascii="Times New Roman"/>
          <w:b w:val="false"/>
          <w:i w:val="false"/>
          <w:color w:val="000000"/>
          <w:sz w:val="28"/>
        </w:rPr>
        <w:t>
      3) өз өкілеттіктері шегінде шарттар, келісімдер жасасуға;</w:t>
      </w:r>
    </w:p>
    <w:bookmarkEnd w:id="48"/>
    <w:bookmarkStart w:name="z58" w:id="49"/>
    <w:p>
      <w:pPr>
        <w:spacing w:after="0"/>
        <w:ind w:left="0"/>
        <w:jc w:val="both"/>
      </w:pPr>
      <w:r>
        <w:rPr>
          <w:rFonts w:ascii="Times New Roman"/>
          <w:b w:val="false"/>
          <w:i w:val="false"/>
          <w:color w:val="000000"/>
          <w:sz w:val="28"/>
        </w:rPr>
        <w:t>
      4) Қазақстан Республикасының заңнамасында белгіленген тәртіппен Басқарманың мүдделерін білдіруге міндетті;</w:t>
      </w:r>
    </w:p>
    <w:bookmarkEnd w:id="49"/>
    <w:bookmarkStart w:name="z59" w:id="50"/>
    <w:p>
      <w:pPr>
        <w:spacing w:after="0"/>
        <w:ind w:left="0"/>
        <w:jc w:val="both"/>
      </w:pPr>
      <w:r>
        <w:rPr>
          <w:rFonts w:ascii="Times New Roman"/>
          <w:b w:val="false"/>
          <w:i w:val="false"/>
          <w:color w:val="000000"/>
          <w:sz w:val="28"/>
        </w:rPr>
        <w:t>
      5) облыс аумағында орналасқан ұйымдардың басшыларына олардың құзыретіне кіретін мәселелер бойынша қажетті тапсырмалар беруге міндетті;</w:t>
      </w:r>
    </w:p>
    <w:bookmarkEnd w:id="50"/>
    <w:bookmarkStart w:name="z60" w:id="51"/>
    <w:p>
      <w:pPr>
        <w:spacing w:after="0"/>
        <w:ind w:left="0"/>
        <w:jc w:val="both"/>
      </w:pPr>
      <w:r>
        <w:rPr>
          <w:rFonts w:ascii="Times New Roman"/>
          <w:b w:val="false"/>
          <w:i w:val="false"/>
          <w:color w:val="000000"/>
          <w:sz w:val="28"/>
        </w:rPr>
        <w:t>
      6) заңнамада белгіленген тәртіппен Басқарманың мүдделерін білдіруді жүзеге асыруға міндетті.</w:t>
      </w:r>
    </w:p>
    <w:bookmarkEnd w:id="51"/>
    <w:bookmarkStart w:name="z61" w:id="52"/>
    <w:p>
      <w:pPr>
        <w:spacing w:after="0"/>
        <w:ind w:left="0"/>
        <w:jc w:val="both"/>
      </w:pPr>
      <w:r>
        <w:rPr>
          <w:rFonts w:ascii="Times New Roman"/>
          <w:b w:val="false"/>
          <w:i w:val="false"/>
          <w:color w:val="000000"/>
          <w:sz w:val="28"/>
        </w:rPr>
        <w:t>
      Міндеттері:</w:t>
      </w:r>
    </w:p>
    <w:bookmarkEnd w:id="52"/>
    <w:bookmarkStart w:name="z62" w:id="53"/>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53"/>
    <w:bookmarkStart w:name="z63" w:id="54"/>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облыс әкімінің актілері мен тапсырмаларын уақтылы және сапалы орындау;</w:t>
      </w:r>
    </w:p>
    <w:bookmarkEnd w:id="54"/>
    <w:bookmarkStart w:name="z64" w:id="55"/>
    <w:p>
      <w:pPr>
        <w:spacing w:after="0"/>
        <w:ind w:left="0"/>
        <w:jc w:val="both"/>
      </w:pPr>
      <w:r>
        <w:rPr>
          <w:rFonts w:ascii="Times New Roman"/>
          <w:b w:val="false"/>
          <w:i w:val="false"/>
          <w:color w:val="000000"/>
          <w:sz w:val="28"/>
        </w:rPr>
        <w:t>
      3) Басқармаға бекітілген коммуналдық мүліктің сақталуын қамтамасыз ету.</w:t>
      </w:r>
    </w:p>
    <w:bookmarkEnd w:id="55"/>
    <w:bookmarkStart w:name="z65" w:id="56"/>
    <w:p>
      <w:pPr>
        <w:spacing w:after="0"/>
        <w:ind w:left="0"/>
        <w:jc w:val="both"/>
      </w:pPr>
      <w:r>
        <w:rPr>
          <w:rFonts w:ascii="Times New Roman"/>
          <w:b w:val="false"/>
          <w:i w:val="false"/>
          <w:color w:val="000000"/>
          <w:sz w:val="28"/>
        </w:rPr>
        <w:t>
      16. Функциялар:</w:t>
      </w:r>
    </w:p>
    <w:bookmarkEnd w:id="56"/>
    <w:bookmarkStart w:name="z66" w:id="57"/>
    <w:p>
      <w:pPr>
        <w:spacing w:after="0"/>
        <w:ind w:left="0"/>
        <w:jc w:val="both"/>
      </w:pPr>
      <w:r>
        <w:rPr>
          <w:rFonts w:ascii="Times New Roman"/>
          <w:b w:val="false"/>
          <w:i w:val="false"/>
          <w:color w:val="000000"/>
          <w:sz w:val="28"/>
        </w:rPr>
        <w:t>
      1) мемлекеттің қорғаншылық немесе қамқоршылық жөніндегі функцияларын жүзеге асыру;</w:t>
      </w:r>
    </w:p>
    <w:bookmarkEnd w:id="57"/>
    <w:bookmarkStart w:name="z67" w:id="58"/>
    <w:p>
      <w:pPr>
        <w:spacing w:after="0"/>
        <w:ind w:left="0"/>
        <w:jc w:val="both"/>
      </w:pPr>
      <w:r>
        <w:rPr>
          <w:rFonts w:ascii="Times New Roman"/>
          <w:b w:val="false"/>
          <w:i w:val="false"/>
          <w:color w:val="000000"/>
          <w:sz w:val="28"/>
        </w:rPr>
        <w:t>
      2) жетім балаларды, ата-анасының қамқорлығынсыз қалған балаларды мемлекеттік қолдауды жүзеге асырады;</w:t>
      </w:r>
    </w:p>
    <w:bookmarkEnd w:id="58"/>
    <w:bookmarkStart w:name="z68" w:id="59"/>
    <w:p>
      <w:pPr>
        <w:spacing w:after="0"/>
        <w:ind w:left="0"/>
        <w:jc w:val="both"/>
      </w:pPr>
      <w:r>
        <w:rPr>
          <w:rFonts w:ascii="Times New Roman"/>
          <w:b w:val="false"/>
          <w:i w:val="false"/>
          <w:color w:val="000000"/>
          <w:sz w:val="28"/>
        </w:rPr>
        <w:t>
      3) кәмелетке толмағандарды бейімдеу орталықтарының, отбасылық үлгідегі балалар ауылдарының, арнаулы әлеуметтік қызметтерге мұқтаж балаларды қолдау орталықтарының, жасөспірімдер үйлерінің қызметін үйлестіру және олардың жұмыс істеуін қамтамасыз ету, сондай-ақ өмірлік қиын жағдайдағы балаларды қолдау орталықтары, кәмелетке толмағандарды бейімдеу орталықтары, отбасылық үлгідегі балалар ауылдары және жасөспірімдер үйлері ұсталатын тұлғаларға жағдай жасауды қамтамасыз етеді;</w:t>
      </w:r>
    </w:p>
    <w:bookmarkEnd w:id="59"/>
    <w:bookmarkStart w:name="z69" w:id="60"/>
    <w:p>
      <w:pPr>
        <w:spacing w:after="0"/>
        <w:ind w:left="0"/>
        <w:jc w:val="both"/>
      </w:pPr>
      <w:r>
        <w:rPr>
          <w:rFonts w:ascii="Times New Roman"/>
          <w:b w:val="false"/>
          <w:i w:val="false"/>
          <w:color w:val="000000"/>
          <w:sz w:val="28"/>
        </w:rPr>
        <w:t>
      4) әлеуметтік жетімдіктің профилактикасы мәселелері бойынша қорғаншылық немесе қамқоршылық функцияларын жүзеге асыратын органдармен өзара іс-қимылды қамтамасыз етеді;</w:t>
      </w:r>
    </w:p>
    <w:bookmarkEnd w:id="60"/>
    <w:bookmarkStart w:name="z70" w:id="61"/>
    <w:p>
      <w:pPr>
        <w:spacing w:after="0"/>
        <w:ind w:left="0"/>
        <w:jc w:val="both"/>
      </w:pPr>
      <w:r>
        <w:rPr>
          <w:rFonts w:ascii="Times New Roman"/>
          <w:b w:val="false"/>
          <w:i w:val="false"/>
          <w:color w:val="000000"/>
          <w:sz w:val="28"/>
        </w:rPr>
        <w:t>
      5) Қазақстан Республикасының Заңында белгіленген тәртіппен жетім балалар мен ата-анасының қамқорлығынсыз қалған балаларға жұмысқа орналасуды, мәртебесін қайта ресімдеу, алимент өндіріп алу жөніндегі жұмысты үйлестіреді;</w:t>
      </w:r>
    </w:p>
    <w:bookmarkEnd w:id="61"/>
    <w:bookmarkStart w:name="z71" w:id="62"/>
    <w:p>
      <w:pPr>
        <w:spacing w:after="0"/>
        <w:ind w:left="0"/>
        <w:jc w:val="both"/>
      </w:pPr>
      <w:r>
        <w:rPr>
          <w:rFonts w:ascii="Times New Roman"/>
          <w:b w:val="false"/>
          <w:i w:val="false"/>
          <w:color w:val="000000"/>
          <w:sz w:val="28"/>
        </w:rPr>
        <w:t>
      6) жетім балалар мен ата-анасының қамқорлығынсыз қалған балалар мен өз отбасыларында бала тәрбиелегісі келетін азаматтар үшін республикалық деректер банкіне мониторинг жүргізеді;</w:t>
      </w:r>
    </w:p>
    <w:bookmarkEnd w:id="62"/>
    <w:bookmarkStart w:name="z72" w:id="63"/>
    <w:p>
      <w:pPr>
        <w:spacing w:after="0"/>
        <w:ind w:left="0"/>
        <w:jc w:val="both"/>
      </w:pPr>
      <w:r>
        <w:rPr>
          <w:rFonts w:ascii="Times New Roman"/>
          <w:b w:val="false"/>
          <w:i w:val="false"/>
          <w:color w:val="000000"/>
          <w:sz w:val="28"/>
        </w:rPr>
        <w:t>
      7) жетім балалар мен ата-анасының қамқорлығынсыз қалған балалардың білімі, мектептен тыс ұйымдармен қамтылуы, жазғы демалысы, білім беру саласындағы басқа да арнаулы әлеуметтік қызметтер көрсетуі бойынша құқықтарын қорғауға талдау жүргізеді;</w:t>
      </w:r>
    </w:p>
    <w:bookmarkEnd w:id="63"/>
    <w:bookmarkStart w:name="z73" w:id="64"/>
    <w:p>
      <w:pPr>
        <w:spacing w:after="0"/>
        <w:ind w:left="0"/>
        <w:jc w:val="both"/>
      </w:pPr>
      <w:r>
        <w:rPr>
          <w:rFonts w:ascii="Times New Roman"/>
          <w:b w:val="false"/>
          <w:i w:val="false"/>
          <w:color w:val="000000"/>
          <w:sz w:val="28"/>
        </w:rPr>
        <w:t>
      8) Қазақстан Республикасының балаларын және шетел азаматтарын асырап алу туралы, асырап алынған балалардың асырап алынғаннан кейінгі жай-күйі туралы есептердің түсімдеріне талдау жүргізеді;</w:t>
      </w:r>
    </w:p>
    <w:bookmarkEnd w:id="64"/>
    <w:bookmarkStart w:name="z74" w:id="65"/>
    <w:p>
      <w:pPr>
        <w:spacing w:after="0"/>
        <w:ind w:left="0"/>
        <w:jc w:val="both"/>
      </w:pPr>
      <w:r>
        <w:rPr>
          <w:rFonts w:ascii="Times New Roman"/>
          <w:b w:val="false"/>
          <w:i w:val="false"/>
          <w:color w:val="000000"/>
          <w:sz w:val="28"/>
        </w:rPr>
        <w:t>
      9) қорғаншылықтағы, қамқоршылықтағы және патронаттық тәрбиедегі балаларды күтіп-бағу үшін қорғаншыларға, қамқоршыларға және патронаттық тәрбиешілерге жәрдемақылар төлеу мониторингін жүргізеді;</w:t>
      </w:r>
    </w:p>
    <w:bookmarkEnd w:id="65"/>
    <w:bookmarkStart w:name="z75" w:id="66"/>
    <w:p>
      <w:pPr>
        <w:spacing w:after="0"/>
        <w:ind w:left="0"/>
        <w:jc w:val="both"/>
      </w:pPr>
      <w:r>
        <w:rPr>
          <w:rFonts w:ascii="Times New Roman"/>
          <w:b w:val="false"/>
          <w:i w:val="false"/>
          <w:color w:val="000000"/>
          <w:sz w:val="28"/>
        </w:rPr>
        <w:t>
      10) техникалық және кәсіптік білім беру ұйымдарында жетім балалар мен ата-анасының қамқорлығынсыз қалған балалар санатына жататын студенттерді әлеуметтік қорғау жұмысына мониторинг жүргізеді;</w:t>
      </w:r>
    </w:p>
    <w:bookmarkEnd w:id="66"/>
    <w:bookmarkStart w:name="z76" w:id="67"/>
    <w:p>
      <w:pPr>
        <w:spacing w:after="0"/>
        <w:ind w:left="0"/>
        <w:jc w:val="both"/>
      </w:pPr>
      <w:r>
        <w:rPr>
          <w:rFonts w:ascii="Times New Roman"/>
          <w:b w:val="false"/>
          <w:i w:val="false"/>
          <w:color w:val="000000"/>
          <w:sz w:val="28"/>
        </w:rPr>
        <w:t>
      11) балалардың құқықтары мен заңды мүдделерін қорғауға бағытталған тұжырымдамалардың, бағдарламалардың іске асырылуын қамтамасыз етеді;</w:t>
      </w:r>
    </w:p>
    <w:bookmarkEnd w:id="67"/>
    <w:bookmarkStart w:name="z77" w:id="68"/>
    <w:p>
      <w:pPr>
        <w:spacing w:after="0"/>
        <w:ind w:left="0"/>
        <w:jc w:val="both"/>
      </w:pPr>
      <w:r>
        <w:rPr>
          <w:rFonts w:ascii="Times New Roman"/>
          <w:b w:val="false"/>
          <w:i w:val="false"/>
          <w:color w:val="000000"/>
          <w:sz w:val="28"/>
        </w:rPr>
        <w:t>
      12) Қазақстан Республикасының заңнамасын және балалардың құқықтарын қорғау саласындағы халықаралық шарттарды іске асыруды, әлеуметтік және құқықтық кепілдіктердің сақталуын, өңірлік ерекшеліктерді ескере отырып, балалардың өмір сүру сапасын жақсартуға арналған мемлекеттік ең төмен әлеуметтік стандарттардың сақталуын қамтамасыз етеді;</w:t>
      </w:r>
    </w:p>
    <w:bookmarkEnd w:id="68"/>
    <w:bookmarkStart w:name="z78" w:id="69"/>
    <w:p>
      <w:pPr>
        <w:spacing w:after="0"/>
        <w:ind w:left="0"/>
        <w:jc w:val="both"/>
      </w:pPr>
      <w:r>
        <w:rPr>
          <w:rFonts w:ascii="Times New Roman"/>
          <w:b w:val="false"/>
          <w:i w:val="false"/>
          <w:color w:val="000000"/>
          <w:sz w:val="28"/>
        </w:rPr>
        <w:t>
      13) балаларға қатысты әлеуметтік бастамалар мен жобаларды іске асыру және танымал ету;</w:t>
      </w:r>
    </w:p>
    <w:bookmarkEnd w:id="69"/>
    <w:bookmarkStart w:name="z79" w:id="70"/>
    <w:p>
      <w:pPr>
        <w:spacing w:after="0"/>
        <w:ind w:left="0"/>
        <w:jc w:val="both"/>
      </w:pPr>
      <w:r>
        <w:rPr>
          <w:rFonts w:ascii="Times New Roman"/>
          <w:b w:val="false"/>
          <w:i w:val="false"/>
          <w:color w:val="000000"/>
          <w:sz w:val="28"/>
        </w:rPr>
        <w:t>
      14) балалардың құқықтары мен заңды мүдделерін қорғау жөнінде кеңестер ұйымдастыру және ақпараттандыру шараларын қабылдау;</w:t>
      </w:r>
    </w:p>
    <w:bookmarkEnd w:id="70"/>
    <w:bookmarkStart w:name="z80" w:id="71"/>
    <w:p>
      <w:pPr>
        <w:spacing w:after="0"/>
        <w:ind w:left="0"/>
        <w:jc w:val="both"/>
      </w:pPr>
      <w:r>
        <w:rPr>
          <w:rFonts w:ascii="Times New Roman"/>
          <w:b w:val="false"/>
          <w:i w:val="false"/>
          <w:color w:val="000000"/>
          <w:sz w:val="28"/>
        </w:rPr>
        <w:t>
      15) өңірдегі балалардың жағдайы туралы жыл сайынғы өңірлік есептерді әзірлейді;</w:t>
      </w:r>
    </w:p>
    <w:bookmarkEnd w:id="71"/>
    <w:bookmarkStart w:name="z81" w:id="72"/>
    <w:p>
      <w:pPr>
        <w:spacing w:after="0"/>
        <w:ind w:left="0"/>
        <w:jc w:val="both"/>
      </w:pPr>
      <w:r>
        <w:rPr>
          <w:rFonts w:ascii="Times New Roman"/>
          <w:b w:val="false"/>
          <w:i w:val="false"/>
          <w:color w:val="000000"/>
          <w:sz w:val="28"/>
        </w:rPr>
        <w:t>
      16) Балалардың құқықтарын қорғау жөніндегі функцияларды жүзеге асыратын ұйымдармен өзара іс-қимылды қамтамасыз ету, олардың қызметінде әдістемелік және практикалық көмек көрсету;</w:t>
      </w:r>
    </w:p>
    <w:bookmarkEnd w:id="72"/>
    <w:bookmarkStart w:name="z82" w:id="73"/>
    <w:p>
      <w:pPr>
        <w:spacing w:after="0"/>
        <w:ind w:left="0"/>
        <w:jc w:val="both"/>
      </w:pPr>
      <w:r>
        <w:rPr>
          <w:rFonts w:ascii="Times New Roman"/>
          <w:b w:val="false"/>
          <w:i w:val="false"/>
          <w:color w:val="000000"/>
          <w:sz w:val="28"/>
        </w:rPr>
        <w:t>
      17) өмірлік қиын жағдайдағы кәмелетке толмағандарды қолайсыз отбасылардан бақылауға алады, профилактикалық жұмысты ұйымдастырады;</w:t>
      </w:r>
    </w:p>
    <w:bookmarkEnd w:id="73"/>
    <w:bookmarkStart w:name="z83" w:id="74"/>
    <w:p>
      <w:pPr>
        <w:spacing w:after="0"/>
        <w:ind w:left="0"/>
        <w:jc w:val="both"/>
      </w:pPr>
      <w:r>
        <w:rPr>
          <w:rFonts w:ascii="Times New Roman"/>
          <w:b w:val="false"/>
          <w:i w:val="false"/>
          <w:color w:val="000000"/>
          <w:sz w:val="28"/>
        </w:rPr>
        <w:t>
      18) білім беру ұйымдарында буллингтің алдын алу мәселелері;</w:t>
      </w:r>
    </w:p>
    <w:bookmarkEnd w:id="74"/>
    <w:bookmarkStart w:name="z84" w:id="75"/>
    <w:p>
      <w:pPr>
        <w:spacing w:after="0"/>
        <w:ind w:left="0"/>
        <w:jc w:val="both"/>
      </w:pPr>
      <w:r>
        <w:rPr>
          <w:rFonts w:ascii="Times New Roman"/>
          <w:b w:val="false"/>
          <w:i w:val="false"/>
          <w:color w:val="000000"/>
          <w:sz w:val="28"/>
        </w:rPr>
        <w:t>
      19) балалар арасында және оларға қатысты зорлық-зомбылық пен қатыгездіктің, қорқытудың алдын алу жөніндегі іс-шараларды үйлестіреді;</w:t>
      </w:r>
    </w:p>
    <w:bookmarkEnd w:id="75"/>
    <w:bookmarkStart w:name="z85" w:id="76"/>
    <w:p>
      <w:pPr>
        <w:spacing w:after="0"/>
        <w:ind w:left="0"/>
        <w:jc w:val="both"/>
      </w:pPr>
      <w:r>
        <w:rPr>
          <w:rFonts w:ascii="Times New Roman"/>
          <w:b w:val="false"/>
          <w:i w:val="false"/>
          <w:color w:val="000000"/>
          <w:sz w:val="28"/>
        </w:rPr>
        <w:t>
      20) зорлық-зомбылыққа, қатыгез қарым-қатынасқа, жәбірлеуге (буллингке) ұшыраған кәмелетке толмағандарды анықтауға қатысады;</w:t>
      </w:r>
    </w:p>
    <w:bookmarkEnd w:id="76"/>
    <w:bookmarkStart w:name="z86" w:id="77"/>
    <w:p>
      <w:pPr>
        <w:spacing w:after="0"/>
        <w:ind w:left="0"/>
        <w:jc w:val="both"/>
      </w:pPr>
      <w:r>
        <w:rPr>
          <w:rFonts w:ascii="Times New Roman"/>
          <w:b w:val="false"/>
          <w:i w:val="false"/>
          <w:color w:val="000000"/>
          <w:sz w:val="28"/>
        </w:rPr>
        <w:t>
      21) қатыгездікке (буллингке), кибербуллингке және балалар құқықтарының басқа да бұзылуына ұшыраған немесе куә болған балаларға көмек көрсетеді;</w:t>
      </w:r>
    </w:p>
    <w:bookmarkEnd w:id="77"/>
    <w:bookmarkStart w:name="z87" w:id="78"/>
    <w:p>
      <w:pPr>
        <w:spacing w:after="0"/>
        <w:ind w:left="0"/>
        <w:jc w:val="both"/>
      </w:pPr>
      <w:r>
        <w:rPr>
          <w:rFonts w:ascii="Times New Roman"/>
          <w:b w:val="false"/>
          <w:i w:val="false"/>
          <w:color w:val="000000"/>
          <w:sz w:val="28"/>
        </w:rPr>
        <w:t>
      22) зорлық-зомбылыққа, қатыгез қарым-қатынасқа, жәбірлеуге (буллингке) ұшыраған кәмелетке толмағандарды жеке қолдап отыруды жүргізеді;</w:t>
      </w:r>
    </w:p>
    <w:bookmarkEnd w:id="78"/>
    <w:bookmarkStart w:name="z88" w:id="79"/>
    <w:p>
      <w:pPr>
        <w:spacing w:after="0"/>
        <w:ind w:left="0"/>
        <w:jc w:val="both"/>
      </w:pPr>
      <w:r>
        <w:rPr>
          <w:rFonts w:ascii="Times New Roman"/>
          <w:b w:val="false"/>
          <w:i w:val="false"/>
          <w:color w:val="000000"/>
          <w:sz w:val="28"/>
        </w:rPr>
        <w:t>
      23) зорлық-зомбылыққа ұшыраған кәмелетке толмағандардың арнаулы әлеуметтік қызметтер көрсету стандарттарына сәйкес арнаулы әлеуметтік қызметтер көрсетуге қажеттіліктеріне талдау жүргізуді қамтамасыз етеді және білім беру саласындағы уәкілетті органға ұсыныстар жібереді;</w:t>
      </w:r>
    </w:p>
    <w:bookmarkEnd w:id="79"/>
    <w:bookmarkStart w:name="z89" w:id="80"/>
    <w:p>
      <w:pPr>
        <w:spacing w:after="0"/>
        <w:ind w:left="0"/>
        <w:jc w:val="both"/>
      </w:pPr>
      <w:r>
        <w:rPr>
          <w:rFonts w:ascii="Times New Roman"/>
          <w:b w:val="false"/>
          <w:i w:val="false"/>
          <w:color w:val="000000"/>
          <w:sz w:val="28"/>
        </w:rPr>
        <w:t>
      24) өз құзыреті шегінде мобильді топтардың жұмысына қатысады;</w:t>
      </w:r>
    </w:p>
    <w:bookmarkEnd w:id="80"/>
    <w:bookmarkStart w:name="z90" w:id="81"/>
    <w:p>
      <w:pPr>
        <w:spacing w:after="0"/>
        <w:ind w:left="0"/>
        <w:jc w:val="both"/>
      </w:pPr>
      <w:r>
        <w:rPr>
          <w:rFonts w:ascii="Times New Roman"/>
          <w:b w:val="false"/>
          <w:i w:val="false"/>
          <w:color w:val="000000"/>
          <w:sz w:val="28"/>
        </w:rPr>
        <w:t>
      25) кәмелетке толмағандарды арнаулы білім беру ұйымдарына жіберу туралы сотқа өтініш береді;</w:t>
      </w:r>
    </w:p>
    <w:bookmarkEnd w:id="81"/>
    <w:bookmarkStart w:name="z91" w:id="82"/>
    <w:p>
      <w:pPr>
        <w:spacing w:after="0"/>
        <w:ind w:left="0"/>
        <w:jc w:val="both"/>
      </w:pPr>
      <w:r>
        <w:rPr>
          <w:rFonts w:ascii="Times New Roman"/>
          <w:b w:val="false"/>
          <w:i w:val="false"/>
          <w:color w:val="000000"/>
          <w:sz w:val="28"/>
        </w:rPr>
        <w:t>
      26) кәмелетке толмағандарға жыныстық тәрбие беру және жыныстық қол сұғушылықтың профилактикасы жөніндегі жұмысты үйлестіреді;</w:t>
      </w:r>
    </w:p>
    <w:bookmarkEnd w:id="82"/>
    <w:bookmarkStart w:name="z92" w:id="83"/>
    <w:p>
      <w:pPr>
        <w:spacing w:after="0"/>
        <w:ind w:left="0"/>
        <w:jc w:val="both"/>
      </w:pPr>
      <w:r>
        <w:rPr>
          <w:rFonts w:ascii="Times New Roman"/>
          <w:b w:val="false"/>
          <w:i w:val="false"/>
          <w:color w:val="000000"/>
          <w:sz w:val="28"/>
        </w:rPr>
        <w:t>
      27) балалар арасында және оларға қатысты зорлық-зомбылық, оның ішінде жыныстық қол сұғылмаушылық мәселелері:</w:t>
      </w:r>
    </w:p>
    <w:bookmarkEnd w:id="83"/>
    <w:bookmarkStart w:name="z93" w:id="84"/>
    <w:p>
      <w:pPr>
        <w:spacing w:after="0"/>
        <w:ind w:left="0"/>
        <w:jc w:val="both"/>
      </w:pPr>
      <w:r>
        <w:rPr>
          <w:rFonts w:ascii="Times New Roman"/>
          <w:b w:val="false"/>
          <w:i w:val="false"/>
          <w:color w:val="000000"/>
          <w:sz w:val="28"/>
        </w:rPr>
        <w:t>
      28) ерте неке және олардың салдары бойынша ақпараттық-түсіндіру жұмыстарын үйлестіреді;</w:t>
      </w:r>
    </w:p>
    <w:bookmarkEnd w:id="84"/>
    <w:bookmarkStart w:name="z94" w:id="85"/>
    <w:p>
      <w:pPr>
        <w:spacing w:after="0"/>
        <w:ind w:left="0"/>
        <w:jc w:val="both"/>
      </w:pPr>
      <w:r>
        <w:rPr>
          <w:rFonts w:ascii="Times New Roman"/>
          <w:b w:val="false"/>
          <w:i w:val="false"/>
          <w:color w:val="000000"/>
          <w:sz w:val="28"/>
        </w:rPr>
        <w:t>
      29) балалар еңбегінің алдын алу және олардың салдары жөніндегі шаралар кешенін жүзеге асырады;</w:t>
      </w:r>
    </w:p>
    <w:bookmarkEnd w:id="85"/>
    <w:bookmarkStart w:name="z95" w:id="86"/>
    <w:p>
      <w:pPr>
        <w:spacing w:after="0"/>
        <w:ind w:left="0"/>
        <w:jc w:val="both"/>
      </w:pPr>
      <w:r>
        <w:rPr>
          <w:rFonts w:ascii="Times New Roman"/>
          <w:b w:val="false"/>
          <w:i w:val="false"/>
          <w:color w:val="000000"/>
          <w:sz w:val="28"/>
        </w:rPr>
        <w:t>
      30) балалардың қауіпсіздігін қамтамасыз ету мәселелері бойынша жұмысты үйлестіреді (су айдындары, терезелер, иттердің қауып алуы, өрт және т.б.);</w:t>
      </w:r>
    </w:p>
    <w:bookmarkEnd w:id="86"/>
    <w:bookmarkStart w:name="z96" w:id="87"/>
    <w:p>
      <w:pPr>
        <w:spacing w:after="0"/>
        <w:ind w:left="0"/>
        <w:jc w:val="both"/>
      </w:pPr>
      <w:r>
        <w:rPr>
          <w:rFonts w:ascii="Times New Roman"/>
          <w:b w:val="false"/>
          <w:i w:val="false"/>
          <w:color w:val="000000"/>
          <w:sz w:val="28"/>
        </w:rPr>
        <w:t>
      31) Балаларды денсаулығына, дамуына зиян келтіретін жағымсыз әсерлерден қорғау мақсатында ақпараттық-насихаттау және ағарту жұмыстарын жүргізуді үйлестіреді;</w:t>
      </w:r>
    </w:p>
    <w:bookmarkEnd w:id="87"/>
    <w:bookmarkStart w:name="z97" w:id="88"/>
    <w:p>
      <w:pPr>
        <w:spacing w:after="0"/>
        <w:ind w:left="0"/>
        <w:jc w:val="both"/>
      </w:pPr>
      <w:r>
        <w:rPr>
          <w:rFonts w:ascii="Times New Roman"/>
          <w:b w:val="false"/>
          <w:i w:val="false"/>
          <w:color w:val="000000"/>
          <w:sz w:val="28"/>
        </w:rPr>
        <w:t>
      32) кәмелетке толмағандар арасында суицидтің алдын алу, алдын алу жөніндегі шаралар кешенін ұйымдастырады және үйлестіреді;</w:t>
      </w:r>
    </w:p>
    <w:bookmarkEnd w:id="88"/>
    <w:bookmarkStart w:name="z98" w:id="89"/>
    <w:p>
      <w:pPr>
        <w:spacing w:after="0"/>
        <w:ind w:left="0"/>
        <w:jc w:val="both"/>
      </w:pPr>
      <w:r>
        <w:rPr>
          <w:rFonts w:ascii="Times New Roman"/>
          <w:b w:val="false"/>
          <w:i w:val="false"/>
          <w:color w:val="000000"/>
          <w:sz w:val="28"/>
        </w:rPr>
        <w:t>
      33) психологиялық қолдау орталықтарының қызметін үйлестіру және олардың жұмыс істеуін қамтамасыз ету</w:t>
      </w:r>
    </w:p>
    <w:bookmarkEnd w:id="89"/>
    <w:bookmarkStart w:name="z99" w:id="90"/>
    <w:p>
      <w:pPr>
        <w:spacing w:after="0"/>
        <w:ind w:left="0"/>
        <w:jc w:val="both"/>
      </w:pPr>
      <w:r>
        <w:rPr>
          <w:rFonts w:ascii="Times New Roman"/>
          <w:b w:val="false"/>
          <w:i w:val="false"/>
          <w:color w:val="000000"/>
          <w:sz w:val="28"/>
        </w:rPr>
        <w:t>
      34) орта білім беру ұйымдарындағы психологиялық қызмет қызметінің қағидаларын әзірлеуді ұйымдастырады және облыстың жергілікті атқарушы органына бекітуге енгізеді;</w:t>
      </w:r>
    </w:p>
    <w:bookmarkEnd w:id="90"/>
    <w:bookmarkStart w:name="z100" w:id="91"/>
    <w:p>
      <w:pPr>
        <w:spacing w:after="0"/>
        <w:ind w:left="0"/>
        <w:jc w:val="both"/>
      </w:pPr>
      <w:r>
        <w:rPr>
          <w:rFonts w:ascii="Times New Roman"/>
          <w:b w:val="false"/>
          <w:i w:val="false"/>
          <w:color w:val="000000"/>
          <w:sz w:val="28"/>
        </w:rPr>
        <w:t>
      35) білім беру ұйымдарында психологтар мен әлеуметтік педагогтердің қызметін үйлестіреді және олардың біліктілігін арттыруды қамтамасыз етеді;</w:t>
      </w:r>
    </w:p>
    <w:bookmarkEnd w:id="91"/>
    <w:bookmarkStart w:name="z101" w:id="92"/>
    <w:p>
      <w:pPr>
        <w:spacing w:after="0"/>
        <w:ind w:left="0"/>
        <w:jc w:val="both"/>
      </w:pPr>
      <w:r>
        <w:rPr>
          <w:rFonts w:ascii="Times New Roman"/>
          <w:b w:val="false"/>
          <w:i w:val="false"/>
          <w:color w:val="000000"/>
          <w:sz w:val="28"/>
        </w:rPr>
        <w:t>
      36) психологиялық дағдарыс жағдайында қалған балаларға, олардың отбасыларына шұғыл психологиялық көмек көрсету жүйесін ұйымдастырады;</w:t>
      </w:r>
    </w:p>
    <w:bookmarkEnd w:id="92"/>
    <w:bookmarkStart w:name="z102" w:id="93"/>
    <w:p>
      <w:pPr>
        <w:spacing w:after="0"/>
        <w:ind w:left="0"/>
        <w:jc w:val="both"/>
      </w:pPr>
      <w:r>
        <w:rPr>
          <w:rFonts w:ascii="Times New Roman"/>
          <w:b w:val="false"/>
          <w:i w:val="false"/>
          <w:color w:val="000000"/>
          <w:sz w:val="28"/>
        </w:rPr>
        <w:t>
      37) психологтар мен әлеуметтік педагогтердің қызметіне жүйелі талдау жүргізеді және оларға әдістемелік көмек көрсетуді үйлестіреді;</w:t>
      </w:r>
    </w:p>
    <w:bookmarkEnd w:id="93"/>
    <w:bookmarkStart w:name="z103" w:id="94"/>
    <w:p>
      <w:pPr>
        <w:spacing w:after="0"/>
        <w:ind w:left="0"/>
        <w:jc w:val="both"/>
      </w:pPr>
      <w:r>
        <w:rPr>
          <w:rFonts w:ascii="Times New Roman"/>
          <w:b w:val="false"/>
          <w:i w:val="false"/>
          <w:color w:val="000000"/>
          <w:sz w:val="28"/>
        </w:rPr>
        <w:t>
      38) Басқарманың құзыретіне жататын мәселелер бойынша мемлекеттік қызметтер көрсетуді бақылау;</w:t>
      </w:r>
    </w:p>
    <w:bookmarkEnd w:id="94"/>
    <w:bookmarkStart w:name="z104" w:id="95"/>
    <w:p>
      <w:pPr>
        <w:spacing w:after="0"/>
        <w:ind w:left="0"/>
        <w:jc w:val="both"/>
      </w:pPr>
      <w:r>
        <w:rPr>
          <w:rFonts w:ascii="Times New Roman"/>
          <w:b w:val="false"/>
          <w:i w:val="false"/>
          <w:color w:val="000000"/>
          <w:sz w:val="28"/>
        </w:rPr>
        <w:t>
      39) өз құзыреті шегінде балаларды қорғау саласындағы мемлекеттік саясатты іске асыруды қамтамасыз ету;</w:t>
      </w:r>
    </w:p>
    <w:bookmarkEnd w:id="95"/>
    <w:bookmarkStart w:name="z105" w:id="96"/>
    <w:p>
      <w:pPr>
        <w:spacing w:after="0"/>
        <w:ind w:left="0"/>
        <w:jc w:val="both"/>
      </w:pPr>
      <w:r>
        <w:rPr>
          <w:rFonts w:ascii="Times New Roman"/>
          <w:b w:val="false"/>
          <w:i w:val="false"/>
          <w:color w:val="000000"/>
          <w:sz w:val="28"/>
        </w:rPr>
        <w:t>
      40) кәмелетке толмағандардың құқықтарын қорғау мәселелері бойынша Қазақстан Республикасы Президенті мен Үкіметінің, облыс әкімдігі мен әкімінің актілерін орындайды;</w:t>
      </w:r>
    </w:p>
    <w:bookmarkEnd w:id="96"/>
    <w:bookmarkStart w:name="z106" w:id="97"/>
    <w:p>
      <w:pPr>
        <w:spacing w:after="0"/>
        <w:ind w:left="0"/>
        <w:jc w:val="both"/>
      </w:pPr>
      <w:r>
        <w:rPr>
          <w:rFonts w:ascii="Times New Roman"/>
          <w:b w:val="false"/>
          <w:i w:val="false"/>
          <w:color w:val="000000"/>
          <w:sz w:val="28"/>
        </w:rPr>
        <w:t>
      41) облыс әкімінің орынбасарына кәмелетке толмағандардың құқықтарын қорғау мәселелері жөніндегі комиссия отырыстарына байланысты материалдарды дайындайды, хаттамаларды ресімдейді, комиссия шешімдерінің орындалуын бақылайды, оның ішінде отырыстардың уақтылы және сапалы өткізілуін ұйымдастырады, жоғары тұрған органдарға тиісті ақпараттың ұсынылуын қамтамасыз етеді;</w:t>
      </w:r>
    </w:p>
    <w:bookmarkEnd w:id="97"/>
    <w:bookmarkStart w:name="z107" w:id="98"/>
    <w:p>
      <w:pPr>
        <w:spacing w:after="0"/>
        <w:ind w:left="0"/>
        <w:jc w:val="both"/>
      </w:pPr>
      <w:r>
        <w:rPr>
          <w:rFonts w:ascii="Times New Roman"/>
          <w:b w:val="false"/>
          <w:i w:val="false"/>
          <w:color w:val="000000"/>
          <w:sz w:val="28"/>
        </w:rPr>
        <w:t>
      42) белгіленген тәртіппен жетім балаларды, ата-анасының қамқорлығынсыз қалған балаларды, сондай-ақ жетім балалар мен ата-анасының қамқорлығынсыз қалған балаларға арналған білім беру ұйымдарының тәрбиеленушілерін мемлекеттік қамтамасыз етуді жүзеге асырады;</w:t>
      </w:r>
    </w:p>
    <w:bookmarkEnd w:id="98"/>
    <w:bookmarkStart w:name="z108" w:id="99"/>
    <w:p>
      <w:pPr>
        <w:spacing w:after="0"/>
        <w:ind w:left="0"/>
        <w:jc w:val="both"/>
      </w:pPr>
      <w:r>
        <w:rPr>
          <w:rFonts w:ascii="Times New Roman"/>
          <w:b w:val="false"/>
          <w:i w:val="false"/>
          <w:color w:val="000000"/>
          <w:sz w:val="28"/>
        </w:rPr>
        <w:t>
      43) Қазақстан Республикасы заңнамасының талаптарына сәйкес балалардың құқықтарын қорғау жөніндегі қалалық, аудандық бөлімдерден есеп алады;</w:t>
      </w:r>
    </w:p>
    <w:bookmarkEnd w:id="99"/>
    <w:bookmarkStart w:name="z109" w:id="100"/>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100"/>
    <w:bookmarkStart w:name="z110" w:id="101"/>
    <w:p>
      <w:pPr>
        <w:spacing w:after="0"/>
        <w:ind w:left="0"/>
        <w:jc w:val="both"/>
      </w:pPr>
      <w:r>
        <w:rPr>
          <w:rFonts w:ascii="Times New Roman"/>
          <w:b w:val="false"/>
          <w:i w:val="false"/>
          <w:color w:val="000000"/>
          <w:sz w:val="28"/>
        </w:rPr>
        <w:t>
      17. Басқармаға басшылықты басқармаға жүктелген міндеттердің орындалуына және оның өз өкілеттіктерін жүзеге асыруына дербес жауапты болатын басшы жүзеге асырады.</w:t>
      </w:r>
    </w:p>
    <w:bookmarkEnd w:id="101"/>
    <w:bookmarkStart w:name="z111" w:id="102"/>
    <w:p>
      <w:pPr>
        <w:spacing w:after="0"/>
        <w:ind w:left="0"/>
        <w:jc w:val="both"/>
      </w:pPr>
      <w:r>
        <w:rPr>
          <w:rFonts w:ascii="Times New Roman"/>
          <w:b w:val="false"/>
          <w:i w:val="false"/>
          <w:color w:val="000000"/>
          <w:sz w:val="28"/>
        </w:rPr>
        <w:t>
      18. Басқарма басшысын облыс әкімі Қазақстан Республикасының заңнамасына сәйкес қызметке тағайындайды және қызметтен босатады.</w:t>
      </w:r>
    </w:p>
    <w:bookmarkEnd w:id="102"/>
    <w:bookmarkStart w:name="z112" w:id="103"/>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лауазымдарға тағайындалатын және лауазымдардан босатылатын орынбасары (басқарманың штат саны 15 бірліктен асқан жағдайда) болуы мүмкін.</w:t>
      </w:r>
    </w:p>
    <w:bookmarkEnd w:id="103"/>
    <w:bookmarkStart w:name="z113" w:id="104"/>
    <w:p>
      <w:pPr>
        <w:spacing w:after="0"/>
        <w:ind w:left="0"/>
        <w:jc w:val="both"/>
      </w:pPr>
      <w:r>
        <w:rPr>
          <w:rFonts w:ascii="Times New Roman"/>
          <w:b w:val="false"/>
          <w:i w:val="false"/>
          <w:color w:val="000000"/>
          <w:sz w:val="28"/>
        </w:rPr>
        <w:t>
      20. Басқарма басшысының өкілеттіктері:</w:t>
      </w:r>
    </w:p>
    <w:bookmarkEnd w:id="104"/>
    <w:bookmarkStart w:name="z114" w:id="105"/>
    <w:p>
      <w:pPr>
        <w:spacing w:after="0"/>
        <w:ind w:left="0"/>
        <w:jc w:val="both"/>
      </w:pPr>
      <w:r>
        <w:rPr>
          <w:rFonts w:ascii="Times New Roman"/>
          <w:b w:val="false"/>
          <w:i w:val="false"/>
          <w:color w:val="000000"/>
          <w:sz w:val="28"/>
        </w:rPr>
        <w:t>
      1) басқармаларға жүктелген мақсаттардың іске асырылуын ұйымдастырады;</w:t>
      </w:r>
    </w:p>
    <w:bookmarkEnd w:id="105"/>
    <w:bookmarkStart w:name="z115" w:id="106"/>
    <w:p>
      <w:pPr>
        <w:spacing w:after="0"/>
        <w:ind w:left="0"/>
        <w:jc w:val="both"/>
      </w:pPr>
      <w:r>
        <w:rPr>
          <w:rFonts w:ascii="Times New Roman"/>
          <w:b w:val="false"/>
          <w:i w:val="false"/>
          <w:color w:val="000000"/>
          <w:sz w:val="28"/>
        </w:rPr>
        <w:t>
      2) Өз құзыреті шегінде Басқарманың құрылымдық бөлімшелерінің қызметін ұйымдастырады, үйлестіреді және бақылайды;</w:t>
      </w:r>
    </w:p>
    <w:bookmarkEnd w:id="106"/>
    <w:bookmarkStart w:name="z116" w:id="107"/>
    <w:p>
      <w:pPr>
        <w:spacing w:after="0"/>
        <w:ind w:left="0"/>
        <w:jc w:val="both"/>
      </w:pPr>
      <w:r>
        <w:rPr>
          <w:rFonts w:ascii="Times New Roman"/>
          <w:b w:val="false"/>
          <w:i w:val="false"/>
          <w:color w:val="000000"/>
          <w:sz w:val="28"/>
        </w:rPr>
        <w:t>
      3) Басқарманың мемлекеттік әкімшілік қызметшілерін мемлекеттік лауазымдарға тағайындайды және мемлекеттік лауазымдардан босатады;</w:t>
      </w:r>
    </w:p>
    <w:bookmarkEnd w:id="107"/>
    <w:bookmarkStart w:name="z117" w:id="108"/>
    <w:p>
      <w:pPr>
        <w:spacing w:after="0"/>
        <w:ind w:left="0"/>
        <w:jc w:val="both"/>
      </w:pPr>
      <w:r>
        <w:rPr>
          <w:rFonts w:ascii="Times New Roman"/>
          <w:b w:val="false"/>
          <w:i w:val="false"/>
          <w:color w:val="000000"/>
          <w:sz w:val="28"/>
        </w:rPr>
        <w:t>
      4) басқарманың тәртіптік және конкурстық комиссияларының қызметіне жалпы басшылықты жүзеге асырады;</w:t>
      </w:r>
    </w:p>
    <w:bookmarkEnd w:id="108"/>
    <w:bookmarkStart w:name="z118" w:id="109"/>
    <w:p>
      <w:pPr>
        <w:spacing w:after="0"/>
        <w:ind w:left="0"/>
        <w:jc w:val="both"/>
      </w:pPr>
      <w:r>
        <w:rPr>
          <w:rFonts w:ascii="Times New Roman"/>
          <w:b w:val="false"/>
          <w:i w:val="false"/>
          <w:color w:val="000000"/>
          <w:sz w:val="28"/>
        </w:rPr>
        <w:t>
      5) қызметтік тәртіптің сақталуын бақылауды жүзеге асырады;</w:t>
      </w:r>
    </w:p>
    <w:bookmarkEnd w:id="109"/>
    <w:bookmarkStart w:name="z119" w:id="110"/>
    <w:p>
      <w:pPr>
        <w:spacing w:after="0"/>
        <w:ind w:left="0"/>
        <w:jc w:val="both"/>
      </w:pPr>
      <w:r>
        <w:rPr>
          <w:rFonts w:ascii="Times New Roman"/>
          <w:b w:val="false"/>
          <w:i w:val="false"/>
          <w:color w:val="000000"/>
          <w:sz w:val="28"/>
        </w:rPr>
        <w:t>
      6) Басқарманың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белгілеу мәселелерін шешеді;</w:t>
      </w:r>
    </w:p>
    <w:bookmarkEnd w:id="110"/>
    <w:bookmarkStart w:name="z120" w:id="111"/>
    <w:p>
      <w:pPr>
        <w:spacing w:after="0"/>
        <w:ind w:left="0"/>
        <w:jc w:val="both"/>
      </w:pPr>
      <w:r>
        <w:rPr>
          <w:rFonts w:ascii="Times New Roman"/>
          <w:b w:val="false"/>
          <w:i w:val="false"/>
          <w:color w:val="000000"/>
          <w:sz w:val="28"/>
        </w:rPr>
        <w:t>
      7)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111"/>
    <w:bookmarkStart w:name="z121" w:id="112"/>
    <w:p>
      <w:pPr>
        <w:spacing w:after="0"/>
        <w:ind w:left="0"/>
        <w:jc w:val="both"/>
      </w:pPr>
      <w:r>
        <w:rPr>
          <w:rFonts w:ascii="Times New Roman"/>
          <w:b w:val="false"/>
          <w:i w:val="false"/>
          <w:color w:val="000000"/>
          <w:sz w:val="28"/>
        </w:rPr>
        <w:t>
      8) басқарманың бұйрықтарына қол қояды;</w:t>
      </w:r>
    </w:p>
    <w:bookmarkEnd w:id="112"/>
    <w:bookmarkStart w:name="z122" w:id="113"/>
    <w:p>
      <w:pPr>
        <w:spacing w:after="0"/>
        <w:ind w:left="0"/>
        <w:jc w:val="both"/>
      </w:pPr>
      <w:r>
        <w:rPr>
          <w:rFonts w:ascii="Times New Roman"/>
          <w:b w:val="false"/>
          <w:i w:val="false"/>
          <w:color w:val="000000"/>
          <w:sz w:val="28"/>
        </w:rPr>
        <w:t>
      9) мемлекеттік органдарда, өзге де ұйымдарда басқарма атынан өкілдік етеді, сот, құқық қорғау және өзге де мемлекеттік органдарда басқарма мүдделерін білдіруге сенімхаттар береді;</w:t>
      </w:r>
    </w:p>
    <w:bookmarkEnd w:id="113"/>
    <w:bookmarkStart w:name="z123" w:id="114"/>
    <w:p>
      <w:pPr>
        <w:spacing w:after="0"/>
        <w:ind w:left="0"/>
        <w:jc w:val="both"/>
      </w:pPr>
      <w:r>
        <w:rPr>
          <w:rFonts w:ascii="Times New Roman"/>
          <w:b w:val="false"/>
          <w:i w:val="false"/>
          <w:color w:val="000000"/>
          <w:sz w:val="28"/>
        </w:rPr>
        <w:t>
      10) Сыбайлас жемқорлыққа қарсы іс-қимыл жөнінде қажетті шаралар қабылдайды және ол үшін дербес жауапты болады;</w:t>
      </w:r>
    </w:p>
    <w:bookmarkEnd w:id="114"/>
    <w:bookmarkStart w:name="z124" w:id="115"/>
    <w:p>
      <w:pPr>
        <w:spacing w:after="0"/>
        <w:ind w:left="0"/>
        <w:jc w:val="both"/>
      </w:pPr>
      <w:r>
        <w:rPr>
          <w:rFonts w:ascii="Times New Roman"/>
          <w:b w:val="false"/>
          <w:i w:val="false"/>
          <w:color w:val="000000"/>
          <w:sz w:val="28"/>
        </w:rPr>
        <w:t>
      11) ерлер мен әйелдердің тәжірибесіне, қабілеттеріне және кәсіптік даярлығына сәйкес мемлекеттік қызметке тең қолжетімділігін қамтамасыз етеді;</w:t>
      </w:r>
    </w:p>
    <w:bookmarkEnd w:id="115"/>
    <w:bookmarkStart w:name="z125" w:id="116"/>
    <w:p>
      <w:pPr>
        <w:spacing w:after="0"/>
        <w:ind w:left="0"/>
        <w:jc w:val="both"/>
      </w:pPr>
      <w:r>
        <w:rPr>
          <w:rFonts w:ascii="Times New Roman"/>
          <w:b w:val="false"/>
          <w:i w:val="false"/>
          <w:color w:val="000000"/>
          <w:sz w:val="28"/>
        </w:rPr>
        <w:t>
      12) Басқарманың барлық қаржылық құжаттарында бірінші қол қою құқығына ие.</w:t>
      </w:r>
    </w:p>
    <w:bookmarkEnd w:id="116"/>
    <w:bookmarkStart w:name="z126" w:id="117"/>
    <w:p>
      <w:pPr>
        <w:spacing w:after="0"/>
        <w:ind w:left="0"/>
        <w:jc w:val="both"/>
      </w:pPr>
      <w:r>
        <w:rPr>
          <w:rFonts w:ascii="Times New Roman"/>
          <w:b w:val="false"/>
          <w:i w:val="false"/>
          <w:color w:val="000000"/>
          <w:sz w:val="28"/>
        </w:rPr>
        <w:t>
      13) Басқарма басшысы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p>
    <w:bookmarkEnd w:id="117"/>
    <w:bookmarkStart w:name="z127" w:id="118"/>
    <w:p>
      <w:pPr>
        <w:spacing w:after="0"/>
        <w:ind w:left="0"/>
        <w:jc w:val="left"/>
      </w:pPr>
      <w:r>
        <w:rPr>
          <w:rFonts w:ascii="Times New Roman"/>
          <w:b/>
          <w:i w:val="false"/>
          <w:color w:val="000000"/>
        </w:rPr>
        <w:t xml:space="preserve"> 4-тарау. Мемлекеттік органның мүлкі</w:t>
      </w:r>
    </w:p>
    <w:bookmarkEnd w:id="118"/>
    <w:bookmarkStart w:name="z128" w:id="119"/>
    <w:p>
      <w:pPr>
        <w:spacing w:after="0"/>
        <w:ind w:left="0"/>
        <w:jc w:val="both"/>
      </w:pPr>
      <w:r>
        <w:rPr>
          <w:rFonts w:ascii="Times New Roman"/>
          <w:b w:val="false"/>
          <w:i w:val="false"/>
          <w:color w:val="000000"/>
          <w:sz w:val="28"/>
        </w:rPr>
        <w:t>
      21. Басқарманың Қазақстан Республикасының заңнамасында көзделген жағдайларда жедел басқару құқығында оқшауланған мүлкі болуы мүмкін.</w:t>
      </w:r>
    </w:p>
    <w:bookmarkEnd w:id="119"/>
    <w:bookmarkStart w:name="z129" w:id="120"/>
    <w:p>
      <w:pPr>
        <w:spacing w:after="0"/>
        <w:ind w:left="0"/>
        <w:jc w:val="both"/>
      </w:pPr>
      <w:r>
        <w:rPr>
          <w:rFonts w:ascii="Times New Roman"/>
          <w:b w:val="false"/>
          <w:i w:val="false"/>
          <w:color w:val="000000"/>
          <w:sz w:val="28"/>
        </w:rPr>
        <w:t>
      22.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
    <w:bookmarkStart w:name="z130" w:id="121"/>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bookmarkEnd w:id="121"/>
    <w:bookmarkStart w:name="z131" w:id="122"/>
    <w:p>
      <w:pPr>
        <w:spacing w:after="0"/>
        <w:ind w:left="0"/>
        <w:jc w:val="both"/>
      </w:pPr>
      <w:r>
        <w:rPr>
          <w:rFonts w:ascii="Times New Roman"/>
          <w:b w:val="false"/>
          <w:i w:val="false"/>
          <w:color w:val="000000"/>
          <w:sz w:val="28"/>
        </w:rPr>
        <w:t>
      24.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22"/>
    <w:bookmarkStart w:name="z132" w:id="12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3"/>
    <w:bookmarkStart w:name="z133" w:id="124"/>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балалардың құқықтарын қорғау басқармасы" коммуналдық мемлекеттік 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6" w:id="125"/>
    <w:p>
      <w:pPr>
        <w:spacing w:after="0"/>
        <w:ind w:left="0"/>
        <w:jc w:val="left"/>
      </w:pPr>
      <w:r>
        <w:rPr>
          <w:rFonts w:ascii="Times New Roman"/>
          <w:b/>
          <w:i w:val="false"/>
          <w:color w:val="000000"/>
        </w:rPr>
        <w:t xml:space="preserve"> "Солтүстік Қазақстан облысы әкімдігінің балалардың құқықтарын қорғау басқармасы" коммуналдық мемлекеттік мекемесінің қарамағындағы коммуналдық мемлекеттік мекемелердің тізбесі</w:t>
      </w:r>
    </w:p>
    <w:bookmarkEnd w:id="125"/>
    <w:bookmarkStart w:name="z137" w:id="126"/>
    <w:p>
      <w:pPr>
        <w:spacing w:after="0"/>
        <w:ind w:left="0"/>
        <w:jc w:val="both"/>
      </w:pPr>
      <w:r>
        <w:rPr>
          <w:rFonts w:ascii="Times New Roman"/>
          <w:b w:val="false"/>
          <w:i w:val="false"/>
          <w:color w:val="000000"/>
          <w:sz w:val="28"/>
        </w:rPr>
        <w:t>
      1. "Солтүстік Қазақстан облысы әкімдігінің білім басқармасы" коммуналдық мемлекеттік мекемесінің "Айыртау ауданының арнаулы әлеуметтік қызметтерге мұқтаж балаларды қолдау орталығы" коммуналдық мемлекеттік мекемесі.</w:t>
      </w:r>
    </w:p>
    <w:bookmarkEnd w:id="126"/>
    <w:bookmarkStart w:name="z138" w:id="127"/>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мекемесінің "Мағжан Жұмабаев ауданының арнаулы әлеуметтік қызметтерге мұқтаж балаларды қолдау орталығы" коммуналдық мемлекеттік мекемесі.</w:t>
      </w:r>
    </w:p>
    <w:bookmarkEnd w:id="127"/>
    <w:bookmarkStart w:name="z139" w:id="128"/>
    <w:p>
      <w:pPr>
        <w:spacing w:after="0"/>
        <w:ind w:left="0"/>
        <w:jc w:val="both"/>
      </w:pPr>
      <w:r>
        <w:rPr>
          <w:rFonts w:ascii="Times New Roman"/>
          <w:b w:val="false"/>
          <w:i w:val="false"/>
          <w:color w:val="000000"/>
          <w:sz w:val="28"/>
        </w:rPr>
        <w:t>
      3. "Солтүстік Қазақстан облысы әкімдігінің білім басқармасы" коммуналдық мемлекеттік мекемесінің "Отбасылық үлгідегі балалар ауылы" коммуналдық мемлекеттік мекемесі.</w:t>
      </w:r>
    </w:p>
    <w:bookmarkEnd w:id="128"/>
    <w:bookmarkStart w:name="z140" w:id="129"/>
    <w:p>
      <w:pPr>
        <w:spacing w:after="0"/>
        <w:ind w:left="0"/>
        <w:jc w:val="both"/>
      </w:pPr>
      <w:r>
        <w:rPr>
          <w:rFonts w:ascii="Times New Roman"/>
          <w:b w:val="false"/>
          <w:i w:val="false"/>
          <w:color w:val="000000"/>
          <w:sz w:val="28"/>
        </w:rPr>
        <w:t>
      4. "Солтүстік Қазақстан облысы әкімдігінің білім басқармасы" коммуналдық мемлекеттік мекемесінің "Қызылжар ауданының арнаулы әлеуметтік қызметке мұқтаж балаларды қолдау орталығы" коммуналдық мемлекеттік мекемесі.</w:t>
      </w:r>
    </w:p>
    <w:bookmarkEnd w:id="129"/>
    <w:bookmarkStart w:name="z141" w:id="130"/>
    <w:p>
      <w:pPr>
        <w:spacing w:after="0"/>
        <w:ind w:left="0"/>
        <w:jc w:val="both"/>
      </w:pPr>
      <w:r>
        <w:rPr>
          <w:rFonts w:ascii="Times New Roman"/>
          <w:b w:val="false"/>
          <w:i w:val="false"/>
          <w:color w:val="000000"/>
          <w:sz w:val="28"/>
        </w:rPr>
        <w:t>
      5. Қазакстан Республикасы Білім және ғылым министрлігінің Солтүстік Қазақстан облысы әкімдігінің Ақжар ауданы "Жеткіншектер үйі" коммуналдық мемлекеттік мекемесі</w:t>
      </w:r>
    </w:p>
    <w:bookmarkEnd w:id="130"/>
    <w:bookmarkStart w:name="z142" w:id="131"/>
    <w:p>
      <w:pPr>
        <w:spacing w:after="0"/>
        <w:ind w:left="0"/>
        <w:jc w:val="both"/>
      </w:pPr>
      <w:r>
        <w:rPr>
          <w:rFonts w:ascii="Times New Roman"/>
          <w:b w:val="false"/>
          <w:i w:val="false"/>
          <w:color w:val="000000"/>
          <w:sz w:val="28"/>
        </w:rPr>
        <w:t>
      6. "Солтүстік Қазақстан облысы әкімдігінің білім басқармасы" коммуналдық мемлекеттік мекемесінің "Жеткіншектер үйі" коммуналдық мемлекеттік мекемесі.</w:t>
      </w:r>
    </w:p>
    <w:bookmarkEnd w:id="131"/>
    <w:bookmarkStart w:name="z143" w:id="132"/>
    <w:p>
      <w:pPr>
        <w:spacing w:after="0"/>
        <w:ind w:left="0"/>
        <w:jc w:val="both"/>
      </w:pPr>
      <w:r>
        <w:rPr>
          <w:rFonts w:ascii="Times New Roman"/>
          <w:b w:val="false"/>
          <w:i w:val="false"/>
          <w:color w:val="000000"/>
          <w:sz w:val="28"/>
        </w:rPr>
        <w:t>
      7. "Солтүстік Қазақстан облысы әкімдігінің білім басқармасы" коммуналдық мемлекеттік мекемесінің "Кәмелетке толмағандарды бейімдеу орталығы" коммуналдық мемлекеттік мекемесі.</w:t>
      </w:r>
    </w:p>
    <w:bookmarkEnd w:id="132"/>
    <w:bookmarkStart w:name="z144" w:id="133"/>
    <w:p>
      <w:pPr>
        <w:spacing w:after="0"/>
        <w:ind w:left="0"/>
        <w:jc w:val="both"/>
      </w:pPr>
      <w:r>
        <w:rPr>
          <w:rFonts w:ascii="Times New Roman"/>
          <w:b w:val="false"/>
          <w:i w:val="false"/>
          <w:color w:val="000000"/>
          <w:sz w:val="28"/>
        </w:rPr>
        <w:t>
      8. "Солтүстік Қазақстан облысы әкімдігінің білім басқармасы" коммуналдық мемлекеттік мекемесінің "Психологиялық қолдау орталығы" коммуналдық мемлекеттік мекемесі.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9" w:id="134"/>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 туралы ЕРЕЖЕ</w:t>
      </w:r>
    </w:p>
    <w:bookmarkEnd w:id="134"/>
    <w:bookmarkStart w:name="z150" w:id="135"/>
    <w:p>
      <w:pPr>
        <w:spacing w:after="0"/>
        <w:ind w:left="0"/>
        <w:jc w:val="both"/>
      </w:pPr>
      <w:r>
        <w:rPr>
          <w:rFonts w:ascii="Times New Roman"/>
          <w:b w:val="false"/>
          <w:i w:val="false"/>
          <w:color w:val="000000"/>
          <w:sz w:val="28"/>
        </w:rPr>
        <w:t>
      Петропавл қаласы, 2026 жыл</w:t>
      </w:r>
    </w:p>
    <w:bookmarkEnd w:id="135"/>
    <w:bookmarkStart w:name="z151" w:id="136"/>
    <w:p>
      <w:pPr>
        <w:spacing w:after="0"/>
        <w:ind w:left="0"/>
        <w:jc w:val="left"/>
      </w:pPr>
      <w:r>
        <w:rPr>
          <w:rFonts w:ascii="Times New Roman"/>
          <w:b/>
          <w:i w:val="false"/>
          <w:color w:val="000000"/>
        </w:rPr>
        <w:t xml:space="preserve"> 1 тарау. Жалпы ережелер</w:t>
      </w:r>
    </w:p>
    <w:bookmarkEnd w:id="136"/>
    <w:bookmarkStart w:name="z152" w:id="137"/>
    <w:p>
      <w:pPr>
        <w:spacing w:after="0"/>
        <w:ind w:left="0"/>
        <w:jc w:val="both"/>
      </w:pPr>
      <w:r>
        <w:rPr>
          <w:rFonts w:ascii="Times New Roman"/>
          <w:b w:val="false"/>
          <w:i w:val="false"/>
          <w:color w:val="000000"/>
          <w:sz w:val="28"/>
        </w:rPr>
        <w:t>
      1. "Солтүстік Қазақстан облысы әкімдігінің білім басқармасы" коммуналдық мемлекеттік мекемесі (бұдан әрі - Басқарма) өз құзыреті шегінде облыстың білім беру саласында басшылықты жүзеге асыратын Қазақстан Республикасының мемлекеттік органы болып табылады.</w:t>
      </w:r>
    </w:p>
    <w:bookmarkEnd w:id="137"/>
    <w:bookmarkStart w:name="z153" w:id="138"/>
    <w:p>
      <w:pPr>
        <w:spacing w:after="0"/>
        <w:ind w:left="0"/>
        <w:jc w:val="both"/>
      </w:pPr>
      <w:r>
        <w:rPr>
          <w:rFonts w:ascii="Times New Roman"/>
          <w:b w:val="false"/>
          <w:i w:val="false"/>
          <w:color w:val="000000"/>
          <w:sz w:val="28"/>
        </w:rPr>
        <w:t xml:space="preserve">
      2. Басқарманың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ведомстволық бағынысты ұйымдары болады.</w:t>
      </w:r>
    </w:p>
    <w:bookmarkEnd w:id="138"/>
    <w:bookmarkStart w:name="z154" w:id="13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9"/>
    <w:bookmarkStart w:name="z155" w:id="140"/>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40"/>
    <w:bookmarkStart w:name="z156" w:id="14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1"/>
    <w:bookmarkStart w:name="z157" w:id="142"/>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42"/>
    <w:bookmarkStart w:name="z158" w:id="14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ресімделетін шешімдер қабылдайды.</w:t>
      </w:r>
    </w:p>
    <w:bookmarkEnd w:id="143"/>
    <w:bookmarkStart w:name="z159" w:id="14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4"/>
    <w:bookmarkStart w:name="z160" w:id="145"/>
    <w:p>
      <w:pPr>
        <w:spacing w:after="0"/>
        <w:ind w:left="0"/>
        <w:jc w:val="both"/>
      </w:pPr>
      <w:r>
        <w:rPr>
          <w:rFonts w:ascii="Times New Roman"/>
          <w:b w:val="false"/>
          <w:i w:val="false"/>
          <w:color w:val="000000"/>
          <w:sz w:val="28"/>
        </w:rPr>
        <w:t>
      9. Басқарманың орналасқан жері: 150011 Солтүстік Қазақстан облысы Петропавл қаласы Қазақстан Конституциясы көшесі, 58.</w:t>
      </w:r>
    </w:p>
    <w:bookmarkEnd w:id="145"/>
    <w:bookmarkStart w:name="z161" w:id="14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6"/>
    <w:bookmarkStart w:name="z162" w:id="14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47"/>
    <w:bookmarkStart w:name="z163" w:id="148"/>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тұрғысында шарттық қатынастарға түсуге жол берілмейді.</w:t>
      </w:r>
    </w:p>
    <w:bookmarkEnd w:id="148"/>
    <w:bookmarkStart w:name="z164" w:id="149"/>
    <w:p>
      <w:pPr>
        <w:spacing w:after="0"/>
        <w:ind w:left="0"/>
        <w:jc w:val="both"/>
      </w:pPr>
      <w:r>
        <w:rPr>
          <w:rFonts w:ascii="Times New Roman"/>
          <w:b w:val="false"/>
          <w:i w:val="false"/>
          <w:color w:val="000000"/>
          <w:sz w:val="28"/>
        </w:rPr>
        <w:t>
      Егер Басқармаға заңнамалық актілерде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49"/>
    <w:bookmarkStart w:name="z165" w:id="150"/>
    <w:p>
      <w:pPr>
        <w:spacing w:after="0"/>
        <w:ind w:left="0"/>
        <w:jc w:val="left"/>
      </w:pPr>
      <w:r>
        <w:rPr>
          <w:rFonts w:ascii="Times New Roman"/>
          <w:b/>
          <w:i w:val="false"/>
          <w:color w:val="000000"/>
        </w:rPr>
        <w:t xml:space="preserve"> 2 тарау. Басқарманың міндеттері мен өкілеттіктері</w:t>
      </w:r>
    </w:p>
    <w:bookmarkEnd w:id="150"/>
    <w:bookmarkStart w:name="z166" w:id="151"/>
    <w:p>
      <w:pPr>
        <w:spacing w:after="0"/>
        <w:ind w:left="0"/>
        <w:jc w:val="both"/>
      </w:pPr>
      <w:r>
        <w:rPr>
          <w:rFonts w:ascii="Times New Roman"/>
          <w:b w:val="false"/>
          <w:i w:val="false"/>
          <w:color w:val="000000"/>
          <w:sz w:val="28"/>
        </w:rPr>
        <w:t>
      13. Міндеттер:</w:t>
      </w:r>
    </w:p>
    <w:bookmarkEnd w:id="151"/>
    <w:bookmarkStart w:name="z167" w:id="152"/>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152"/>
    <w:bookmarkStart w:name="z168" w:id="153"/>
    <w:p>
      <w:pPr>
        <w:spacing w:after="0"/>
        <w:ind w:left="0"/>
        <w:jc w:val="both"/>
      </w:pPr>
      <w:r>
        <w:rPr>
          <w:rFonts w:ascii="Times New Roman"/>
          <w:b w:val="false"/>
          <w:i w:val="false"/>
          <w:color w:val="000000"/>
          <w:sz w:val="28"/>
        </w:rPr>
        <w:t>
      2) білім алушылардың шығармашылық, рухани және дене мүмкіндіктерін дамытуды үйлестіру, адамгершілік пен салауатты өмір салтының берік негіздерін қалыптастыру, даралықты дамыту үшін жағдай жасау жолымен білім алушылардың интеллектісін байыту;</w:t>
      </w:r>
    </w:p>
    <w:bookmarkEnd w:id="153"/>
    <w:bookmarkStart w:name="z169" w:id="154"/>
    <w:p>
      <w:pPr>
        <w:spacing w:after="0"/>
        <w:ind w:left="0"/>
        <w:jc w:val="both"/>
      </w:pPr>
      <w:r>
        <w:rPr>
          <w:rFonts w:ascii="Times New Roman"/>
          <w:b w:val="false"/>
          <w:i w:val="false"/>
          <w:color w:val="000000"/>
          <w:sz w:val="28"/>
        </w:rPr>
        <w:t>
      3) Жергілікті деңгейде ведомствоаралық ынтымақтастықты үйлестіру және Қазақстан Республикасының заңнамасына сәйкес балалар халқының барлық санаттарының құқықтарын іске асыруға байланысты шаралар кешенін жүзеге асыруды бақылау;</w:t>
      </w:r>
    </w:p>
    <w:bookmarkEnd w:id="154"/>
    <w:bookmarkStart w:name="z170" w:id="155"/>
    <w:p>
      <w:pPr>
        <w:spacing w:after="0"/>
        <w:ind w:left="0"/>
        <w:jc w:val="both"/>
      </w:pPr>
      <w:r>
        <w:rPr>
          <w:rFonts w:ascii="Times New Roman"/>
          <w:b w:val="false"/>
          <w:i w:val="false"/>
          <w:color w:val="000000"/>
          <w:sz w:val="28"/>
        </w:rPr>
        <w:t>
      4) Жергілікті атқарушы органдарға балалардың құқықтары мен заңды мүдделерін қорғауға, рухани және адамгершілік білім беруге, балалардың өзін-өзі табысты іске асыруы үшін жағдайлар жасауға, балалардың әлеуметтік бастамаларын қолдауға және ынталандыруға бағытталған тұжырымдамаларды, бағдарламалар мен жобаларды іске асыруға жәрдемдесу;</w:t>
      </w:r>
    </w:p>
    <w:bookmarkEnd w:id="155"/>
    <w:bookmarkStart w:name="z171" w:id="156"/>
    <w:p>
      <w:pPr>
        <w:spacing w:after="0"/>
        <w:ind w:left="0"/>
        <w:jc w:val="both"/>
      </w:pPr>
      <w:r>
        <w:rPr>
          <w:rFonts w:ascii="Times New Roman"/>
          <w:b w:val="false"/>
          <w:i w:val="false"/>
          <w:color w:val="000000"/>
          <w:sz w:val="28"/>
        </w:rPr>
        <w:t>
      5) білім алушыларды азаматтыққа және патриотизмге, өз Отаны - Қазақстан Республикасына деген сүйіспеншілікке, мемлекеттік рәміздер мен мемлекеттік тілді құрметтеуге, халық дәстүрлерін құрметтеуге, конституцияға қарсы және қоғамға қарсы кез келген көріністерге төзбеушілікке тәрбиелеуді үйлестіру;</w:t>
      </w:r>
    </w:p>
    <w:bookmarkEnd w:id="156"/>
    <w:bookmarkStart w:name="z172" w:id="157"/>
    <w:p>
      <w:pPr>
        <w:spacing w:after="0"/>
        <w:ind w:left="0"/>
        <w:jc w:val="both"/>
      </w:pPr>
      <w:r>
        <w:rPr>
          <w:rFonts w:ascii="Times New Roman"/>
          <w:b w:val="false"/>
          <w:i w:val="false"/>
          <w:color w:val="000000"/>
          <w:sz w:val="28"/>
        </w:rPr>
        <w:t>
      6) белсенді азаматтық ұстанымы бар білім алушыларды тәрбиелеуді үйлестіру, республиканың қоғамдық-саяси, экономикалық және мәдени өміріне қатысу қажеттіліктерін, жеке тұлғаның өз құқықтары мен міндеттеріне саналы көзқарасын қалыптастыру;</w:t>
      </w:r>
    </w:p>
    <w:bookmarkEnd w:id="157"/>
    <w:bookmarkStart w:name="z173" w:id="158"/>
    <w:p>
      <w:pPr>
        <w:spacing w:after="0"/>
        <w:ind w:left="0"/>
        <w:jc w:val="both"/>
      </w:pPr>
      <w:r>
        <w:rPr>
          <w:rFonts w:ascii="Times New Roman"/>
          <w:b w:val="false"/>
          <w:i w:val="false"/>
          <w:color w:val="000000"/>
          <w:sz w:val="28"/>
        </w:rPr>
        <w:t>
      7) Білім алушыларды отандық және әлемдік мәдениеттің жетістіктеріне баулуда тәрбиелеуді үйлестіру; қазақ және республиканың басқа да халықтарының тарихын, әдет-ғұрыптары мен дәстүрлерін зерделеу; мемлекеттік, орыс, шет тілдерін меңгеру;</w:t>
      </w:r>
    </w:p>
    <w:bookmarkEnd w:id="158"/>
    <w:bookmarkStart w:name="z174" w:id="159"/>
    <w:p>
      <w:pPr>
        <w:spacing w:after="0"/>
        <w:ind w:left="0"/>
        <w:jc w:val="both"/>
      </w:pPr>
      <w:r>
        <w:rPr>
          <w:rFonts w:ascii="Times New Roman"/>
          <w:b w:val="false"/>
          <w:i w:val="false"/>
          <w:color w:val="000000"/>
          <w:sz w:val="28"/>
        </w:rPr>
        <w:t>
      8) педагог қызметкерлердің әлеуметтік мәртебесін арттыруды қамтамасыз ету;</w:t>
      </w:r>
    </w:p>
    <w:bookmarkEnd w:id="159"/>
    <w:bookmarkStart w:name="z175" w:id="160"/>
    <w:p>
      <w:pPr>
        <w:spacing w:after="0"/>
        <w:ind w:left="0"/>
        <w:jc w:val="both"/>
      </w:pPr>
      <w:r>
        <w:rPr>
          <w:rFonts w:ascii="Times New Roman"/>
          <w:b w:val="false"/>
          <w:i w:val="false"/>
          <w:color w:val="000000"/>
          <w:sz w:val="28"/>
        </w:rPr>
        <w:t>
      9) білім беру ұйымдарының автономдығын, дербестігін кеңейту, білім беруді басқаруды демократияландыру;</w:t>
      </w:r>
    </w:p>
    <w:bookmarkEnd w:id="160"/>
    <w:bookmarkStart w:name="z176" w:id="161"/>
    <w:p>
      <w:pPr>
        <w:spacing w:after="0"/>
        <w:ind w:left="0"/>
        <w:jc w:val="both"/>
      </w:pPr>
      <w:r>
        <w:rPr>
          <w:rFonts w:ascii="Times New Roman"/>
          <w:b w:val="false"/>
          <w:i w:val="false"/>
          <w:color w:val="000000"/>
          <w:sz w:val="28"/>
        </w:rPr>
        <w:t>
      10) кәсіптік білім беруді қоғам мен еңбек нарығының өзгеріп отыратын қажеттіліктеріне тез бейімдеуге ықпал ететін оқытудың жаңа технологияларын, оның ішінде кредиттік, қашықтықтан, ақпараттық-коммуникациялық технологияларды енгізуді және тиімді пайдалануды үйлестіру;</w:t>
      </w:r>
    </w:p>
    <w:bookmarkEnd w:id="161"/>
    <w:bookmarkStart w:name="z177" w:id="162"/>
    <w:p>
      <w:pPr>
        <w:spacing w:after="0"/>
        <w:ind w:left="0"/>
        <w:jc w:val="both"/>
      </w:pPr>
      <w:r>
        <w:rPr>
          <w:rFonts w:ascii="Times New Roman"/>
          <w:b w:val="false"/>
          <w:i w:val="false"/>
          <w:color w:val="000000"/>
          <w:sz w:val="28"/>
        </w:rPr>
        <w:t>
      11) жалпы оқыту, жұмыс орны бойынша оқыту мен еңбек нарығының қажеттіліктері арасындағы өзара байланысты қамтамасыз ететін және білім мен құзыреттілікке негізделген қоғамда әркімге өзінің жеке әлеуетін барынша пайдалануға көмектесетін өмір бойы оқыту жүйелерін дамытуды үйлестіру;</w:t>
      </w:r>
    </w:p>
    <w:bookmarkEnd w:id="162"/>
    <w:bookmarkStart w:name="z178" w:id="163"/>
    <w:p>
      <w:pPr>
        <w:spacing w:after="0"/>
        <w:ind w:left="0"/>
        <w:jc w:val="both"/>
      </w:pPr>
      <w:r>
        <w:rPr>
          <w:rFonts w:ascii="Times New Roman"/>
          <w:b w:val="false"/>
          <w:i w:val="false"/>
          <w:color w:val="000000"/>
          <w:sz w:val="28"/>
        </w:rPr>
        <w:t>
      12) білім, ғылым және өндірісті интеграциялауды үйлестіру;</w:t>
      </w:r>
    </w:p>
    <w:bookmarkEnd w:id="163"/>
    <w:bookmarkStart w:name="z179" w:id="164"/>
    <w:p>
      <w:pPr>
        <w:spacing w:after="0"/>
        <w:ind w:left="0"/>
        <w:jc w:val="both"/>
      </w:pPr>
      <w:r>
        <w:rPr>
          <w:rFonts w:ascii="Times New Roman"/>
          <w:b w:val="false"/>
          <w:i w:val="false"/>
          <w:color w:val="000000"/>
          <w:sz w:val="28"/>
        </w:rPr>
        <w:t>
      13) білім алушылардың кәсіби уәждемесін қамтамасыз етуді үйлестіру;</w:t>
      </w:r>
    </w:p>
    <w:bookmarkEnd w:id="164"/>
    <w:bookmarkStart w:name="z180" w:id="165"/>
    <w:p>
      <w:pPr>
        <w:spacing w:after="0"/>
        <w:ind w:left="0"/>
        <w:jc w:val="both"/>
      </w:pPr>
      <w:r>
        <w:rPr>
          <w:rFonts w:ascii="Times New Roman"/>
          <w:b w:val="false"/>
          <w:i w:val="false"/>
          <w:color w:val="000000"/>
          <w:sz w:val="28"/>
        </w:rPr>
        <w:t>
      14) дуальды оқыту шеңберінде жұмыс берушілермен және басқа да әлеуметтік әріптестермен белсенді өзара іс-қимыл жасау жолымен техникалық және кәсіптік, орта білімнен кейінгі білім беруді дамытуды және жаңғыртуды қамтамасыз етуді үйлестіру;</w:t>
      </w:r>
    </w:p>
    <w:bookmarkEnd w:id="165"/>
    <w:bookmarkStart w:name="z181" w:id="166"/>
    <w:p>
      <w:pPr>
        <w:spacing w:after="0"/>
        <w:ind w:left="0"/>
        <w:jc w:val="both"/>
      </w:pPr>
      <w:r>
        <w:rPr>
          <w:rFonts w:ascii="Times New Roman"/>
          <w:b w:val="false"/>
          <w:i w:val="false"/>
          <w:color w:val="000000"/>
          <w:sz w:val="28"/>
        </w:rPr>
        <w:t>
      15) мүмкіндігі шектеулі адамдардың білім алуы үшін арнайы жағдайлар жасау;</w:t>
      </w:r>
    </w:p>
    <w:bookmarkEnd w:id="166"/>
    <w:bookmarkStart w:name="z182" w:id="167"/>
    <w:p>
      <w:pPr>
        <w:spacing w:after="0"/>
        <w:ind w:left="0"/>
        <w:jc w:val="both"/>
      </w:pPr>
      <w:r>
        <w:rPr>
          <w:rFonts w:ascii="Times New Roman"/>
          <w:b w:val="false"/>
          <w:i w:val="false"/>
          <w:color w:val="000000"/>
          <w:sz w:val="28"/>
        </w:rPr>
        <w:t>
      16) білім беру жүйесінде сыбайлас жемқорлыққа қарсы мәдениетті қалыптастыру.</w:t>
      </w:r>
    </w:p>
    <w:bookmarkEnd w:id="167"/>
    <w:bookmarkStart w:name="z183" w:id="168"/>
    <w:p>
      <w:pPr>
        <w:spacing w:after="0"/>
        <w:ind w:left="0"/>
        <w:jc w:val="both"/>
      </w:pPr>
      <w:r>
        <w:rPr>
          <w:rFonts w:ascii="Times New Roman"/>
          <w:b w:val="false"/>
          <w:i w:val="false"/>
          <w:color w:val="000000"/>
          <w:sz w:val="28"/>
        </w:rPr>
        <w:t>
      14. Өкілеттіктер:</w:t>
      </w:r>
    </w:p>
    <w:bookmarkEnd w:id="168"/>
    <w:bookmarkStart w:name="z184" w:id="169"/>
    <w:p>
      <w:pPr>
        <w:spacing w:after="0"/>
        <w:ind w:left="0"/>
        <w:jc w:val="both"/>
      </w:pPr>
      <w:r>
        <w:rPr>
          <w:rFonts w:ascii="Times New Roman"/>
          <w:b w:val="false"/>
          <w:i w:val="false"/>
          <w:color w:val="000000"/>
          <w:sz w:val="28"/>
        </w:rPr>
        <w:t>
      1) құқықтар:</w:t>
      </w:r>
    </w:p>
    <w:bookmarkEnd w:id="169"/>
    <w:bookmarkStart w:name="z185" w:id="170"/>
    <w:p>
      <w:pPr>
        <w:spacing w:after="0"/>
        <w:ind w:left="0"/>
        <w:jc w:val="both"/>
      </w:pPr>
      <w:r>
        <w:rPr>
          <w:rFonts w:ascii="Times New Roman"/>
          <w:b w:val="false"/>
          <w:i w:val="false"/>
          <w:color w:val="000000"/>
          <w:sz w:val="28"/>
        </w:rPr>
        <w:t>
      Негізгі міндеттерді іске асыру және өз функцияларын жүзеге асыру үшін Басқарма өз құзыреті шегінде мыналарға құқылы:</w:t>
      </w:r>
    </w:p>
    <w:bookmarkEnd w:id="170"/>
    <w:bookmarkStart w:name="z186" w:id="171"/>
    <w:p>
      <w:pPr>
        <w:spacing w:after="0"/>
        <w:ind w:left="0"/>
        <w:jc w:val="both"/>
      </w:pPr>
      <w:r>
        <w:rPr>
          <w:rFonts w:ascii="Times New Roman"/>
          <w:b w:val="false"/>
          <w:i w:val="false"/>
          <w:color w:val="000000"/>
          <w:sz w:val="28"/>
        </w:rPr>
        <w:t>
      Қазақстан Республикасының аумағында шарттар жасасуға;</w:t>
      </w:r>
    </w:p>
    <w:bookmarkEnd w:id="171"/>
    <w:bookmarkStart w:name="z187" w:id="172"/>
    <w:p>
      <w:pPr>
        <w:spacing w:after="0"/>
        <w:ind w:left="0"/>
        <w:jc w:val="both"/>
      </w:pPr>
      <w:r>
        <w:rPr>
          <w:rFonts w:ascii="Times New Roman"/>
          <w:b w:val="false"/>
          <w:i w:val="false"/>
          <w:color w:val="000000"/>
          <w:sz w:val="28"/>
        </w:rPr>
        <w:t>
      егер заңнамаға сәйкес осыған уәкілеттік берілген болса, мемлекет атынан азаматтық-құқықтық қатынастардың тарапы болуға;</w:t>
      </w:r>
    </w:p>
    <w:bookmarkEnd w:id="172"/>
    <w:bookmarkStart w:name="z188" w:id="173"/>
    <w:p>
      <w:pPr>
        <w:spacing w:after="0"/>
        <w:ind w:left="0"/>
        <w:jc w:val="both"/>
      </w:pPr>
      <w:r>
        <w:rPr>
          <w:rFonts w:ascii="Times New Roman"/>
          <w:b w:val="false"/>
          <w:i w:val="false"/>
          <w:color w:val="000000"/>
          <w:sz w:val="28"/>
        </w:rPr>
        <w:t>
      Басқарманың қарауына жатқызылған мәселелер бойынша мемлекеттік, мемлекеттік емес органдармен және ұйымдармен қызметтік хат алмасуды жүргізуге;</w:t>
      </w:r>
    </w:p>
    <w:bookmarkEnd w:id="173"/>
    <w:bookmarkStart w:name="z189" w:id="174"/>
    <w:p>
      <w:pPr>
        <w:spacing w:after="0"/>
        <w:ind w:left="0"/>
        <w:jc w:val="both"/>
      </w:pPr>
      <w:r>
        <w:rPr>
          <w:rFonts w:ascii="Times New Roman"/>
          <w:b w:val="false"/>
          <w:i w:val="false"/>
          <w:color w:val="000000"/>
          <w:sz w:val="28"/>
        </w:rPr>
        <w:t>
      Облыстың ведомстволық бағынысты білім беру ұйымдарынан, аудандардың және Петропавл қаласының білім бөлімдерінен қажетті құжаттарды, ақпаратты, олардың қызметі, жекелеген лауазымды адамдар бойынша түсініктемелер сұратуға және алуға, Басқарманың құзыретіне жататын тапсырмалар беруге, облыстың ведомстволық бағынысты білім беру ұйымдарының, аудандардың және Петропавл қаласының білім бөлімдерінің қызметкерлерін облыстың атқарушы органының құзыретіне жатқызылған мәселелерді шешуге қатысуға тартуға;</w:t>
      </w:r>
    </w:p>
    <w:bookmarkEnd w:id="174"/>
    <w:bookmarkStart w:name="z190" w:id="175"/>
    <w:p>
      <w:pPr>
        <w:spacing w:after="0"/>
        <w:ind w:left="0"/>
        <w:jc w:val="both"/>
      </w:pPr>
      <w:r>
        <w:rPr>
          <w:rFonts w:ascii="Times New Roman"/>
          <w:b w:val="false"/>
          <w:i w:val="false"/>
          <w:color w:val="000000"/>
          <w:sz w:val="28"/>
        </w:rPr>
        <w:t>
      өңірде балалардың құқықтарын қорғау саласындағы мемлекеттік саясатты іске асыру жөніндегі шығармашылық бастамаларды қолдауда меценаттық және қайырымдылық дәстүрлерін дамытуға жәрдемдесуге;</w:t>
      </w:r>
    </w:p>
    <w:bookmarkEnd w:id="175"/>
    <w:bookmarkStart w:name="z191" w:id="176"/>
    <w:p>
      <w:pPr>
        <w:spacing w:after="0"/>
        <w:ind w:left="0"/>
        <w:jc w:val="both"/>
      </w:pPr>
      <w:r>
        <w:rPr>
          <w:rFonts w:ascii="Times New Roman"/>
          <w:b w:val="false"/>
          <w:i w:val="false"/>
          <w:color w:val="000000"/>
          <w:sz w:val="28"/>
        </w:rPr>
        <w:t>
      Басқармаға жүктелген міндеттерді шешу үшін өңірдің басқа мемлекеттік органдары мен ұйымдарынан қажетті ақпарат пен материалдарды сұратуға және алуға;</w:t>
      </w:r>
    </w:p>
    <w:bookmarkEnd w:id="176"/>
    <w:bookmarkStart w:name="z192" w:id="177"/>
    <w:p>
      <w:pPr>
        <w:spacing w:after="0"/>
        <w:ind w:left="0"/>
        <w:jc w:val="both"/>
      </w:pPr>
      <w:r>
        <w:rPr>
          <w:rFonts w:ascii="Times New Roman"/>
          <w:b w:val="false"/>
          <w:i w:val="false"/>
          <w:color w:val="000000"/>
          <w:sz w:val="28"/>
        </w:rPr>
        <w:t>
      өз құзыретінің мәселелері бойынша Қазақстан Республикасының қолданыстағы нормативтік құқықтық актілеріне өзгерту және толықтыру жөнінде тиісті ұсыныстар енгізуге;</w:t>
      </w:r>
    </w:p>
    <w:bookmarkEnd w:id="177"/>
    <w:bookmarkStart w:name="z193" w:id="178"/>
    <w:p>
      <w:pPr>
        <w:spacing w:after="0"/>
        <w:ind w:left="0"/>
        <w:jc w:val="both"/>
      </w:pPr>
      <w:r>
        <w:rPr>
          <w:rFonts w:ascii="Times New Roman"/>
          <w:b w:val="false"/>
          <w:i w:val="false"/>
          <w:color w:val="000000"/>
          <w:sz w:val="28"/>
        </w:rPr>
        <w:t>
      өңірдегі балалардың жағдайын жақсарту бойынша балалардың құқықтары мен заңды мүдделерін қорғау мәселелерімен айналысатын халықаралық, үкіметтік емес қоғамдық ұйымдармен бірлескен іс-шаралар өткізуге;</w:t>
      </w:r>
    </w:p>
    <w:bookmarkEnd w:id="178"/>
    <w:bookmarkStart w:name="z194" w:id="179"/>
    <w:p>
      <w:pPr>
        <w:spacing w:after="0"/>
        <w:ind w:left="0"/>
        <w:jc w:val="both"/>
      </w:pPr>
      <w:r>
        <w:rPr>
          <w:rFonts w:ascii="Times New Roman"/>
          <w:b w:val="false"/>
          <w:i w:val="false"/>
          <w:color w:val="000000"/>
          <w:sz w:val="28"/>
        </w:rPr>
        <w:t>
      Басқарманың құзыретіне кіретін мәселелер бойынша комиссиялардың, жұмыс топтарының, сот отырыстарының жұмысына қатысуға;</w:t>
      </w:r>
    </w:p>
    <w:bookmarkEnd w:id="179"/>
    <w:bookmarkStart w:name="z195" w:id="180"/>
    <w:p>
      <w:pPr>
        <w:spacing w:after="0"/>
        <w:ind w:left="0"/>
        <w:jc w:val="both"/>
      </w:pPr>
      <w:r>
        <w:rPr>
          <w:rFonts w:ascii="Times New Roman"/>
          <w:b w:val="false"/>
          <w:i w:val="false"/>
          <w:color w:val="000000"/>
          <w:sz w:val="28"/>
        </w:rPr>
        <w:t>
      Басқарманың құзыретіне кіретін мәселелерді пысықтау үшін белгіленген тәртіппен ғылыми және өзге де ұйымдарды, сондай-ақ жекелеген ғалымдарды, мамандар мен сарапшыларды тартуға;</w:t>
      </w:r>
    </w:p>
    <w:bookmarkEnd w:id="180"/>
    <w:bookmarkStart w:name="z196" w:id="181"/>
    <w:p>
      <w:pPr>
        <w:spacing w:after="0"/>
        <w:ind w:left="0"/>
        <w:jc w:val="both"/>
      </w:pPr>
      <w:r>
        <w:rPr>
          <w:rFonts w:ascii="Times New Roman"/>
          <w:b w:val="false"/>
          <w:i w:val="false"/>
          <w:color w:val="000000"/>
          <w:sz w:val="28"/>
        </w:rPr>
        <w:t>
      белгіленген қызмет саласында консультативтік кеңестер құруға;</w:t>
      </w:r>
    </w:p>
    <w:bookmarkEnd w:id="181"/>
    <w:bookmarkStart w:name="z197" w:id="182"/>
    <w:p>
      <w:pPr>
        <w:spacing w:after="0"/>
        <w:ind w:left="0"/>
        <w:jc w:val="both"/>
      </w:pPr>
      <w:r>
        <w:rPr>
          <w:rFonts w:ascii="Times New Roman"/>
          <w:b w:val="false"/>
          <w:i w:val="false"/>
          <w:color w:val="000000"/>
          <w:sz w:val="28"/>
        </w:rPr>
        <w:t>
      осы Ережеде көрсетілген құқықтармен қатар Басқармаға жүктелген міндеттер мен функцияларды орындауға;</w:t>
      </w:r>
    </w:p>
    <w:bookmarkEnd w:id="182"/>
    <w:bookmarkStart w:name="z198" w:id="183"/>
    <w:p>
      <w:pPr>
        <w:spacing w:after="0"/>
        <w:ind w:left="0"/>
        <w:jc w:val="both"/>
      </w:pPr>
      <w:r>
        <w:rPr>
          <w:rFonts w:ascii="Times New Roman"/>
          <w:b w:val="false"/>
          <w:i w:val="false"/>
          <w:color w:val="000000"/>
          <w:sz w:val="28"/>
        </w:rPr>
        <w:t>
      2) міндеттері:</w:t>
      </w:r>
    </w:p>
    <w:bookmarkEnd w:id="183"/>
    <w:bookmarkStart w:name="z199" w:id="184"/>
    <w:p>
      <w:pPr>
        <w:spacing w:after="0"/>
        <w:ind w:left="0"/>
        <w:jc w:val="both"/>
      </w:pPr>
      <w:r>
        <w:rPr>
          <w:rFonts w:ascii="Times New Roman"/>
          <w:b w:val="false"/>
          <w:i w:val="false"/>
          <w:color w:val="000000"/>
          <w:sz w:val="28"/>
        </w:rPr>
        <w:t>
      білім беру ұйымдарында оқу-тәрбие процесін ұйымдастыру сапасын талдау;</w:t>
      </w:r>
    </w:p>
    <w:bookmarkEnd w:id="184"/>
    <w:bookmarkStart w:name="z200" w:id="185"/>
    <w:p>
      <w:pPr>
        <w:spacing w:after="0"/>
        <w:ind w:left="0"/>
        <w:jc w:val="both"/>
      </w:pPr>
      <w:r>
        <w:rPr>
          <w:rFonts w:ascii="Times New Roman"/>
          <w:b w:val="false"/>
          <w:i w:val="false"/>
          <w:color w:val="000000"/>
          <w:sz w:val="28"/>
        </w:rPr>
        <w:t>
      өз құзыреті шегінде "Білім туралы", "Педагог мәртебесі туралы" Қазақстан Республикасының Заңдарының орындалуын сақтау;</w:t>
      </w:r>
    </w:p>
    <w:bookmarkEnd w:id="185"/>
    <w:bookmarkStart w:name="z201" w:id="186"/>
    <w:p>
      <w:pPr>
        <w:spacing w:after="0"/>
        <w:ind w:left="0"/>
        <w:jc w:val="both"/>
      </w:pPr>
      <w:r>
        <w:rPr>
          <w:rFonts w:ascii="Times New Roman"/>
          <w:b w:val="false"/>
          <w:i w:val="false"/>
          <w:color w:val="000000"/>
          <w:sz w:val="28"/>
        </w:rPr>
        <w:t>
      өз құзыреті шегінде білім беру ұйымдарының педагогтерін белгіленген тәртіппен аттестаттаудан өткізу;</w:t>
      </w:r>
    </w:p>
    <w:bookmarkEnd w:id="186"/>
    <w:bookmarkStart w:name="z202" w:id="187"/>
    <w:p>
      <w:pPr>
        <w:spacing w:after="0"/>
        <w:ind w:left="0"/>
        <w:jc w:val="both"/>
      </w:pPr>
      <w:r>
        <w:rPr>
          <w:rFonts w:ascii="Times New Roman"/>
          <w:b w:val="false"/>
          <w:i w:val="false"/>
          <w:color w:val="000000"/>
          <w:sz w:val="28"/>
        </w:rPr>
        <w:t>
      орта білім беру жүйесін ақпараттандыруды қамтамасыз ету;</w:t>
      </w:r>
    </w:p>
    <w:bookmarkEnd w:id="187"/>
    <w:bookmarkStart w:name="z203" w:id="188"/>
    <w:p>
      <w:pPr>
        <w:spacing w:after="0"/>
        <w:ind w:left="0"/>
        <w:jc w:val="both"/>
      </w:pPr>
      <w:r>
        <w:rPr>
          <w:rFonts w:ascii="Times New Roman"/>
          <w:b w:val="false"/>
          <w:i w:val="false"/>
          <w:color w:val="000000"/>
          <w:sz w:val="28"/>
        </w:rPr>
        <w:t>
      жоғары тұрған органдардың тапсырмаларын орындау;</w:t>
      </w:r>
    </w:p>
    <w:bookmarkEnd w:id="188"/>
    <w:bookmarkStart w:name="z204" w:id="18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189"/>
    <w:bookmarkStart w:name="z205" w:id="190"/>
    <w:p>
      <w:pPr>
        <w:spacing w:after="0"/>
        <w:ind w:left="0"/>
        <w:jc w:val="both"/>
      </w:pPr>
      <w:r>
        <w:rPr>
          <w:rFonts w:ascii="Times New Roman"/>
          <w:b w:val="false"/>
          <w:i w:val="false"/>
          <w:color w:val="000000"/>
          <w:sz w:val="28"/>
        </w:rPr>
        <w:t>
      15. Функциялар:</w:t>
      </w:r>
    </w:p>
    <w:bookmarkEnd w:id="190"/>
    <w:bookmarkStart w:name="z206" w:id="191"/>
    <w:p>
      <w:pPr>
        <w:spacing w:after="0"/>
        <w:ind w:left="0"/>
        <w:jc w:val="both"/>
      </w:pPr>
      <w:r>
        <w:rPr>
          <w:rFonts w:ascii="Times New Roman"/>
          <w:b w:val="false"/>
          <w:i w:val="false"/>
          <w:color w:val="000000"/>
          <w:sz w:val="28"/>
        </w:rPr>
        <w:t>
      1) тиісті облыстың аумағында білім беру саласындағы мемлекеттік саясатты іске асырады;</w:t>
      </w:r>
    </w:p>
    <w:bookmarkEnd w:id="191"/>
    <w:bookmarkStart w:name="z207" w:id="192"/>
    <w:p>
      <w:pPr>
        <w:spacing w:after="0"/>
        <w:ind w:left="0"/>
        <w:jc w:val="both"/>
      </w:pPr>
      <w:r>
        <w:rPr>
          <w:rFonts w:ascii="Times New Roman"/>
          <w:b w:val="false"/>
          <w:i w:val="false"/>
          <w:color w:val="000000"/>
          <w:sz w:val="28"/>
        </w:rPr>
        <w:t>
      2) ауданның, облыстық маңызы бар қаланың жергілікті атқарушы органымен және білім беру саласындағы уәкілетті органмен келісім бойынша облыс аудандарының, облыстық маңызы бар қалалардың білім бөлімдерінің бірінші басшыларын қызметке тағайындайды және қызметтен босатады;</w:t>
      </w:r>
    </w:p>
    <w:bookmarkEnd w:id="192"/>
    <w:bookmarkStart w:name="z208" w:id="193"/>
    <w:p>
      <w:pPr>
        <w:spacing w:after="0"/>
        <w:ind w:left="0"/>
        <w:jc w:val="both"/>
      </w:pPr>
      <w:r>
        <w:rPr>
          <w:rFonts w:ascii="Times New Roman"/>
          <w:b w:val="false"/>
          <w:i w:val="false"/>
          <w:color w:val="000000"/>
          <w:sz w:val="28"/>
        </w:rPr>
        <w:t>
      3) Қазақстан Республикасының заңнамасында, сондай-ақ білім беру саласындағы уәкілетті органда айқындалған тәртіппен ведомстволық бағынысты мемлекеттік білім беру ұйымдарының басшыларын қызметке тағайындайды және қызметтен босатады;</w:t>
      </w:r>
    </w:p>
    <w:bookmarkEnd w:id="193"/>
    <w:bookmarkStart w:name="z209" w:id="194"/>
    <w:p>
      <w:pPr>
        <w:spacing w:after="0"/>
        <w:ind w:left="0"/>
        <w:jc w:val="both"/>
      </w:pPr>
      <w:r>
        <w:rPr>
          <w:rFonts w:ascii="Times New Roman"/>
          <w:b w:val="false"/>
          <w:i w:val="false"/>
          <w:color w:val="000000"/>
          <w:sz w:val="28"/>
        </w:rPr>
        <w:t>
      4) облыс аудандарының, Петропавл қаласының білім бөлімдерін әкімшілендіру және қаржыландыру функцияларын орындайды;</w:t>
      </w:r>
    </w:p>
    <w:bookmarkEnd w:id="194"/>
    <w:bookmarkStart w:name="z210" w:id="195"/>
    <w:p>
      <w:pPr>
        <w:spacing w:after="0"/>
        <w:ind w:left="0"/>
        <w:jc w:val="both"/>
      </w:pPr>
      <w:r>
        <w:rPr>
          <w:rFonts w:ascii="Times New Roman"/>
          <w:b w:val="false"/>
          <w:i w:val="false"/>
          <w:color w:val="000000"/>
          <w:sz w:val="28"/>
        </w:rPr>
        <w:t>
      5) техникалық және кәсіптік, орта білімнен кейінгі білім беруді қамтамасыз етеді;</w:t>
      </w:r>
    </w:p>
    <w:bookmarkEnd w:id="195"/>
    <w:bookmarkStart w:name="z211" w:id="196"/>
    <w:p>
      <w:pPr>
        <w:spacing w:after="0"/>
        <w:ind w:left="0"/>
        <w:jc w:val="both"/>
      </w:pPr>
      <w:r>
        <w:rPr>
          <w:rFonts w:ascii="Times New Roman"/>
          <w:b w:val="false"/>
          <w:i w:val="false"/>
          <w:color w:val="000000"/>
          <w:sz w:val="28"/>
        </w:rPr>
        <w:t>
      6) балаларды арнайы оқу бағдарламалары бойынша оқытуды қамтамасыз етеді;</w:t>
      </w:r>
    </w:p>
    <w:bookmarkEnd w:id="196"/>
    <w:bookmarkStart w:name="z212" w:id="197"/>
    <w:p>
      <w:pPr>
        <w:spacing w:after="0"/>
        <w:ind w:left="0"/>
        <w:jc w:val="both"/>
      </w:pPr>
      <w:r>
        <w:rPr>
          <w:rFonts w:ascii="Times New Roman"/>
          <w:b w:val="false"/>
          <w:i w:val="false"/>
          <w:color w:val="000000"/>
          <w:sz w:val="28"/>
        </w:rPr>
        <w:t>
      7) дарынды балаларды мамандандырылған білім беру ұйымдарында оқытуды қамтамасыз етеді;</w:t>
      </w:r>
    </w:p>
    <w:bookmarkEnd w:id="197"/>
    <w:bookmarkStart w:name="z213" w:id="198"/>
    <w:p>
      <w:pPr>
        <w:spacing w:after="0"/>
        <w:ind w:left="0"/>
        <w:jc w:val="both"/>
      </w:pPr>
      <w:r>
        <w:rPr>
          <w:rFonts w:ascii="Times New Roman"/>
          <w:b w:val="false"/>
          <w:i w:val="false"/>
          <w:color w:val="000000"/>
          <w:sz w:val="28"/>
        </w:rPr>
        <w:t>
      8) облыс аумағында мектепке дейінгі тәрбие мен оқытуды, бастауыш, негізгі орта, жалпы орта, сондай-ақ қосымша білім беруді ұйымдастырады және беруге жауапты;</w:t>
      </w:r>
    </w:p>
    <w:bookmarkEnd w:id="198"/>
    <w:bookmarkStart w:name="z214" w:id="199"/>
    <w:p>
      <w:pPr>
        <w:spacing w:after="0"/>
        <w:ind w:left="0"/>
        <w:jc w:val="both"/>
      </w:pPr>
      <w:r>
        <w:rPr>
          <w:rFonts w:ascii="Times New Roman"/>
          <w:b w:val="false"/>
          <w:i w:val="false"/>
          <w:color w:val="000000"/>
          <w:sz w:val="28"/>
        </w:rPr>
        <w:t>
      9) тапсырысты ұйымдастырады және негізгі орта, жалпы орта білімнің жалпы білім беретін оқу бағдарламаларын және арнайы, мамандандырылған, қосымша білімнің, техникалық және кәсіптік, орта білімнен кейінгі білімнің білім беру бағдарламаларын іске асыратын білім беру ұйымдарын білім туралы мемлекеттік үлгідегі құжаттардың бланкілерімен қамтамасыз етеді және олардың пайдаланылуына бақылауды жүзеге асырады;</w:t>
      </w:r>
    </w:p>
    <w:bookmarkEnd w:id="199"/>
    <w:bookmarkStart w:name="z215" w:id="200"/>
    <w:p>
      <w:pPr>
        <w:spacing w:after="0"/>
        <w:ind w:left="0"/>
        <w:jc w:val="both"/>
      </w:pPr>
      <w:r>
        <w:rPr>
          <w:rFonts w:ascii="Times New Roman"/>
          <w:b w:val="false"/>
          <w:i w:val="false"/>
          <w:color w:val="000000"/>
          <w:sz w:val="28"/>
        </w:rPr>
        <w:t>
      10) мектепке дейінгі тәрбие мен оқытудың, бастауыш, негізгі орта және жалпы орта білім берудің жалпы білім беретін оқу бағдарламаларын, аудандардың, облыстық маңызы бар қалалардың білім бөлімдерінің ұсынуы бойынша балаларға арналған қосымша білім беру бағдарламаларын іске асыратын мемлекеттік білім беру ұйымдарының - білім беру саласындағы уәкілетті органның келісімі бойынша мамандандырылған жалпы білім беретін және арнаулы оқу бағдарламаларын, білім беру бағдарламаларын іске асыратын мемлекеттік техникалық және кәсіптік, орта білімнен кейінгі білім беру бағдарламаларын іске асыратын мемлекеттік білім беру ұйымдарын облыстың жергілікті атқарушы органына Қазақстан Республикасының заңнамасында белгіленген тәртіппен құру, қайта ұйымдастыру және тарату туралы ұсыныстар енгізеді;</w:t>
      </w:r>
    </w:p>
    <w:bookmarkEnd w:id="200"/>
    <w:bookmarkStart w:name="z216" w:id="201"/>
    <w:p>
      <w:pPr>
        <w:spacing w:after="0"/>
        <w:ind w:left="0"/>
        <w:jc w:val="both"/>
      </w:pPr>
      <w:r>
        <w:rPr>
          <w:rFonts w:ascii="Times New Roman"/>
          <w:b w:val="false"/>
          <w:i w:val="false"/>
          <w:color w:val="000000"/>
          <w:sz w:val="28"/>
        </w:rPr>
        <w:t>
      11) аудандардың, облыстық маңызы бар қалалардың білім бөлімдерінің ұсынуы бойынша қолданыстағы заңнаманың талаптарын ескере отырып, облыстың жергілікті атқарушы органдарына мектепке дейінгі тәрбие мен оқытуға мемлекеттік білім беру тапсырысының мөлшерін, сондай-ақ ата-аналық төлемақының мөлшерін бекітуге енгізеді;</w:t>
      </w:r>
    </w:p>
    <w:bookmarkEnd w:id="201"/>
    <w:bookmarkStart w:name="z217" w:id="202"/>
    <w:p>
      <w:pPr>
        <w:spacing w:after="0"/>
        <w:ind w:left="0"/>
        <w:jc w:val="both"/>
      </w:pPr>
      <w:r>
        <w:rPr>
          <w:rFonts w:ascii="Times New Roman"/>
          <w:b w:val="false"/>
          <w:i w:val="false"/>
          <w:color w:val="000000"/>
          <w:sz w:val="28"/>
        </w:rPr>
        <w:t>
      12) облыстың жергілікті атқарушы органдарына білім беру ұйымдарында орта білім беруге мемлекеттік білім беру тапсырысының мөлшерін бекітуге енгізеді;</w:t>
      </w:r>
    </w:p>
    <w:bookmarkEnd w:id="202"/>
    <w:bookmarkStart w:name="z218" w:id="203"/>
    <w:p>
      <w:pPr>
        <w:spacing w:after="0"/>
        <w:ind w:left="0"/>
        <w:jc w:val="both"/>
      </w:pPr>
      <w:r>
        <w:rPr>
          <w:rFonts w:ascii="Times New Roman"/>
          <w:b w:val="false"/>
          <w:i w:val="false"/>
          <w:color w:val="000000"/>
          <w:sz w:val="28"/>
        </w:rPr>
        <w:t>
      13) облыстың жергілікті атқарушы органдарына техникалық және кәсіптік, орта білімнен кейінгі білімі бар кадрларды даярлауға арналған мемлекеттік білім беру тапсырысының мөлшерін бекітуге енгізеді;</w:t>
      </w:r>
    </w:p>
    <w:bookmarkEnd w:id="203"/>
    <w:bookmarkStart w:name="z219" w:id="204"/>
    <w:p>
      <w:pPr>
        <w:spacing w:after="0"/>
        <w:ind w:left="0"/>
        <w:jc w:val="both"/>
      </w:pPr>
      <w:r>
        <w:rPr>
          <w:rFonts w:ascii="Times New Roman"/>
          <w:b w:val="false"/>
          <w:i w:val="false"/>
          <w:color w:val="000000"/>
          <w:sz w:val="28"/>
        </w:rPr>
        <w:t>
      14) облыстың жергілікті атқарушы органдарына жоғары және жоғары оқу орнынан кейінгі білімі бар кадрларды даярлауға арналған мемлекеттік білім беру тапсырысының мөлшерін бекітуге енгізеді;</w:t>
      </w:r>
    </w:p>
    <w:bookmarkEnd w:id="204"/>
    <w:bookmarkStart w:name="z220" w:id="205"/>
    <w:p>
      <w:pPr>
        <w:spacing w:after="0"/>
        <w:ind w:left="0"/>
        <w:jc w:val="both"/>
      </w:pPr>
      <w:r>
        <w:rPr>
          <w:rFonts w:ascii="Times New Roman"/>
          <w:b w:val="false"/>
          <w:i w:val="false"/>
          <w:color w:val="000000"/>
          <w:sz w:val="28"/>
        </w:rPr>
        <w:t>
      15)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орналастырады;</w:t>
      </w:r>
    </w:p>
    <w:bookmarkEnd w:id="205"/>
    <w:bookmarkStart w:name="z221" w:id="206"/>
    <w:p>
      <w:pPr>
        <w:spacing w:after="0"/>
        <w:ind w:left="0"/>
        <w:jc w:val="both"/>
      </w:pPr>
      <w:r>
        <w:rPr>
          <w:rFonts w:ascii="Times New Roman"/>
          <w:b w:val="false"/>
          <w:i w:val="false"/>
          <w:color w:val="000000"/>
          <w:sz w:val="28"/>
        </w:rPr>
        <w:t>
      16) білім алушылардың ұлттық бірыңғай тестілеуге қатысуын ұйымдастырады;</w:t>
      </w:r>
    </w:p>
    <w:bookmarkEnd w:id="206"/>
    <w:bookmarkStart w:name="z222" w:id="207"/>
    <w:p>
      <w:pPr>
        <w:spacing w:after="0"/>
        <w:ind w:left="0"/>
        <w:jc w:val="both"/>
      </w:pPr>
      <w:r>
        <w:rPr>
          <w:rFonts w:ascii="Times New Roman"/>
          <w:b w:val="false"/>
          <w:i w:val="false"/>
          <w:color w:val="000000"/>
          <w:sz w:val="28"/>
        </w:rPr>
        <w:t>
      17) облыстың білім беру саласындағы кадр саясатын іске асырады, сондай-ақ білім беру саласындағы уәкілетті орган айқындаған тәртіппен педагогтерді аттестаттауды, білім беру ұйымдарының басшыларын тағайындау үшін тестілеуді өткізеді және ұйымдастырады;</w:t>
      </w:r>
    </w:p>
    <w:bookmarkEnd w:id="207"/>
    <w:bookmarkStart w:name="z223" w:id="208"/>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08"/>
    <w:bookmarkStart w:name="z224" w:id="209"/>
    <w:p>
      <w:pPr>
        <w:spacing w:after="0"/>
        <w:ind w:left="0"/>
        <w:jc w:val="both"/>
      </w:pPr>
      <w:r>
        <w:rPr>
          <w:rFonts w:ascii="Times New Roman"/>
          <w:b w:val="false"/>
          <w:i w:val="false"/>
          <w:color w:val="000000"/>
          <w:sz w:val="28"/>
        </w:rPr>
        <w:t>
      19) жыл сайын 1 тамызға дейін оқу жылына мектепалды даярлықтың,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білім беру органдары болжайтын көлемде мемлекеттік білім беру тапсырысы негізінде техникалық және кәсіптік білім берудің білім беру бағдарламаларын іске асыратын білім беру ұйымдары үшін оқулықтар мен оқу-әдістемелік кешендерді сатып алуды және жеткізуді қамтамасыз етеді;</w:t>
      </w:r>
    </w:p>
    <w:bookmarkEnd w:id="209"/>
    <w:bookmarkStart w:name="z225" w:id="210"/>
    <w:p>
      <w:pPr>
        <w:spacing w:after="0"/>
        <w:ind w:left="0"/>
        <w:jc w:val="both"/>
      </w:pPr>
      <w:r>
        <w:rPr>
          <w:rFonts w:ascii="Times New Roman"/>
          <w:b w:val="false"/>
          <w:i w:val="false"/>
          <w:color w:val="000000"/>
          <w:sz w:val="28"/>
        </w:rPr>
        <w:t>
      20) облыстық мектеп олимпиадаларын және жалпы білім беретін пәндер бойынша ғылыми жобалар конкурстарын, орындаушылар конкурстарын және балаларға арналған кәсіптік шеберлік конкурстарын ұйымдастыруды және өткізуді қамтамасыз етеді, сондай-ақ балалар мен педагогтер арасында олимпиадалар мен конкурстар өткізуді үйлестіреді;</w:t>
      </w:r>
    </w:p>
    <w:bookmarkEnd w:id="210"/>
    <w:bookmarkStart w:name="z226" w:id="211"/>
    <w:p>
      <w:pPr>
        <w:spacing w:after="0"/>
        <w:ind w:left="0"/>
        <w:jc w:val="both"/>
      </w:pPr>
      <w:r>
        <w:rPr>
          <w:rFonts w:ascii="Times New Roman"/>
          <w:b w:val="false"/>
          <w:i w:val="false"/>
          <w:color w:val="000000"/>
          <w:sz w:val="28"/>
        </w:rPr>
        <w:t>
      21) облыстық деңгейде жүзеге асырылатын балаларға қосымша білім беруді қамтамасыз етеді;</w:t>
      </w:r>
    </w:p>
    <w:bookmarkEnd w:id="211"/>
    <w:bookmarkStart w:name="z227" w:id="212"/>
    <w:p>
      <w:pPr>
        <w:spacing w:after="0"/>
        <w:ind w:left="0"/>
        <w:jc w:val="both"/>
      </w:pPr>
      <w:r>
        <w:rPr>
          <w:rFonts w:ascii="Times New Roman"/>
          <w:b w:val="false"/>
          <w:i w:val="false"/>
          <w:color w:val="000000"/>
          <w:sz w:val="28"/>
        </w:rPr>
        <w:t>
      22) бюджет қаражаты есебінен қаржыландырылатын мемлекеттік білім беру ұйымдарының кадрларын қайта даярлауды және қызметкерлерінің біліктілігін арттыруды ұйымдастырады;</w:t>
      </w:r>
    </w:p>
    <w:bookmarkEnd w:id="212"/>
    <w:bookmarkStart w:name="z228" w:id="213"/>
    <w:p>
      <w:pPr>
        <w:spacing w:after="0"/>
        <w:ind w:left="0"/>
        <w:jc w:val="both"/>
      </w:pPr>
      <w:r>
        <w:rPr>
          <w:rFonts w:ascii="Times New Roman"/>
          <w:b w:val="false"/>
          <w:i w:val="false"/>
          <w:color w:val="000000"/>
          <w:sz w:val="28"/>
        </w:rPr>
        <w:t>
      23) балалар мен жасөспірімдерді тексеруді және психологиялық-медициналық-педагогикалық консультациялық көмек көрсетуді үйлестіреді және қамтамасыз етеді;</w:t>
      </w:r>
    </w:p>
    <w:bookmarkEnd w:id="213"/>
    <w:bookmarkStart w:name="z229" w:id="214"/>
    <w:p>
      <w:pPr>
        <w:spacing w:after="0"/>
        <w:ind w:left="0"/>
        <w:jc w:val="both"/>
      </w:pPr>
      <w:r>
        <w:rPr>
          <w:rFonts w:ascii="Times New Roman"/>
          <w:b w:val="false"/>
          <w:i w:val="false"/>
          <w:color w:val="000000"/>
          <w:sz w:val="28"/>
        </w:rPr>
        <w:t>
      24) дамуында проблемалары бар балалар мен жасөспірімдерді оңалтуды және әлеуметтік бейімдеуді қамтамасыз етеді;</w:t>
      </w:r>
    </w:p>
    <w:bookmarkEnd w:id="214"/>
    <w:bookmarkStart w:name="z230" w:id="215"/>
    <w:p>
      <w:pPr>
        <w:spacing w:after="0"/>
        <w:ind w:left="0"/>
        <w:jc w:val="both"/>
      </w:pPr>
      <w:r>
        <w:rPr>
          <w:rFonts w:ascii="Times New Roman"/>
          <w:b w:val="false"/>
          <w:i w:val="false"/>
          <w:color w:val="000000"/>
          <w:sz w:val="28"/>
        </w:rPr>
        <w:t>
      26)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мемлекеттік білім беру тапсырысы негізінде бітірген адамдарды жұмысқа орналастыруға жәрдемдеседі;</w:t>
      </w:r>
    </w:p>
    <w:bookmarkEnd w:id="215"/>
    <w:bookmarkStart w:name="z231" w:id="216"/>
    <w:p>
      <w:pPr>
        <w:spacing w:after="0"/>
        <w:ind w:left="0"/>
        <w:jc w:val="both"/>
      </w:pPr>
      <w:r>
        <w:rPr>
          <w:rFonts w:ascii="Times New Roman"/>
          <w:b w:val="false"/>
          <w:i w:val="false"/>
          <w:color w:val="000000"/>
          <w:sz w:val="28"/>
        </w:rPr>
        <w:t>
      27) жыл сайын 15 сәуірге дейін білім беру саласындағы уәкілетті органға ұсынылған өтінімдерге сәйкес кейіннен жұмысқа орналаса отырып, кадрларға, оның ішінде ауылдық жерлерде қажеттілікке өтінім береді;</w:t>
      </w:r>
    </w:p>
    <w:bookmarkEnd w:id="216"/>
    <w:bookmarkStart w:name="z232" w:id="217"/>
    <w:p>
      <w:pPr>
        <w:spacing w:after="0"/>
        <w:ind w:left="0"/>
        <w:jc w:val="both"/>
      </w:pPr>
      <w:r>
        <w:rPr>
          <w:rFonts w:ascii="Times New Roman"/>
          <w:b w:val="false"/>
          <w:i w:val="false"/>
          <w:color w:val="000000"/>
          <w:sz w:val="28"/>
        </w:rPr>
        <w:t>
      28) білім алушылардың қоғамдық көлікте (таксиден басқа), жергілікті атқарушы орган арқылы жеңілдікпен жол жүруі туралы облыс мәслихатына ұсыныстар енгізеді;</w:t>
      </w:r>
    </w:p>
    <w:bookmarkEnd w:id="217"/>
    <w:bookmarkStart w:name="z233" w:id="218"/>
    <w:p>
      <w:pPr>
        <w:spacing w:after="0"/>
        <w:ind w:left="0"/>
        <w:jc w:val="both"/>
      </w:pPr>
      <w:r>
        <w:rPr>
          <w:rFonts w:ascii="Times New Roman"/>
          <w:b w:val="false"/>
          <w:i w:val="false"/>
          <w:color w:val="000000"/>
          <w:sz w:val="28"/>
        </w:rPr>
        <w:t>
      29) білім беру мониторингін жүзеге асырады;</w:t>
      </w:r>
    </w:p>
    <w:bookmarkEnd w:id="218"/>
    <w:bookmarkStart w:name="z234" w:id="219"/>
    <w:p>
      <w:pPr>
        <w:spacing w:after="0"/>
        <w:ind w:left="0"/>
        <w:jc w:val="both"/>
      </w:pPr>
      <w:r>
        <w:rPr>
          <w:rFonts w:ascii="Times New Roman"/>
          <w:b w:val="false"/>
          <w:i w:val="false"/>
          <w:color w:val="000000"/>
          <w:sz w:val="28"/>
        </w:rPr>
        <w:t>
      30) жыл сайын белгіленген мерзімдерде білім беру саласындағы уәкілетті органның ақпараттандыру объектілерінде статистикалық байқаулардың деректерін жинауды қамтамасыз етеді;</w:t>
      </w:r>
    </w:p>
    <w:bookmarkEnd w:id="219"/>
    <w:bookmarkStart w:name="z235" w:id="220"/>
    <w:p>
      <w:pPr>
        <w:spacing w:after="0"/>
        <w:ind w:left="0"/>
        <w:jc w:val="both"/>
      </w:pPr>
      <w:r>
        <w:rPr>
          <w:rFonts w:ascii="Times New Roman"/>
          <w:b w:val="false"/>
          <w:i w:val="false"/>
          <w:color w:val="000000"/>
          <w:sz w:val="28"/>
        </w:rPr>
        <w:t>
      31) облыстың білім беру ұйымдарында қамқоршылық кеңестердің жұмысына жәрдемдеседі;</w:t>
      </w:r>
    </w:p>
    <w:bookmarkEnd w:id="220"/>
    <w:bookmarkStart w:name="z236" w:id="221"/>
    <w:p>
      <w:pPr>
        <w:spacing w:after="0"/>
        <w:ind w:left="0"/>
        <w:jc w:val="both"/>
      </w:pPr>
      <w:r>
        <w:rPr>
          <w:rFonts w:ascii="Times New Roman"/>
          <w:b w:val="false"/>
          <w:i w:val="false"/>
          <w:color w:val="000000"/>
          <w:sz w:val="28"/>
        </w:rPr>
        <w:t>
      32) ведомстволық бағынысты мемлекеттік білім беру ұйымдарында Қазақстан Республикасының заңнамасында көзделген тәртіппен білім алушылардың жекелеген санаттарын тамақтандыруды ұйымдастырады;</w:t>
      </w:r>
    </w:p>
    <w:bookmarkEnd w:id="221"/>
    <w:bookmarkStart w:name="z237" w:id="222"/>
    <w:p>
      <w:pPr>
        <w:spacing w:after="0"/>
        <w:ind w:left="0"/>
        <w:jc w:val="both"/>
      </w:pPr>
      <w:r>
        <w:rPr>
          <w:rFonts w:ascii="Times New Roman"/>
          <w:b w:val="false"/>
          <w:i w:val="false"/>
          <w:color w:val="000000"/>
          <w:sz w:val="28"/>
        </w:rPr>
        <w:t xml:space="preserve">
      33) ведомстволық бағынысты мемлекеттік білім беру ұйымдарының тарифтеу тізімдерін, штат кестесін, оқу жұмыс жоспарларын, сондай–ақ сыныптар-жиынтықтардың, олардағы топтардың санын келіседі; </w:t>
      </w:r>
    </w:p>
    <w:bookmarkEnd w:id="222"/>
    <w:bookmarkStart w:name="z238" w:id="223"/>
    <w:p>
      <w:pPr>
        <w:spacing w:after="0"/>
        <w:ind w:left="0"/>
        <w:jc w:val="both"/>
      </w:pPr>
      <w:r>
        <w:rPr>
          <w:rFonts w:ascii="Times New Roman"/>
          <w:b w:val="false"/>
          <w:i w:val="false"/>
          <w:color w:val="000000"/>
          <w:sz w:val="28"/>
        </w:rPr>
        <w:t>
      34) облыстың мемлекеттік білім беру ұйымдарын кадрлық қамтамасыз етуді ұйымдастырады және жүзеге асырады;</w:t>
      </w:r>
    </w:p>
    <w:bookmarkEnd w:id="223"/>
    <w:bookmarkStart w:name="z239" w:id="224"/>
    <w:p>
      <w:pPr>
        <w:spacing w:after="0"/>
        <w:ind w:left="0"/>
        <w:jc w:val="both"/>
      </w:pPr>
      <w:r>
        <w:rPr>
          <w:rFonts w:ascii="Times New Roman"/>
          <w:b w:val="false"/>
          <w:i w:val="false"/>
          <w:color w:val="000000"/>
          <w:sz w:val="28"/>
        </w:rPr>
        <w:t>
      35) облыстың білім басқармасына ведомстволық бағынысты білім беру ұйымдарының білім алушылары мен тәрбиеленушілеріне Қазақстан Республикасының заңнамасында белгіленген тәртіппен медициналық қызмет көрсетуді ұйымдастырады;</w:t>
      </w:r>
    </w:p>
    <w:bookmarkEnd w:id="224"/>
    <w:bookmarkStart w:name="z240" w:id="225"/>
    <w:p>
      <w:pPr>
        <w:spacing w:after="0"/>
        <w:ind w:left="0"/>
        <w:jc w:val="both"/>
      </w:pPr>
      <w:r>
        <w:rPr>
          <w:rFonts w:ascii="Times New Roman"/>
          <w:b w:val="false"/>
          <w:i w:val="false"/>
          <w:color w:val="000000"/>
          <w:sz w:val="28"/>
        </w:rPr>
        <w:t>
      36) конкурстар өткізуді қамтамасыз етеді, конкурс жеңімпаздарына – мемлекеттік орта білім беру ұйымдарына "Орта білім берудің үздік ұйымы" грантын төлеуді ұйымдастырады;</w:t>
      </w:r>
    </w:p>
    <w:bookmarkEnd w:id="225"/>
    <w:bookmarkStart w:name="z241" w:id="226"/>
    <w:p>
      <w:pPr>
        <w:spacing w:after="0"/>
        <w:ind w:left="0"/>
        <w:jc w:val="both"/>
      </w:pPr>
      <w:r>
        <w:rPr>
          <w:rFonts w:ascii="Times New Roman"/>
          <w:b w:val="false"/>
          <w:i w:val="false"/>
          <w:color w:val="000000"/>
          <w:sz w:val="28"/>
        </w:rPr>
        <w:t>
      37) негізгі орта, жалпы орта білім беру ұйымдарында, мамандандырылған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экстернат нысанында оқуға рұқсат береді;</w:t>
      </w:r>
    </w:p>
    <w:bookmarkEnd w:id="226"/>
    <w:bookmarkStart w:name="z242" w:id="227"/>
    <w:p>
      <w:pPr>
        <w:spacing w:after="0"/>
        <w:ind w:left="0"/>
        <w:jc w:val="both"/>
      </w:pPr>
      <w:r>
        <w:rPr>
          <w:rFonts w:ascii="Times New Roman"/>
          <w:b w:val="false"/>
          <w:i w:val="false"/>
          <w:color w:val="000000"/>
          <w:sz w:val="28"/>
        </w:rPr>
        <w:t>
      38) облыстық әдістемелік кабинеттің (орталықтың) материалдық-техникалық базасын қамтамасыз етеді;</w:t>
      </w:r>
    </w:p>
    <w:bookmarkEnd w:id="227"/>
    <w:bookmarkStart w:name="z243" w:id="228"/>
    <w:p>
      <w:pPr>
        <w:spacing w:after="0"/>
        <w:ind w:left="0"/>
        <w:jc w:val="both"/>
      </w:pPr>
      <w:r>
        <w:rPr>
          <w:rFonts w:ascii="Times New Roman"/>
          <w:b w:val="false"/>
          <w:i w:val="false"/>
          <w:color w:val="000000"/>
          <w:sz w:val="28"/>
        </w:rPr>
        <w:t>
      39) білім беру ұйымының ішкі тәртіптемесінің үлгілік қағидаларын әзірлейді және облыстың жергілікті атқарушы органына бекітуге енгізеді;</w:t>
      </w:r>
    </w:p>
    <w:bookmarkEnd w:id="228"/>
    <w:bookmarkStart w:name="z244" w:id="229"/>
    <w:p>
      <w:pPr>
        <w:spacing w:after="0"/>
        <w:ind w:left="0"/>
        <w:jc w:val="both"/>
      </w:pPr>
      <w:r>
        <w:rPr>
          <w:rFonts w:ascii="Times New Roman"/>
          <w:b w:val="false"/>
          <w:i w:val="false"/>
          <w:color w:val="000000"/>
          <w:sz w:val="28"/>
        </w:rPr>
        <w:t>
      40) дуальды оқыту бойынша білікті жұмысшы кадрлар мен орта буын мамандарын даярлауды ұйымдастыруды қамтамасыз етеді;</w:t>
      </w:r>
    </w:p>
    <w:bookmarkEnd w:id="229"/>
    <w:bookmarkStart w:name="z245" w:id="230"/>
    <w:p>
      <w:pPr>
        <w:spacing w:after="0"/>
        <w:ind w:left="0"/>
        <w:jc w:val="both"/>
      </w:pPr>
      <w:r>
        <w:rPr>
          <w:rFonts w:ascii="Times New Roman"/>
          <w:b w:val="false"/>
          <w:i w:val="false"/>
          <w:color w:val="000000"/>
          <w:sz w:val="28"/>
        </w:rPr>
        <w:t>
      41) конкурстар өткізуді қамтамасыз етеді, мемлекеттік техникалық және кәсіптік, орта білімнен кейінгі білім беру ұйымдарына "Техникалық және кәсіптік, орта білімнен кейінгі білім берудің үздік ұйымы" грантын төлеуді ұйымдастырады;</w:t>
      </w:r>
    </w:p>
    <w:bookmarkEnd w:id="230"/>
    <w:bookmarkStart w:name="z246" w:id="231"/>
    <w:p>
      <w:pPr>
        <w:spacing w:after="0"/>
        <w:ind w:left="0"/>
        <w:jc w:val="both"/>
      </w:pPr>
      <w:r>
        <w:rPr>
          <w:rFonts w:ascii="Times New Roman"/>
          <w:b w:val="false"/>
          <w:i w:val="false"/>
          <w:color w:val="000000"/>
          <w:sz w:val="28"/>
        </w:rPr>
        <w:t>
      42) білім беру ұйымдарында ерекше білім беру қажеттіліктері бар адамдардың (балалардың) білім алуы үшін арнайы жағдайлар жасайды;</w:t>
      </w:r>
    </w:p>
    <w:bookmarkEnd w:id="231"/>
    <w:bookmarkStart w:name="z247" w:id="232"/>
    <w:p>
      <w:pPr>
        <w:spacing w:after="0"/>
        <w:ind w:left="0"/>
        <w:jc w:val="both"/>
      </w:pPr>
      <w:r>
        <w:rPr>
          <w:rFonts w:ascii="Times New Roman"/>
          <w:b w:val="false"/>
          <w:i w:val="false"/>
          <w:color w:val="000000"/>
          <w:sz w:val="28"/>
        </w:rPr>
        <w:t>
      43) білім беру саласында мемлекеттік қызметтерді үйлестіреді және көрсетеді;</w:t>
      </w:r>
    </w:p>
    <w:bookmarkEnd w:id="232"/>
    <w:bookmarkStart w:name="z248" w:id="233"/>
    <w:p>
      <w:pPr>
        <w:spacing w:after="0"/>
        <w:ind w:left="0"/>
        <w:jc w:val="both"/>
      </w:pPr>
      <w:r>
        <w:rPr>
          <w:rFonts w:ascii="Times New Roman"/>
          <w:b w:val="false"/>
          <w:i w:val="false"/>
          <w:color w:val="000000"/>
          <w:sz w:val="28"/>
        </w:rPr>
        <w:t>
      44) облыстың коммуналдық қазыналық білім беру кәсіпорындары өндіретін және өткізетін тауарлардың (жұмыстардың, көрсетілетін қызметтердің) бағаларын бекітеді;</w:t>
      </w:r>
    </w:p>
    <w:bookmarkEnd w:id="233"/>
    <w:bookmarkStart w:name="z249" w:id="234"/>
    <w:p>
      <w:pPr>
        <w:spacing w:after="0"/>
        <w:ind w:left="0"/>
        <w:jc w:val="both"/>
      </w:pPr>
      <w:r>
        <w:rPr>
          <w:rFonts w:ascii="Times New Roman"/>
          <w:b w:val="false"/>
          <w:i w:val="false"/>
          <w:color w:val="000000"/>
          <w:sz w:val="28"/>
        </w:rPr>
        <w:t>
      45) облыстың жергілікті атқарушы органына аудандар мен облыстық маңызы бар қалалардың білім бөлімдері мемлекеттік қызметшілерінің штат санын бекіту туралы ұсыныстар енгізеді;</w:t>
      </w:r>
    </w:p>
    <w:bookmarkEnd w:id="234"/>
    <w:bookmarkStart w:name="z250" w:id="235"/>
    <w:p>
      <w:pPr>
        <w:spacing w:after="0"/>
        <w:ind w:left="0"/>
        <w:jc w:val="both"/>
      </w:pPr>
      <w:r>
        <w:rPr>
          <w:rFonts w:ascii="Times New Roman"/>
          <w:b w:val="false"/>
          <w:i w:val="false"/>
          <w:color w:val="000000"/>
          <w:sz w:val="28"/>
        </w:rPr>
        <w:t>
      46) аудандардың, облыстық маңызы бар қалалардың білім бөлімдерінің жекелеген лауазымдарын (азаматтық қызметшілерін): әдістемелік кабинет басшысының орынбасарын, бас бухгалтерін және меңгерушісін тағайындауды келіседі;</w:t>
      </w:r>
    </w:p>
    <w:bookmarkEnd w:id="235"/>
    <w:bookmarkStart w:name="z251" w:id="236"/>
    <w:p>
      <w:pPr>
        <w:spacing w:after="0"/>
        <w:ind w:left="0"/>
        <w:jc w:val="both"/>
      </w:pPr>
      <w:r>
        <w:rPr>
          <w:rFonts w:ascii="Times New Roman"/>
          <w:b w:val="false"/>
          <w:i w:val="false"/>
          <w:color w:val="000000"/>
          <w:sz w:val="28"/>
        </w:rPr>
        <w:t>
      47) ауданның, облыстық маңызы бар қаланың білім бөлімі басшысының ұсынуы бойынша ауданның, облыстық маңызы бар қаланың білім бөлімінің құрылымын келіседі;</w:t>
      </w:r>
    </w:p>
    <w:bookmarkEnd w:id="236"/>
    <w:bookmarkStart w:name="z252" w:id="237"/>
    <w:p>
      <w:pPr>
        <w:spacing w:after="0"/>
        <w:ind w:left="0"/>
        <w:jc w:val="both"/>
      </w:pPr>
      <w:r>
        <w:rPr>
          <w:rFonts w:ascii="Times New Roman"/>
          <w:b w:val="false"/>
          <w:i w:val="false"/>
          <w:color w:val="000000"/>
          <w:sz w:val="28"/>
        </w:rPr>
        <w:t>
      48) білім беру саласындағы уәкілетті органмен келісім бойынша облыстың білім беруді басқару құрылымын бекітеді</w:t>
      </w:r>
    </w:p>
    <w:bookmarkEnd w:id="237"/>
    <w:bookmarkStart w:name="z253" w:id="238"/>
    <w:p>
      <w:pPr>
        <w:spacing w:after="0"/>
        <w:ind w:left="0"/>
        <w:jc w:val="both"/>
      </w:pPr>
      <w:r>
        <w:rPr>
          <w:rFonts w:ascii="Times New Roman"/>
          <w:b w:val="false"/>
          <w:i w:val="false"/>
          <w:color w:val="000000"/>
          <w:sz w:val="28"/>
        </w:rPr>
        <w:t>
      49) аудандардың, облыстық маңызы бар қалалардың білім бөлімдерінің бірінші басшыларын және ведомстволық бағынысты мемлекеттік білім беру ұйымдарының бірінші басшыларын тәртіптік жауапкершілікке тартады;</w:t>
      </w:r>
    </w:p>
    <w:bookmarkEnd w:id="238"/>
    <w:bookmarkStart w:name="z254" w:id="239"/>
    <w:p>
      <w:pPr>
        <w:spacing w:after="0"/>
        <w:ind w:left="0"/>
        <w:jc w:val="both"/>
      </w:pPr>
      <w:r>
        <w:rPr>
          <w:rFonts w:ascii="Times New Roman"/>
          <w:b w:val="false"/>
          <w:i w:val="false"/>
          <w:color w:val="000000"/>
          <w:sz w:val="28"/>
        </w:rPr>
        <w:t>
      50) неғұрлым ерекшеленген білім беру қызметкерлерін көтермелейді және Қазақстан Республикасының заңнамасында белгіленген тәртіппен мемлекеттік және ведомстволық наградалармен, жергілікті атқарушы органның айырым белгілерімен марапаттауға, құрметті атақтар беруге кандидатуралар ұсынады;</w:t>
      </w:r>
    </w:p>
    <w:bookmarkEnd w:id="239"/>
    <w:bookmarkStart w:name="z255" w:id="240"/>
    <w:p>
      <w:pPr>
        <w:spacing w:after="0"/>
        <w:ind w:left="0"/>
        <w:jc w:val="both"/>
      </w:pPr>
      <w:r>
        <w:rPr>
          <w:rFonts w:ascii="Times New Roman"/>
          <w:b w:val="false"/>
          <w:i w:val="false"/>
          <w:color w:val="000000"/>
          <w:sz w:val="28"/>
        </w:rPr>
        <w:t>
      51) облыстың білім беруді дамыту жоспарларын әзірлейді және мәслихаттың бекітуіне енгізеді;</w:t>
      </w:r>
    </w:p>
    <w:bookmarkEnd w:id="240"/>
    <w:bookmarkStart w:name="z256" w:id="241"/>
    <w:p>
      <w:pPr>
        <w:spacing w:after="0"/>
        <w:ind w:left="0"/>
        <w:jc w:val="both"/>
      </w:pPr>
      <w:r>
        <w:rPr>
          <w:rFonts w:ascii="Times New Roman"/>
          <w:b w:val="false"/>
          <w:i w:val="false"/>
          <w:color w:val="000000"/>
          <w:sz w:val="28"/>
        </w:rPr>
        <w:t>
      52) Мемлекеттік орган қызметінің ашықтығы мен айқындығы жөніндегі жұмысты, оның ішінде "Ашық деректер", "Ашық бюджеттер", "Ашық НҚА", "Ашық диалог" порталдарын толтыру мен сүйемелдеуді жүзеге асырады;</w:t>
      </w:r>
    </w:p>
    <w:bookmarkEnd w:id="241"/>
    <w:bookmarkStart w:name="z257" w:id="242"/>
    <w:p>
      <w:pPr>
        <w:spacing w:after="0"/>
        <w:ind w:left="0"/>
        <w:jc w:val="both"/>
      </w:pPr>
      <w:r>
        <w:rPr>
          <w:rFonts w:ascii="Times New Roman"/>
          <w:b w:val="false"/>
          <w:i w:val="false"/>
          <w:color w:val="000000"/>
          <w:sz w:val="28"/>
        </w:rPr>
        <w:t>
      53) кәмелетке толмағандардың жазғы демалысын, бос уақытын және жұмыспен қамтылуын ұйымдастыруды қамтамасыз етеді;</w:t>
      </w:r>
    </w:p>
    <w:bookmarkEnd w:id="242"/>
    <w:bookmarkStart w:name="z258" w:id="243"/>
    <w:p>
      <w:pPr>
        <w:spacing w:after="0"/>
        <w:ind w:left="0"/>
        <w:jc w:val="both"/>
      </w:pPr>
      <w:r>
        <w:rPr>
          <w:rFonts w:ascii="Times New Roman"/>
          <w:b w:val="false"/>
          <w:i w:val="false"/>
          <w:color w:val="000000"/>
          <w:sz w:val="28"/>
        </w:rPr>
        <w:t>
      54) білім беру ұйымдарының жұмыс практикасына кәмелетке толмағандардың заңға бағынатын мінез-құлқын қалыптастыруға бағытталған тәрбиелеу бағдарламалары мен әдістемелерін ендіреді;</w:t>
      </w:r>
    </w:p>
    <w:bookmarkEnd w:id="243"/>
    <w:bookmarkStart w:name="z259" w:id="244"/>
    <w:p>
      <w:pPr>
        <w:spacing w:after="0"/>
        <w:ind w:left="0"/>
        <w:jc w:val="both"/>
      </w:pPr>
      <w:r>
        <w:rPr>
          <w:rFonts w:ascii="Times New Roman"/>
          <w:b w:val="false"/>
          <w:i w:val="false"/>
          <w:color w:val="000000"/>
          <w:sz w:val="28"/>
        </w:rPr>
        <w:t>
      55) қосымша білім беру ұйымдары желісін дамытуды қамтамасыз етеді, олардың қызметін талдайды, жетілдіреді және оларға кәмелетке толмағандарды тартады;</w:t>
      </w:r>
    </w:p>
    <w:bookmarkEnd w:id="244"/>
    <w:bookmarkStart w:name="z260" w:id="245"/>
    <w:p>
      <w:pPr>
        <w:spacing w:after="0"/>
        <w:ind w:left="0"/>
        <w:jc w:val="both"/>
      </w:pPr>
      <w:r>
        <w:rPr>
          <w:rFonts w:ascii="Times New Roman"/>
          <w:b w:val="false"/>
          <w:i w:val="false"/>
          <w:color w:val="000000"/>
          <w:sz w:val="28"/>
        </w:rPr>
        <w:t>
      56) құқық бұзушылық профилактикасының басқа да субъектілерімен бірлесіп, білім беру ұйымдарының білім алушылары мен тәрбиеленушілері арасындағы құқық бұзушылық профилактикасы жөніндегі іс-шараларды жүргізеді;</w:t>
      </w:r>
    </w:p>
    <w:bookmarkEnd w:id="245"/>
    <w:bookmarkStart w:name="z261" w:id="246"/>
    <w:p>
      <w:pPr>
        <w:spacing w:after="0"/>
        <w:ind w:left="0"/>
        <w:jc w:val="both"/>
      </w:pPr>
      <w:r>
        <w:rPr>
          <w:rFonts w:ascii="Times New Roman"/>
          <w:b w:val="false"/>
          <w:i w:val="false"/>
          <w:color w:val="000000"/>
          <w:sz w:val="28"/>
        </w:rPr>
        <w:t>
      57) зорлық-зомбылыққа, қатыгез қарым-қатынасқа, жәбірлеуге (буллингке) ұшыраған, сондай-ақ зорлық-зомбылықтың куәсі болған кәмелетке толмағандарға көмек көрсетуді қамтамасыз етеді;</w:t>
      </w:r>
    </w:p>
    <w:bookmarkEnd w:id="246"/>
    <w:bookmarkStart w:name="z262" w:id="247"/>
    <w:p>
      <w:pPr>
        <w:spacing w:after="0"/>
        <w:ind w:left="0"/>
        <w:jc w:val="both"/>
      </w:pPr>
      <w:r>
        <w:rPr>
          <w:rFonts w:ascii="Times New Roman"/>
          <w:b w:val="false"/>
          <w:i w:val="false"/>
          <w:color w:val="000000"/>
          <w:sz w:val="28"/>
        </w:rPr>
        <w:t>
      58) кәмелетке толмағандарға қатысты құқық бұзушылықтың, зорлық-зомбылықтың, қатыгез қарым-қатынастың, жәбірлеудің (буллингтің) профилактикасы мәселелері бойынша педагогтердің біліктілігін арттыруды ұйымдастырады;</w:t>
      </w:r>
    </w:p>
    <w:bookmarkEnd w:id="247"/>
    <w:bookmarkStart w:name="z263" w:id="248"/>
    <w:p>
      <w:pPr>
        <w:spacing w:after="0"/>
        <w:ind w:left="0"/>
        <w:jc w:val="both"/>
      </w:pPr>
      <w:r>
        <w:rPr>
          <w:rFonts w:ascii="Times New Roman"/>
          <w:b w:val="false"/>
          <w:i w:val="false"/>
          <w:color w:val="000000"/>
          <w:sz w:val="28"/>
        </w:rPr>
        <w:t>
      59) кәмелетке толмағандардың құқықтарын бұзудың анықталған фактілері туралы құқық қорғау органдары мен өзге де уәкілетті органдарға дереу хабар береді;</w:t>
      </w:r>
    </w:p>
    <w:bookmarkEnd w:id="248"/>
    <w:bookmarkStart w:name="z264" w:id="249"/>
    <w:p>
      <w:pPr>
        <w:spacing w:after="0"/>
        <w:ind w:left="0"/>
        <w:jc w:val="both"/>
      </w:pPr>
      <w:r>
        <w:rPr>
          <w:rFonts w:ascii="Times New Roman"/>
          <w:b w:val="false"/>
          <w:i w:val="false"/>
          <w:color w:val="000000"/>
          <w:sz w:val="28"/>
        </w:rPr>
        <w:t>
      60) пробация қызметінің есебінде тұрған кәмелетке толмағандардың орта білім алуын қамтамасыз етеді;</w:t>
      </w:r>
    </w:p>
    <w:bookmarkEnd w:id="249"/>
    <w:bookmarkStart w:name="z265" w:id="250"/>
    <w:p>
      <w:pPr>
        <w:spacing w:after="0"/>
        <w:ind w:left="0"/>
        <w:jc w:val="both"/>
      </w:pPr>
      <w:r>
        <w:rPr>
          <w:rFonts w:ascii="Times New Roman"/>
          <w:b w:val="false"/>
          <w:i w:val="false"/>
          <w:color w:val="000000"/>
          <w:sz w:val="28"/>
        </w:rPr>
        <w:t>
      61) ерекше назар аударуды талап ететін кәмелетке толмағандарды,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 заңды өкілдерін анықтауға, оларды ішкі істер органдарына есепке қоюға және олармен құқық бұзушылықтың жеке профилактикасы жөніндегі шараларды жүргізуге қатысады;</w:t>
      </w:r>
    </w:p>
    <w:bookmarkEnd w:id="250"/>
    <w:bookmarkStart w:name="z266" w:id="251"/>
    <w:p>
      <w:pPr>
        <w:spacing w:after="0"/>
        <w:ind w:left="0"/>
        <w:jc w:val="both"/>
      </w:pPr>
      <w:r>
        <w:rPr>
          <w:rFonts w:ascii="Times New Roman"/>
          <w:b w:val="false"/>
          <w:i w:val="false"/>
          <w:color w:val="000000"/>
          <w:sz w:val="28"/>
        </w:rPr>
        <w:t>
      62) кәмелетке толмағандар арасындағы құқық бұзушылық профилактикасы бойынша білім беру ұйымдарының қызметіне, қабылданып жатқан шаралардың тиімділігіне тоқсан сайын талдау жүргізеді;</w:t>
      </w:r>
    </w:p>
    <w:bookmarkEnd w:id="251"/>
    <w:bookmarkStart w:name="z267" w:id="252"/>
    <w:p>
      <w:pPr>
        <w:spacing w:after="0"/>
        <w:ind w:left="0"/>
        <w:jc w:val="both"/>
      </w:pPr>
      <w:r>
        <w:rPr>
          <w:rFonts w:ascii="Times New Roman"/>
          <w:b w:val="false"/>
          <w:i w:val="false"/>
          <w:color w:val="000000"/>
          <w:sz w:val="28"/>
        </w:rPr>
        <w:t>
      63) білім беру ұйымдарының жұмысына қоғамға жат мінез-құлық танытқан кәмелетке толмағандарды анықтау құралдарын ендіреді.</w:t>
      </w:r>
    </w:p>
    <w:bookmarkEnd w:id="252"/>
    <w:bookmarkStart w:name="z268" w:id="253"/>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253"/>
    <w:bookmarkStart w:name="z269" w:id="25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асыруына дербес жауапты болатын бірінші басшы жүзеге асырады.</w:t>
      </w:r>
    </w:p>
    <w:bookmarkEnd w:id="254"/>
    <w:bookmarkStart w:name="z270" w:id="25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255"/>
    <w:bookmarkStart w:name="z271" w:id="25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56"/>
    <w:bookmarkStart w:name="z272" w:id="257"/>
    <w:p>
      <w:pPr>
        <w:spacing w:after="0"/>
        <w:ind w:left="0"/>
        <w:jc w:val="both"/>
      </w:pPr>
      <w:r>
        <w:rPr>
          <w:rFonts w:ascii="Times New Roman"/>
          <w:b w:val="false"/>
          <w:i w:val="false"/>
          <w:color w:val="000000"/>
          <w:sz w:val="28"/>
        </w:rPr>
        <w:t>
      19. Басқарманың бірінші басшысының өкілеттіктері:</w:t>
      </w:r>
    </w:p>
    <w:bookmarkEnd w:id="257"/>
    <w:bookmarkStart w:name="z273" w:id="258"/>
    <w:p>
      <w:pPr>
        <w:spacing w:after="0"/>
        <w:ind w:left="0"/>
        <w:jc w:val="both"/>
      </w:pPr>
      <w:r>
        <w:rPr>
          <w:rFonts w:ascii="Times New Roman"/>
          <w:b w:val="false"/>
          <w:i w:val="false"/>
          <w:color w:val="000000"/>
          <w:sz w:val="28"/>
        </w:rPr>
        <w:t>
      1) Басқарманың жұмысын ұйымдастырады және оған басшылық жасайды;</w:t>
      </w:r>
    </w:p>
    <w:bookmarkEnd w:id="258"/>
    <w:bookmarkStart w:name="z274" w:id="259"/>
    <w:p>
      <w:pPr>
        <w:spacing w:after="0"/>
        <w:ind w:left="0"/>
        <w:jc w:val="both"/>
      </w:pPr>
      <w:r>
        <w:rPr>
          <w:rFonts w:ascii="Times New Roman"/>
          <w:b w:val="false"/>
          <w:i w:val="false"/>
          <w:color w:val="000000"/>
          <w:sz w:val="28"/>
        </w:rPr>
        <w:t>
      2) Басқармаға жүктелген функциялардың орындалуына дербес жауапты болады;</w:t>
      </w:r>
    </w:p>
    <w:bookmarkEnd w:id="259"/>
    <w:bookmarkStart w:name="z275" w:id="260"/>
    <w:p>
      <w:pPr>
        <w:spacing w:after="0"/>
        <w:ind w:left="0"/>
        <w:jc w:val="both"/>
      </w:pPr>
      <w:r>
        <w:rPr>
          <w:rFonts w:ascii="Times New Roman"/>
          <w:b w:val="false"/>
          <w:i w:val="false"/>
          <w:color w:val="000000"/>
          <w:sz w:val="28"/>
        </w:rPr>
        <w:t>
      3) заңнамада белгіленген тәртіппен Басқарма қызметкерлерін қызметке тағайындайды және қызметтен босатады;</w:t>
      </w:r>
    </w:p>
    <w:bookmarkEnd w:id="260"/>
    <w:bookmarkStart w:name="z276" w:id="261"/>
    <w:p>
      <w:pPr>
        <w:spacing w:after="0"/>
        <w:ind w:left="0"/>
        <w:jc w:val="both"/>
      </w:pPr>
      <w:r>
        <w:rPr>
          <w:rFonts w:ascii="Times New Roman"/>
          <w:b w:val="false"/>
          <w:i w:val="false"/>
          <w:color w:val="000000"/>
          <w:sz w:val="28"/>
        </w:rPr>
        <w:t>
      4) заңнамада белгіленген тәртіппен Басқарма қызметкерлеріне, облыстық білім беру ұйымдарының директорларына тәртіптік жаза қолданады, сондай-ақ көтермелейді;</w:t>
      </w:r>
    </w:p>
    <w:bookmarkEnd w:id="261"/>
    <w:bookmarkStart w:name="z277" w:id="262"/>
    <w:p>
      <w:pPr>
        <w:spacing w:after="0"/>
        <w:ind w:left="0"/>
        <w:jc w:val="both"/>
      </w:pPr>
      <w:r>
        <w:rPr>
          <w:rFonts w:ascii="Times New Roman"/>
          <w:b w:val="false"/>
          <w:i w:val="false"/>
          <w:color w:val="000000"/>
          <w:sz w:val="28"/>
        </w:rPr>
        <w:t>
      5) Басқарма құрылымын бекітеді;</w:t>
      </w:r>
    </w:p>
    <w:bookmarkEnd w:id="262"/>
    <w:bookmarkStart w:name="z278" w:id="263"/>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263"/>
    <w:bookmarkStart w:name="z279" w:id="264"/>
    <w:p>
      <w:pPr>
        <w:spacing w:after="0"/>
        <w:ind w:left="0"/>
        <w:jc w:val="both"/>
      </w:pPr>
      <w:r>
        <w:rPr>
          <w:rFonts w:ascii="Times New Roman"/>
          <w:b w:val="false"/>
          <w:i w:val="false"/>
          <w:color w:val="000000"/>
          <w:sz w:val="28"/>
        </w:rPr>
        <w:t>
      7) бұйрықтарға қол қояды және Басқарма қызметкерлерінің орындауы үшін міндетті нұсқаулар береді;</w:t>
      </w:r>
    </w:p>
    <w:bookmarkEnd w:id="264"/>
    <w:bookmarkStart w:name="z280" w:id="265"/>
    <w:p>
      <w:pPr>
        <w:spacing w:after="0"/>
        <w:ind w:left="0"/>
        <w:jc w:val="both"/>
      </w:pPr>
      <w:r>
        <w:rPr>
          <w:rFonts w:ascii="Times New Roman"/>
          <w:b w:val="false"/>
          <w:i w:val="false"/>
          <w:color w:val="000000"/>
          <w:sz w:val="28"/>
        </w:rPr>
        <w:t>
      8) Қазақстан Республикасының қолданыстағы заңнамасына сәйкес атқарушы органдарда және өзге де ұйымдарда басқарма атынан өкілдік етеді;</w:t>
      </w:r>
    </w:p>
    <w:bookmarkEnd w:id="265"/>
    <w:bookmarkStart w:name="z281" w:id="266"/>
    <w:p>
      <w:pPr>
        <w:spacing w:after="0"/>
        <w:ind w:left="0"/>
        <w:jc w:val="both"/>
      </w:pPr>
      <w:r>
        <w:rPr>
          <w:rFonts w:ascii="Times New Roman"/>
          <w:b w:val="false"/>
          <w:i w:val="false"/>
          <w:color w:val="000000"/>
          <w:sz w:val="28"/>
        </w:rPr>
        <w:t>
      9) ерлер мен әйелдердің тең құқықтары мен тең мүмкіндіктерінің мемлекеттік кепілдіктері туралы заңнаманың сақталуын қамтамасыз етеді;</w:t>
      </w:r>
    </w:p>
    <w:bookmarkEnd w:id="266"/>
    <w:bookmarkStart w:name="z282" w:id="267"/>
    <w:p>
      <w:pPr>
        <w:spacing w:after="0"/>
        <w:ind w:left="0"/>
        <w:jc w:val="both"/>
      </w:pPr>
      <w:r>
        <w:rPr>
          <w:rFonts w:ascii="Times New Roman"/>
          <w:b w:val="false"/>
          <w:i w:val="false"/>
          <w:color w:val="000000"/>
          <w:sz w:val="28"/>
        </w:rPr>
        <w:t>
      10) басқарма қызметкерлерінің сыбайлас жемқорлыққа қарсы заңнаманы сақтауы үшін дербес жауапты болады.</w:t>
      </w:r>
    </w:p>
    <w:bookmarkEnd w:id="267"/>
    <w:bookmarkStart w:name="z283" w:id="26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268"/>
    <w:bookmarkStart w:name="z284" w:id="26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69"/>
    <w:bookmarkStart w:name="z285" w:id="270"/>
    <w:p>
      <w:pPr>
        <w:spacing w:after="0"/>
        <w:ind w:left="0"/>
        <w:jc w:val="left"/>
      </w:pPr>
      <w:r>
        <w:rPr>
          <w:rFonts w:ascii="Times New Roman"/>
          <w:b/>
          <w:i w:val="false"/>
          <w:color w:val="000000"/>
        </w:rPr>
        <w:t xml:space="preserve"> 4-тарау. Басқарманың мүлкі</w:t>
      </w:r>
    </w:p>
    <w:bookmarkEnd w:id="270"/>
    <w:bookmarkStart w:name="z286" w:id="27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271"/>
    <w:bookmarkStart w:name="z287" w:id="27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2"/>
    <w:bookmarkStart w:name="z288" w:id="27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273"/>
    <w:bookmarkStart w:name="z289" w:id="274"/>
    <w:p>
      <w:pPr>
        <w:spacing w:after="0"/>
        <w:ind w:left="0"/>
        <w:jc w:val="both"/>
      </w:pPr>
      <w:r>
        <w:rPr>
          <w:rFonts w:ascii="Times New Roman"/>
          <w:b w:val="false"/>
          <w:i w:val="false"/>
          <w:color w:val="000000"/>
          <w:sz w:val="28"/>
        </w:rPr>
        <w:t>
      23.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274"/>
    <w:bookmarkStart w:name="z290" w:id="275"/>
    <w:p>
      <w:pPr>
        <w:spacing w:after="0"/>
        <w:ind w:left="0"/>
        <w:jc w:val="left"/>
      </w:pPr>
      <w:r>
        <w:rPr>
          <w:rFonts w:ascii="Times New Roman"/>
          <w:b/>
          <w:i w:val="false"/>
          <w:color w:val="000000"/>
        </w:rPr>
        <w:t xml:space="preserve"> 5-тарау. Басқарманы қайта ұйымдастыру және тарату</w:t>
      </w:r>
    </w:p>
    <w:bookmarkEnd w:id="275"/>
    <w:bookmarkStart w:name="z291" w:id="27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білім басқармасы" коммуналдық мемлекеттік мекемесі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94" w:id="277"/>
    <w:p>
      <w:pPr>
        <w:spacing w:after="0"/>
        <w:ind w:left="0"/>
        <w:jc w:val="left"/>
      </w:pPr>
      <w:r>
        <w:rPr>
          <w:rFonts w:ascii="Times New Roman"/>
          <w:b/>
          <w:i w:val="false"/>
          <w:color w:val="000000"/>
        </w:rPr>
        <w:t xml:space="preserve"> "Солтүстік Қазақстан облысы әкімдігінің білім басқармасы" коммуналдық мемлекеттік мекемесінің қарамағындағы мемлекеттік кәсіпорындар мен мекемелердің тізбесі</w:t>
      </w:r>
    </w:p>
    <w:bookmarkEnd w:id="277"/>
    <w:bookmarkStart w:name="z295" w:id="278"/>
    <w:p>
      <w:pPr>
        <w:spacing w:after="0"/>
        <w:ind w:left="0"/>
        <w:jc w:val="both"/>
      </w:pPr>
      <w:r>
        <w:rPr>
          <w:rFonts w:ascii="Times New Roman"/>
          <w:b w:val="false"/>
          <w:i w:val="false"/>
          <w:color w:val="000000"/>
          <w:sz w:val="28"/>
        </w:rPr>
        <w:t>
      1. "Солтүстік Қазақстан облысы әкімдігінің білім басқармасы" коммуналдық мемлекеттік мекемесінің "Аққайың ауданының аграрлық колледжі" коммуналдық мемлекеттік мекемесі.</w:t>
      </w:r>
    </w:p>
    <w:bookmarkEnd w:id="278"/>
    <w:bookmarkStart w:name="z296" w:id="279"/>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мекемесінің "Жалел Қизатов атындағы жоғары ауыл шаруашылығы колледжі" коммуналдық мемлекеттік қазыналық кәсіпорны.</w:t>
      </w:r>
    </w:p>
    <w:bookmarkEnd w:id="279"/>
    <w:bookmarkStart w:name="z297" w:id="280"/>
    <w:p>
      <w:pPr>
        <w:spacing w:after="0"/>
        <w:ind w:left="0"/>
        <w:jc w:val="both"/>
      </w:pPr>
      <w:r>
        <w:rPr>
          <w:rFonts w:ascii="Times New Roman"/>
          <w:b w:val="false"/>
          <w:i w:val="false"/>
          <w:color w:val="000000"/>
          <w:sz w:val="28"/>
        </w:rPr>
        <w:t>
      3. "Солтүстік Қазақстан облысы әкімдігінің білім басқармасы" коммуналдық мемлекеттік мекемесінің "Искендер Даутов атындағы Петропавл қаласының қызмет көрсету саласы колледжі" коммуналдық мемлекеттік мекемесі.</w:t>
      </w:r>
    </w:p>
    <w:bookmarkEnd w:id="280"/>
    <w:bookmarkStart w:name="z298" w:id="281"/>
    <w:p>
      <w:pPr>
        <w:spacing w:after="0"/>
        <w:ind w:left="0"/>
        <w:jc w:val="both"/>
      </w:pPr>
      <w:r>
        <w:rPr>
          <w:rFonts w:ascii="Times New Roman"/>
          <w:b w:val="false"/>
          <w:i w:val="false"/>
          <w:color w:val="000000"/>
          <w:sz w:val="28"/>
        </w:rPr>
        <w:t>
      4. Қазақстан Республикасы Білім және ғылым министрлігі Солтүстік Қазақстан облысы әкімдігінің "Ленинград ауыл шаруашылық колледжі" коммуналдық мемлекеттік мекемесі.</w:t>
      </w:r>
    </w:p>
    <w:bookmarkEnd w:id="281"/>
    <w:bookmarkStart w:name="z299" w:id="282"/>
    <w:p>
      <w:pPr>
        <w:spacing w:after="0"/>
        <w:ind w:left="0"/>
        <w:jc w:val="both"/>
      </w:pPr>
      <w:r>
        <w:rPr>
          <w:rFonts w:ascii="Times New Roman"/>
          <w:b w:val="false"/>
          <w:i w:val="false"/>
          <w:color w:val="000000"/>
          <w:sz w:val="28"/>
        </w:rPr>
        <w:t>
      5. Қазақстан Республикасы Білім және ғылым минситрлігі Солтүстік Қазақстан облысы әкімдігінің "Айыртау ауданының Саумалкөл а. агротехникалық колледжі" коммуналдық мемлекеттік мекемесі.</w:t>
      </w:r>
    </w:p>
    <w:bookmarkEnd w:id="282"/>
    <w:bookmarkStart w:name="z300" w:id="283"/>
    <w:p>
      <w:pPr>
        <w:spacing w:after="0"/>
        <w:ind w:left="0"/>
        <w:jc w:val="both"/>
      </w:pPr>
      <w:r>
        <w:rPr>
          <w:rFonts w:ascii="Times New Roman"/>
          <w:b w:val="false"/>
          <w:i w:val="false"/>
          <w:color w:val="000000"/>
          <w:sz w:val="28"/>
        </w:rPr>
        <w:t>
      6. Қазақстан Республикасы Білім және ғылым министрлігі Солтүстік Қазақстан облысы әкімдігінің "Петровка аграрлы-техникалық колледжі" коммуналдық мемлекеттік мекемесі.</w:t>
      </w:r>
    </w:p>
    <w:bookmarkEnd w:id="283"/>
    <w:bookmarkStart w:name="z301" w:id="284"/>
    <w:p>
      <w:pPr>
        <w:spacing w:after="0"/>
        <w:ind w:left="0"/>
        <w:jc w:val="both"/>
      </w:pPr>
      <w:r>
        <w:rPr>
          <w:rFonts w:ascii="Times New Roman"/>
          <w:b w:val="false"/>
          <w:i w:val="false"/>
          <w:color w:val="000000"/>
          <w:sz w:val="28"/>
        </w:rPr>
        <w:t>
      7. Қазақстан Республикасы Білім және ғылым министрлігі Солтүстік Қазақстан облысы әкімдігінің "Новоишимка аграрлы-техникалық колледжі" коммуналдық мемлекеттік мекемесі.</w:t>
      </w:r>
    </w:p>
    <w:bookmarkEnd w:id="284"/>
    <w:bookmarkStart w:name="z302" w:id="285"/>
    <w:p>
      <w:pPr>
        <w:spacing w:after="0"/>
        <w:ind w:left="0"/>
        <w:jc w:val="both"/>
      </w:pPr>
      <w:r>
        <w:rPr>
          <w:rFonts w:ascii="Times New Roman"/>
          <w:b w:val="false"/>
          <w:i w:val="false"/>
          <w:color w:val="000000"/>
          <w:sz w:val="28"/>
        </w:rPr>
        <w:t>
      8. Қазақстан Республикасы Білім және ғылым министрлігі Солтүстік Қазақстан облысы әкімдігінің "Тимирязев аграрлы-техникалық колледжі" коммуналдық мемлекеттік мекемесі.</w:t>
      </w:r>
    </w:p>
    <w:bookmarkEnd w:id="285"/>
    <w:bookmarkStart w:name="z303" w:id="286"/>
    <w:p>
      <w:pPr>
        <w:spacing w:after="0"/>
        <w:ind w:left="0"/>
        <w:jc w:val="both"/>
      </w:pPr>
      <w:r>
        <w:rPr>
          <w:rFonts w:ascii="Times New Roman"/>
          <w:b w:val="false"/>
          <w:i w:val="false"/>
          <w:color w:val="000000"/>
          <w:sz w:val="28"/>
        </w:rPr>
        <w:t>
      9. "Солтүстік Қазақстан облысы әкімдігінің білім басқармасы" коммуналдық мемлекеттік мекемесінің "Тайынша агробизнес колледжі" коммуналдық мемлекеттік мекемесі.</w:t>
      </w:r>
    </w:p>
    <w:bookmarkEnd w:id="286"/>
    <w:bookmarkStart w:name="z304" w:id="287"/>
    <w:p>
      <w:pPr>
        <w:spacing w:after="0"/>
        <w:ind w:left="0"/>
        <w:jc w:val="both"/>
      </w:pPr>
      <w:r>
        <w:rPr>
          <w:rFonts w:ascii="Times New Roman"/>
          <w:b w:val="false"/>
          <w:i w:val="false"/>
          <w:color w:val="000000"/>
          <w:sz w:val="28"/>
        </w:rPr>
        <w:t>
      10. "Солтүстік Қазақстан облысы әкімдігінің білім басқармасы" коммуналдық мемлекеттік мекемесінің "Уәлиханов ауыл шаруашылық колледжі" коммуналдық мемлекеттік мекемесі.</w:t>
      </w:r>
    </w:p>
    <w:bookmarkEnd w:id="287"/>
    <w:bookmarkStart w:name="z305" w:id="288"/>
    <w:p>
      <w:pPr>
        <w:spacing w:after="0"/>
        <w:ind w:left="0"/>
        <w:jc w:val="both"/>
      </w:pPr>
      <w:r>
        <w:rPr>
          <w:rFonts w:ascii="Times New Roman"/>
          <w:b w:val="false"/>
          <w:i w:val="false"/>
          <w:color w:val="000000"/>
          <w:sz w:val="28"/>
        </w:rPr>
        <w:t>
      11. Қазақстан Республикасы Білім және ғылым министрлігі Солтүстік Қазақстан облысы әкімдігінің "Петропавл кәсіптік колледжі" коммуналдық мемлекеттік мекемесі.</w:t>
      </w:r>
    </w:p>
    <w:bookmarkEnd w:id="288"/>
    <w:bookmarkStart w:name="z306" w:id="289"/>
    <w:p>
      <w:pPr>
        <w:spacing w:after="0"/>
        <w:ind w:left="0"/>
        <w:jc w:val="both"/>
      </w:pPr>
      <w:r>
        <w:rPr>
          <w:rFonts w:ascii="Times New Roman"/>
          <w:b w:val="false"/>
          <w:i w:val="false"/>
          <w:color w:val="000000"/>
          <w:sz w:val="28"/>
        </w:rPr>
        <w:t>
      12. "Солтүстік Қазақстан облысы әкімдігінің білім басқармасы" коммуналдық мемлекеттік мекемесінің "Мағжан Жұмабаев атындағы жоғары колледж" коммуналдық мемлекеттік қазыналық кәсіпорны.</w:t>
      </w:r>
    </w:p>
    <w:bookmarkEnd w:id="289"/>
    <w:bookmarkStart w:name="z307" w:id="290"/>
    <w:p>
      <w:pPr>
        <w:spacing w:after="0"/>
        <w:ind w:left="0"/>
        <w:jc w:val="both"/>
      </w:pPr>
      <w:r>
        <w:rPr>
          <w:rFonts w:ascii="Times New Roman"/>
          <w:b w:val="false"/>
          <w:i w:val="false"/>
          <w:color w:val="000000"/>
          <w:sz w:val="28"/>
        </w:rPr>
        <w:t>
      13. "Солтүстік Қазақстан облысы әкімдігінің білім басқармасы" коммуналдық мемлекеттік мекемесінің "Жоғары Солтүстік Қазақстан кәсіптік-педагогикалық колледжі" коммуналдық мемлекеттік қазыналық кәсіпорны.</w:t>
      </w:r>
    </w:p>
    <w:bookmarkEnd w:id="290"/>
    <w:bookmarkStart w:name="z308" w:id="291"/>
    <w:p>
      <w:pPr>
        <w:spacing w:after="0"/>
        <w:ind w:left="0"/>
        <w:jc w:val="both"/>
      </w:pPr>
      <w:r>
        <w:rPr>
          <w:rFonts w:ascii="Times New Roman"/>
          <w:b w:val="false"/>
          <w:i w:val="false"/>
          <w:color w:val="000000"/>
          <w:sz w:val="28"/>
        </w:rPr>
        <w:t>
      14. "Солтүстік Қазақстан облысы әкімдігінің білім басқармасы" коммуналдық мемлекеттік мекемесінің "Жоғары құрылыс-экономикалық колледжі" коммуналдық мемлекеттік қазыналық кәсіпорны.</w:t>
      </w:r>
    </w:p>
    <w:bookmarkEnd w:id="291"/>
    <w:bookmarkStart w:name="z309" w:id="292"/>
    <w:p>
      <w:pPr>
        <w:spacing w:after="0"/>
        <w:ind w:left="0"/>
        <w:jc w:val="both"/>
      </w:pPr>
      <w:r>
        <w:rPr>
          <w:rFonts w:ascii="Times New Roman"/>
          <w:b w:val="false"/>
          <w:i w:val="false"/>
          <w:color w:val="000000"/>
          <w:sz w:val="28"/>
        </w:rPr>
        <w:t>
      15. Қазақстан Республикасы Білім және ғылым министрлігі Солтүстік Қазақстан облысы әкімдігінің "Кәсіптік даярлау және қызмет көрсету колледжі" коммуналдық мемлекеттік мекемесі.</w:t>
      </w:r>
    </w:p>
    <w:bookmarkEnd w:id="292"/>
    <w:bookmarkStart w:name="z310" w:id="293"/>
    <w:p>
      <w:pPr>
        <w:spacing w:after="0"/>
        <w:ind w:left="0"/>
        <w:jc w:val="both"/>
      </w:pPr>
      <w:r>
        <w:rPr>
          <w:rFonts w:ascii="Times New Roman"/>
          <w:b w:val="false"/>
          <w:i w:val="false"/>
          <w:color w:val="000000"/>
          <w:sz w:val="28"/>
        </w:rPr>
        <w:t>
      16. "Солтүстік Қазақстан облысы әкімдігінің білім басқармасы" коммуналдық мемлекеттік мекемесінің "Байкен Әшімов атындағы Петропавл машина жасау және көлік колледжі" мемлекеттік коммуналдық қазыналық кәсіпорны.</w:t>
      </w:r>
    </w:p>
    <w:bookmarkEnd w:id="293"/>
    <w:bookmarkStart w:name="z311" w:id="294"/>
    <w:p>
      <w:pPr>
        <w:spacing w:after="0"/>
        <w:ind w:left="0"/>
        <w:jc w:val="both"/>
      </w:pPr>
      <w:r>
        <w:rPr>
          <w:rFonts w:ascii="Times New Roman"/>
          <w:b w:val="false"/>
          <w:i w:val="false"/>
          <w:color w:val="000000"/>
          <w:sz w:val="28"/>
        </w:rPr>
        <w:t>
      17. "Солтүстік Қазақстан облысы әкімдігінің білім басқармасы" коммуналдық мемлекеттік мекемесінің "Чкалов арнайы мектеп-интернаты" коммуналдық мемлекеттік мекемесі.</w:t>
      </w:r>
    </w:p>
    <w:bookmarkEnd w:id="294"/>
    <w:bookmarkStart w:name="z312" w:id="295"/>
    <w:p>
      <w:pPr>
        <w:spacing w:after="0"/>
        <w:ind w:left="0"/>
        <w:jc w:val="both"/>
      </w:pPr>
      <w:r>
        <w:rPr>
          <w:rFonts w:ascii="Times New Roman"/>
          <w:b w:val="false"/>
          <w:i w:val="false"/>
          <w:color w:val="000000"/>
          <w:sz w:val="28"/>
        </w:rPr>
        <w:t>
      18. "Солтүстік Қазақстан облысы әкімдігінің білім басқармасы" коммуналдық мемлекеттік мекемесінің "Шөптікөл арнайы мектеп-интернаты" коммуналдық мемлекеттік мекемесі.</w:t>
      </w:r>
    </w:p>
    <w:bookmarkEnd w:id="295"/>
    <w:bookmarkStart w:name="z313" w:id="296"/>
    <w:p>
      <w:pPr>
        <w:spacing w:after="0"/>
        <w:ind w:left="0"/>
        <w:jc w:val="both"/>
      </w:pPr>
      <w:r>
        <w:rPr>
          <w:rFonts w:ascii="Times New Roman"/>
          <w:b w:val="false"/>
          <w:i w:val="false"/>
          <w:color w:val="000000"/>
          <w:sz w:val="28"/>
        </w:rPr>
        <w:t>
      19. "Солтүстік Қазақстан облысы әкімдігінің білім басқармасы" коммуналдық мемлекеттік мекемесінің "Соколов арнайы мектеп-интернаты" коммуналдық мемлекеттік мекемесі.</w:t>
      </w:r>
    </w:p>
    <w:bookmarkEnd w:id="296"/>
    <w:bookmarkStart w:name="z314" w:id="297"/>
    <w:p>
      <w:pPr>
        <w:spacing w:after="0"/>
        <w:ind w:left="0"/>
        <w:jc w:val="both"/>
      </w:pPr>
      <w:r>
        <w:rPr>
          <w:rFonts w:ascii="Times New Roman"/>
          <w:b w:val="false"/>
          <w:i w:val="false"/>
          <w:color w:val="000000"/>
          <w:sz w:val="28"/>
        </w:rPr>
        <w:t>
      20. "Солтүстік Қазақстан облысы әкімдігінің білім басқармасы" коммуналдық мемлекеттік мекемесінің "№ 1 арнайы мектеп-интернаты" коммуналдық мемлекеттік мекемесі.</w:t>
      </w:r>
    </w:p>
    <w:bookmarkEnd w:id="297"/>
    <w:bookmarkStart w:name="z315" w:id="298"/>
    <w:p>
      <w:pPr>
        <w:spacing w:after="0"/>
        <w:ind w:left="0"/>
        <w:jc w:val="both"/>
      </w:pPr>
      <w:r>
        <w:rPr>
          <w:rFonts w:ascii="Times New Roman"/>
          <w:b w:val="false"/>
          <w:i w:val="false"/>
          <w:color w:val="000000"/>
          <w:sz w:val="28"/>
        </w:rPr>
        <w:t>
      21. "Солтүстік Қазақстан облысы әкімдігінің білім басқармасы" коммуналдық мемлекеттік мекемесінің "№ 2 арнайы мектеп-интернаты" коммуналдық мемлекеттік мекемесі.</w:t>
      </w:r>
    </w:p>
    <w:bookmarkEnd w:id="298"/>
    <w:bookmarkStart w:name="z316" w:id="299"/>
    <w:p>
      <w:pPr>
        <w:spacing w:after="0"/>
        <w:ind w:left="0"/>
        <w:jc w:val="both"/>
      </w:pPr>
      <w:r>
        <w:rPr>
          <w:rFonts w:ascii="Times New Roman"/>
          <w:b w:val="false"/>
          <w:i w:val="false"/>
          <w:color w:val="000000"/>
          <w:sz w:val="28"/>
        </w:rPr>
        <w:t>
      22. "Солтүстік Қазақстан облысы әкімдігінің білім басқармасы" коммуналдық мемлекеттік мекемесінің "Ломоносов арнайы мектеп-интернаты" коммуналдық мемлекеттік мекемесі.</w:t>
      </w:r>
    </w:p>
    <w:bookmarkEnd w:id="299"/>
    <w:bookmarkStart w:name="z317" w:id="300"/>
    <w:p>
      <w:pPr>
        <w:spacing w:after="0"/>
        <w:ind w:left="0"/>
        <w:jc w:val="both"/>
      </w:pPr>
      <w:r>
        <w:rPr>
          <w:rFonts w:ascii="Times New Roman"/>
          <w:b w:val="false"/>
          <w:i w:val="false"/>
          <w:color w:val="000000"/>
          <w:sz w:val="28"/>
        </w:rPr>
        <w:t>
      23. "Солтүстік Қазақстан облысы әкімдігінің білім басқармасы" коммуналдық мемлекеттік мекемесінің "Әбу Досмұхамбетов атындағы облыстық дарынды балаларға мамандандырылған гимназия-интернаты" коммуналдық мемлекеттік мекемесі.</w:t>
      </w:r>
    </w:p>
    <w:bookmarkEnd w:id="300"/>
    <w:bookmarkStart w:name="z318" w:id="301"/>
    <w:p>
      <w:pPr>
        <w:spacing w:after="0"/>
        <w:ind w:left="0"/>
        <w:jc w:val="both"/>
      </w:pPr>
      <w:r>
        <w:rPr>
          <w:rFonts w:ascii="Times New Roman"/>
          <w:b w:val="false"/>
          <w:i w:val="false"/>
          <w:color w:val="000000"/>
          <w:sz w:val="28"/>
        </w:rPr>
        <w:t>
      24. "Солтүстік Қазақстан облысы әкімдігінің білім басқармасы" коммуналдық мемлекеттік мекемесінің "Облыстық дарынды балаларға мамандандырылған "БІЛІМ-ИННОВАЦИЯ" лицей-интернаты" коммуналдық мемлекеттік мекемесі.</w:t>
      </w:r>
    </w:p>
    <w:bookmarkEnd w:id="301"/>
    <w:bookmarkStart w:name="z319" w:id="302"/>
    <w:p>
      <w:pPr>
        <w:spacing w:after="0"/>
        <w:ind w:left="0"/>
        <w:jc w:val="both"/>
      </w:pPr>
      <w:r>
        <w:rPr>
          <w:rFonts w:ascii="Times New Roman"/>
          <w:b w:val="false"/>
          <w:i w:val="false"/>
          <w:color w:val="000000"/>
          <w:sz w:val="28"/>
        </w:rPr>
        <w:t>
      25. "Солтүстік Қазақстан облысы әкімдігінің білім басқармасы" коммуналдық мемлекеттік мекемесінің "Ермек Серкебаев атындағы өнер колледжі – өнерде дарынды балаларға мамандандырылған мектеп-интернат" кешені" коммуналдық мемлекеттік мекемесі.</w:t>
      </w:r>
    </w:p>
    <w:bookmarkEnd w:id="302"/>
    <w:bookmarkStart w:name="z320" w:id="303"/>
    <w:p>
      <w:pPr>
        <w:spacing w:after="0"/>
        <w:ind w:left="0"/>
        <w:jc w:val="both"/>
      </w:pPr>
      <w:r>
        <w:rPr>
          <w:rFonts w:ascii="Times New Roman"/>
          <w:b w:val="false"/>
          <w:i w:val="false"/>
          <w:color w:val="000000"/>
          <w:sz w:val="28"/>
        </w:rPr>
        <w:t>
      26. "Солтүстік Қазақстан облысы әкімдігінің білім басқармасы" коммуналдық мемлекеттік мекемесінің "ЛОРД" дарынды балалар үшін мамандандырылған облыстық мектеп-лицей-интернаты" коммуналдық мемлекеттік мекемесі.</w:t>
      </w:r>
    </w:p>
    <w:bookmarkEnd w:id="303"/>
    <w:bookmarkStart w:name="z321" w:id="304"/>
    <w:p>
      <w:pPr>
        <w:spacing w:after="0"/>
        <w:ind w:left="0"/>
        <w:jc w:val="both"/>
      </w:pPr>
      <w:r>
        <w:rPr>
          <w:rFonts w:ascii="Times New Roman"/>
          <w:b w:val="false"/>
          <w:i w:val="false"/>
          <w:color w:val="000000"/>
          <w:sz w:val="28"/>
        </w:rPr>
        <w:t>
      27. "Солтүстік Қазақстан облысы әкімдігінің білім басқармасы" коммуналдық мемлекеттік мекемесінің "Мамлют санаторлық орта мектеп-интернаты" коммуналдық мемлекеттік мекемесі.</w:t>
      </w:r>
    </w:p>
    <w:bookmarkEnd w:id="304"/>
    <w:bookmarkStart w:name="z322" w:id="305"/>
    <w:p>
      <w:pPr>
        <w:spacing w:after="0"/>
        <w:ind w:left="0"/>
        <w:jc w:val="both"/>
      </w:pPr>
      <w:r>
        <w:rPr>
          <w:rFonts w:ascii="Times New Roman"/>
          <w:b w:val="false"/>
          <w:i w:val="false"/>
          <w:color w:val="000000"/>
          <w:sz w:val="28"/>
        </w:rPr>
        <w:t>
      28. "Солтүстік Қазақстан облысы әкімдігінің білім басқармасы" коммуналдық мемлекеттік мекемесінің "Балабақша-мектеп-интернат" арнайы кешені" коммуналдық мемлекеттік мекемесі.</w:t>
      </w:r>
    </w:p>
    <w:bookmarkEnd w:id="305"/>
    <w:bookmarkStart w:name="z323" w:id="306"/>
    <w:p>
      <w:pPr>
        <w:spacing w:after="0"/>
        <w:ind w:left="0"/>
        <w:jc w:val="both"/>
      </w:pPr>
      <w:r>
        <w:rPr>
          <w:rFonts w:ascii="Times New Roman"/>
          <w:b w:val="false"/>
          <w:i w:val="false"/>
          <w:color w:val="000000"/>
          <w:sz w:val="28"/>
        </w:rPr>
        <w:t>
      29. "Солтүстік Қазақстан облысы әкімдігінің білім басқармасы" коммуналдық мемлекеттік мекемесінің "Білім беру саласындағы әдістемелік жұмыс және ақпараттық технологиялар орталығы" коммуналдық мемлекеттік мекемесі.</w:t>
      </w:r>
    </w:p>
    <w:bookmarkEnd w:id="306"/>
    <w:bookmarkStart w:name="z324" w:id="307"/>
    <w:p>
      <w:pPr>
        <w:spacing w:after="0"/>
        <w:ind w:left="0"/>
        <w:jc w:val="both"/>
      </w:pPr>
      <w:r>
        <w:rPr>
          <w:rFonts w:ascii="Times New Roman"/>
          <w:b w:val="false"/>
          <w:i w:val="false"/>
          <w:color w:val="000000"/>
          <w:sz w:val="28"/>
        </w:rPr>
        <w:t>
      30. "Солтүстік Қазақстан облысы әкімдігінің білім басқармасы" коммуналдық мемлекеттік мекемесінің "Облыстық психологиялық-медициналық-педагогикалық кеңес" коммуналдық мемлекеттік мекемесі.</w:t>
      </w:r>
    </w:p>
    <w:bookmarkEnd w:id="307"/>
    <w:bookmarkStart w:name="z325" w:id="308"/>
    <w:p>
      <w:pPr>
        <w:spacing w:after="0"/>
        <w:ind w:left="0"/>
        <w:jc w:val="both"/>
      </w:pPr>
      <w:r>
        <w:rPr>
          <w:rFonts w:ascii="Times New Roman"/>
          <w:b w:val="false"/>
          <w:i w:val="false"/>
          <w:color w:val="000000"/>
          <w:sz w:val="28"/>
        </w:rPr>
        <w:t>
      31. "Солтүстік Қазақстан облысы әкімдігінің білім басқармасы" коммуналдық мемлекеттік мекемесінің "Шал ақын ауданының өңірлік психологиялық-медициналық-педагогикалық консультациясы" коммуналдық мемлекеттік мекемесі.</w:t>
      </w:r>
    </w:p>
    <w:bookmarkEnd w:id="308"/>
    <w:bookmarkStart w:name="z326" w:id="309"/>
    <w:p>
      <w:pPr>
        <w:spacing w:after="0"/>
        <w:ind w:left="0"/>
        <w:jc w:val="both"/>
      </w:pPr>
      <w:r>
        <w:rPr>
          <w:rFonts w:ascii="Times New Roman"/>
          <w:b w:val="false"/>
          <w:i w:val="false"/>
          <w:color w:val="000000"/>
          <w:sz w:val="28"/>
        </w:rPr>
        <w:t>
      32. "Солтүстік Қазақстан облысы әкімдігінің білім басқармасы" коммуналдық мемлекеттік мекемесінің "Ақжар ауданының өңірлік психологиялық-медициналық-педагогикалық консультациясы" коммуналдық мемлекеттік мекемесі.</w:t>
      </w:r>
    </w:p>
    <w:bookmarkEnd w:id="309"/>
    <w:bookmarkStart w:name="z327" w:id="310"/>
    <w:p>
      <w:pPr>
        <w:spacing w:after="0"/>
        <w:ind w:left="0"/>
        <w:jc w:val="both"/>
      </w:pPr>
      <w:r>
        <w:rPr>
          <w:rFonts w:ascii="Times New Roman"/>
          <w:b w:val="false"/>
          <w:i w:val="false"/>
          <w:color w:val="000000"/>
          <w:sz w:val="28"/>
        </w:rPr>
        <w:t>
      33. "Солтүстік Қазақстан облысы әкімдігінің білім басқармасы" коммуналдық мемлекеттік мекемесінің "Балалар мен жасөспірімдер шығармашылығының облыстық орталығы" коммуналдық мемлекеттік мекемесі.</w:t>
      </w:r>
    </w:p>
    <w:bookmarkEnd w:id="310"/>
    <w:bookmarkStart w:name="z328" w:id="311"/>
    <w:p>
      <w:pPr>
        <w:spacing w:after="0"/>
        <w:ind w:left="0"/>
        <w:jc w:val="both"/>
      </w:pPr>
      <w:r>
        <w:rPr>
          <w:rFonts w:ascii="Times New Roman"/>
          <w:b w:val="false"/>
          <w:i w:val="false"/>
          <w:color w:val="000000"/>
          <w:sz w:val="28"/>
        </w:rPr>
        <w:t>
      34. Солтүстік Қазақстан облысы әкімдігінің білім басқармасы" коммуналдық мемлекеттік мекемесінің "Оқушылар сарайы" мемлекеттік коммуналдық қазыналық кәсіпорны.</w:t>
      </w:r>
    </w:p>
    <w:bookmarkEnd w:id="311"/>
    <w:bookmarkStart w:name="z329" w:id="312"/>
    <w:p>
      <w:pPr>
        <w:spacing w:after="0"/>
        <w:ind w:left="0"/>
        <w:jc w:val="both"/>
      </w:pPr>
      <w:r>
        <w:rPr>
          <w:rFonts w:ascii="Times New Roman"/>
          <w:b w:val="false"/>
          <w:i w:val="false"/>
          <w:color w:val="000000"/>
          <w:sz w:val="28"/>
        </w:rPr>
        <w:t>
      35. "Солтүстік Қазақстан облысы әкімдігінің білім басқармасы" коммуналдық мемлекеттік мекемесінің "Дене тәрбиесі, спорт және алғашқы әскери даярлық өңірлік оқу-әдістемелік орталығы" коммуналдық мемлекеттік мекемесі.</w:t>
      </w:r>
    </w:p>
    <w:bookmarkEnd w:id="312"/>
    <w:bookmarkStart w:name="z330" w:id="313"/>
    <w:p>
      <w:pPr>
        <w:spacing w:after="0"/>
        <w:ind w:left="0"/>
        <w:jc w:val="both"/>
      </w:pPr>
      <w:r>
        <w:rPr>
          <w:rFonts w:ascii="Times New Roman"/>
          <w:b w:val="false"/>
          <w:i w:val="false"/>
          <w:color w:val="000000"/>
          <w:sz w:val="28"/>
        </w:rPr>
        <w:t>
      36. "Солтүстік Қазақстан облысы әкімдігінің білім басқармасы" коммуналдық мемлекеттік мекемесінің "Асыл Мирас" аутизмі (аутизм спектрінің бұзылуы) бар балаларды қолдау (autism-орталық) орталығы" коммуналдық мемлекеттік мекемесі.</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