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673c" w14:textId="d8a6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тыңайтқыштардың субсидияланатын түрлерінің тізбесін және сатушыдан сатып алынған тыңайтқыштардың (органикалық тыңайтқыштарды қоспағанда) 1 тоннасына (килограмына, литріне) арналған субсидиялар нормаларын бекіту туралы</w:t>
      </w:r>
    </w:p>
    <w:p>
      <w:pPr>
        <w:spacing w:after="0"/>
        <w:ind w:left="0"/>
        <w:jc w:val="both"/>
      </w:pPr>
      <w:r>
        <w:rPr>
          <w:rFonts w:ascii="Times New Roman"/>
          <w:b w:val="false"/>
          <w:i w:val="false"/>
          <w:color w:val="000000"/>
          <w:sz w:val="28"/>
        </w:rPr>
        <w:t>Солтүстік Қазақстан облысы әкімдігінің 2026 жылғы 18 наурыздағы № 83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2-тармағына, "Өсiмдiк шаруашылығы өнiмiнiң шығымдылығы мен сапасын арттыруды субсидиялау қағидаларын бекіту туралы" Қазақстан Республикасы Ауыл шаруашылығы министрінің 2020 жылғы 30 наурыздағы </w:t>
      </w:r>
      <w:r>
        <w:rPr>
          <w:rFonts w:ascii="Times New Roman"/>
          <w:b w:val="false"/>
          <w:i w:val="false"/>
          <w:color w:val="000000"/>
          <w:sz w:val="28"/>
        </w:rPr>
        <w:t>№ 107</w:t>
      </w:r>
      <w:r>
        <w:rPr>
          <w:rFonts w:ascii="Times New Roman"/>
          <w:b w:val="false"/>
          <w:i w:val="false"/>
          <w:color w:val="000000"/>
          <w:sz w:val="28"/>
        </w:rPr>
        <w:t xml:space="preserve"> бұйрығымен (Нормативтік құқықтық актілерді мемлекеттік тіркеу тізілімінде № 20209 болып тіркелді) бекітілген Өсiмдiк шаруашылығы өнiмiнiң шығымдылығы мен сапасын арттыруды субсидиялау қағидаларының 64-тармағына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тыңайтқыштардың (органикалық тыңайтқыштарды қоспағанда) субсидияланатын түрлерінің тізбесі және сатушыдан сатып алынған тыңайтқыштардың (органикалық тыңайтқыштарды қоспағанда) 1 тоннасына (литріне, килограмына) арналған субсидиялар нормалары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2026 жылға арналған тыңайтқыштардың (органикалық тыңайтқыштарды қоспағанда) субсидияланатын түрлерінің тізбесін және сатушыдан сатып алынған тыңайтқыштардың 1 тоннасына (килограмына, литріне) арналған субсидиялар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Субсидиялар нормасы,</w:t>
            </w:r>
          </w:p>
          <w:bookmarkEnd w:id="8"/>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Өлшем </w:t>
            </w:r>
          </w:p>
          <w:bookmarkEnd w:id="9"/>
          <w:p>
            <w:pPr>
              <w:spacing w:after="20"/>
              <w:ind w:left="20"/>
              <w:jc w:val="both"/>
            </w:pPr>
            <w:r>
              <w:rPr>
                <w:rFonts w:ascii="Times New Roman"/>
                <w:b w:val="false"/>
                <w:i w:val="false"/>
                <w:color w:val="000000"/>
                <w:sz w:val="20"/>
              </w:rPr>
              <w:t>
бірлігі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Құрамы: жалпы азот (N) – 4,0%, мочевиналық азот (N) – 4,0%, суда еритін фосфор (P₂O₅) – 15,0%, pH –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150 г/л, N – 100 г/л, Mg – 40 г/л, альгин қышқылы – 5000 ppm, теңіз балдырлары полисахаридтері – 50 г/л, у-PGA – 1500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Еркін L-амин 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Еркін L-амин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(P₂O₅) – 17,5%; Жалпы азот (N)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BLOOM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- 3.0%, Жалпы фосфор (P2O5) - 9,0%, Бор (B) - 1,2%, Жалпы калий (K2O)-0,5%, Молибден (Mo) - 0,24%, Еркін L-амин қышқылдары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FRUIT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калий (K2O) - 24,0%, Бор (B) - 0,25%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- 6.0%, Zn - 0,9%, Mn - 0.6%, B - 0,12%, Fe - 0,12%, Cu - 0,12%, Mo - 0,025%, Еркін L-амин қышқылдары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- 23%, Еркін L-амин қышқылдары - 2,3% Zn – 0,12%,Fe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NO 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- 12.5%, кальций (CaO) - 14,0%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 - 42.0%, Жалпы калий (K2O)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- 6.5%, Жалпы калий (K2O) - 1,2%, Темір Fe - 0,6%, Мыс (Cu) - 0,06%, Бор (B) - 0,06%, Мырыш (Zn) - 0,18%, Марганец (Mn) - 0.35%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- 3.5%, Еркін L-амин қышқылдары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TERRA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- 5,5%, Жалпы фосфор (P2O5) - 1,2%, Жалпы калий (K2O)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- 8.5%, Аммиакты азот - 4,25%, Органикалық Азот - 4,25%, Еркін L-амин 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су +-50, Тығыздық г/см3, РН (1%) 4-6 органикалық құрам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ALGAROST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45%, Еркін амин қышқылдары - 25%, Органикалық көміртек - 25%, Жалпы азот (N) - 6.1%, Органикалық азот (N) - 3,8%, Мочевиналық азот (N) - 0.9%, Аммиактық азот (N) - 1.0%, Нитраттық азот (N) - 0.4%, Суда еритін марганец (Мn) - 1.0, Суда еритін Мырыш (Zn)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 1% м/м, органикалық зат – 20% м/м, органикалық көміртек – 11,6% м/м, суда еритін марганец (Mn) – 0,8% м/м, суда еритін мырыш (Zn) – 1,2% м/м, еркін амин қышқылдары – 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(К2О) - 13%, Магний оксиді (MgO) - 3,2%, Мырыш (Zn) - 1,8%, Күкірт ангидриді (SО3)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 - 14%, фocфop - 25%, кaлий - 13%, мaгний -3.2%, Мырыш - 1.8%, ceра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Органическалық азот (N): 3,2%, Еркін амин қышқылдары: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12,5%, Жалпы азот (N): 11%, Нитратты азот (N): 3,1%, Мочевинді азот (N):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 (амин қышқылдары және витаминдер)-15%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Мырыш 12%, 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Nitrate 18%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аммоний нитраты бар сұйық тыңайтқыш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 қышқылдары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- 453,2 г/л, Еркін амин қышқылдары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- 423,55 г/л, Еркін амин қышқылдары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борэтаноламин формасындағы бор (B), 10%(140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6,3%, суда еритін бор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Nitro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 Амин қышқылдары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(органикалық көміртек, 8,4% + жалпы азот (N), 6,3% + органикалық азот (N), 2,1% + амин қышқылдары,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балдырлардың экстракты - 4%,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 - 5%, гуминді және фульво қышқылдар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N -1,8%, аминді N -0,2%,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Cu: 6%, қоңыр балдырлар экстракты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 – 7,1% м/м, органикалық азот (N) – 4,2% м/м, мочевиналық азот (N) – 1,25% м/м, аммиактық азот (N) – 1,25% м/м, нитраттық азот (N) – 0,4% м/м, органикалық зат – 44,5% м/м, органикалық көміртек – 25,0% м/м, суда еритін марганец (Mn) – 1,5% м/м, суда еритін мырыш (Zn) – 0,5% м/м, еркін амин қышқылдары – 28% м/м, pH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еркін амин қышқылдары - 12,28 %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еркін амин қышқылдары - 5,76 % w/v, органикалық зат + стимуляторлар-13,40 %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- 17,16 % w/v; N - 6,00 % w/v; CaO - 4.09 % w/v; B - 0.26 % w/v; SO₃ - 2.31 % w/v; MgO - 0.29 % w/v; Органикалы зат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Bore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SO3-3,6%, B-0,102%, Cu-0,100%, Fe-0,111%, Mn-0,512%, Zn-0,816%, Mo-0,022%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Green Azot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 10,36%,Р2О5 – 14,24%, К2О – 3,88%, MgО в/р – 0,38%, В в/р – 0,14%, Мn – 0,97%, Zn – 0,67%, амин қышқылдары - 10,61%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еркін амин қышқылдары -10,61%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амин қышқылдары-11,55%w/v, N-3,46%w/v, K2O-1,96%w/v, B-1,15%w/v, Mo-0,11%w/v, балдырлар экстракты -9,47%w/v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N-14.56, амин қышқылдары - 83,12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амин қышқылдар-47,6%, еркін амин қышқылдары (пролин, глутамин қышқылы, глицин, триптофан, бетаин) -25,4%, органикалық азот-7,6%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 - 20, еркін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еркін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қышқылв-30%, N-5%, Амидті-2%, K2O-8%, Органикалық көміртек-9%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Lux 16-21-27+TE Kemira Lux 16-21-27+micro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P2O5-21, K2O-27, B-0,02, Cu-0,01, Fe-0,1, Mn-0,1, Zn-0,1,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Summer for Evergreens NPK 8-7-21 (Кемира Қылқанжапырақтыларға арналған Жаз NPK 8-7-21)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P2O5-7, K2O-21, MgO-2, SO3-41, B-0,03, Cu-0,01, Fe-0,2, Mn-0,2, Zn-0,01,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штамм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штамм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Мочевинді N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(Жалпы азот (N) – нтратты азот, 8,0% + Суда еритін кальций (Ca),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(Жалпы азот (N), 3,0%, оның ішінде нитратты азот, 2,8% және мочевиді азот, 0,2% + Суда еритін Мырыш (Zn),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Monoammonium Phosphate (MAP)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Monopotassium Phosphate (MKP)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3%, мочевинді азот 3%, фосфор ангидриді 21%, минералды және органикалық тотығғыштар, pH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 Cu-0,003%, Fe-0,04%, Mn-0,012%,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 Cu-0,003%, Fe-0,04%, Mn-0,012%, Mo-0,005%,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03-07-37+2MgO+ME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P-7, K-37,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13-40-13+ME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19-19-19+2MgO+ME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09-12-40+0,5MgO+ME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P-12, K-40,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10-45-15+0,5MgO+ME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P-45, K-15,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20-20-20+0,5MgO+ME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29-11-11+0,5MgO+ME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N-11, K-11,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&gt;99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еркін амин 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15.61 %; Жалпы азот (N) 4.11 %; Марганец (Mn) 0.73 %; Мырыш (Zn) 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10,61 %; Жалпы азот (N) 10.36 %; Фосфор пентаоксиді (P2O5) 14.24 %; Калий оксиді (K2O) 3.88 %; Бор (B) 0.14 %; Мырыш (Zn) 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6.93 %; Жалпы азот (N) 8.66 %; Калий оксиді (K2O) 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FINISHER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-7%; Жалпы азот(N)-3%; Фосфор пентаоксиді (P2O5)-8%; Калий оксиді (K2O) - 4%; Бор (B) - 1%; Молибден (Mo)-0,15%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KALITOP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Life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MgO-3%; SO3-27,5%; Cu-0,2%; Mn-0,2%;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OSMOS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- 2,4%, Калий оксиді (K2O) - 3,35%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SO3-52,5%; B-0,02%, Cu-0,05%; Fe-0,01%; Mn-0,02; Mo-0,005%;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(K2O)-3,30%; Альгин қышқылы-1,50%; Маннитол-0,50%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қышқылдары-5,76%; Общий азот(N)-3,72%; Пентаоксид фосфора(P2O5)-11,08%; Калий оксиді(K2O)-4,08%; Бор(B)-0,20%; Мырыш(Zn)-0,50%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SULFUR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серы(SO3)-51%; Общий азот(N)-9%; Аммиачный азот(N)-9%; Фосфор(P2O5)-3%; Калий оксиді(K2O)-3%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Sunrise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P2O5-2%; SO3-6,5%; B-0,2%; Cu-1%; Mn-3,5%; Mo-0,05%; Zn-0,8%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азот(N)-2,81%; Молибден(Mo)-7,52%; Кобальт(Co)-0,76%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Triple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SO3-3,5%; B-0,02%; Cu-0,05%; Fe-0,1%; Mn-0,05%; Mo-0,001%;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K2O-25%; SO3-19,25%; B-0,02%; Cu-0,05%; Fe-0,1%; Mn-0,05%; Mo-0,001%; Zn-0,25%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Фосфорный ангидрид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17,5%, органикалық азот 0,5%, амидті азот 7%, формальдегид 10%, магний оксиді 2,5%, күкірт оксиді 5%, органикалық көміртек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 амин қышқылдарының қоспасы органикалық заттар-51%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BOR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B-10,0385%, Теңіз балдырларының экстракты-3,6000%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CALCIUM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CaO-16,4%, Теңіз балдырларының экстракты-0,9000%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(аминқышқылдары мен витаминдердің сулы ерітіндідегі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SILICON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NH2-3,9%, K2O-10,1%, SiO2-16,8%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(жалпы N, 8,0% (оның ішінде аммонийлік N, 8,0% + фосфор (Р2О5), 31,0% + калий (К2О), 4,0% + балдырлардың экстракты, 4,0% + альгин қышқылы, 0,033% + маннитол,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динатрийі - 220 г/кг Амин қышқылдары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Fe-2,56%, Mn-0,96%, Zn-0,64%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нитратты Азот (NO3) – 4%, Амидті Азот (NH2) – 4%, Аммонлік Азот (NH4) – 2%; Суда еритін Фосфор Пентоксиді (P2O5) – 10%; Суда еритін Калий оксиді (К2О) – 40%; хелатты формадағы темір (Fe) (EDTA) – 0,02%; хелатты формадағы Марганец (Mn) (EDTA) – 0,01%; хелатты формадағы Мырыш (Zn) (EDTA) – 0,002%; хелатты формадағы Мыс (Cu)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Аммонийлік Азот (NH4) – 10%; Суда еритін Фосфор Пентоксиді (P2O5) – 52%; Суда еритін Калий оксиді (К2О) – 10%; хелатты формадағы темір (Fe) (EDTA) – 0,02%; хелатты формадағы темір (Fe) Марганец (Mn) (EDTA) – 0,01%; хелатты формадағы Мырыш (Zn) (EDTA) – 0,002%; хелатты формадағы Мыс (Cu)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в т.ч. Нитратты Азот (NO3) – 2%, Амидті Азот (NH2) – 14%, Аммонийлік Азот (NH4) – 4%; Суда еритін Фосфор Пентоксиді (P2O5) – 20%; Суда еритін Калий оксиді (К2О) – 20%; хелатты формадағы темір (Fe) (EDTA) – 0,02%; хелатты формадағы Марганец (Mn) (EDTA) – 0,01%; хелатты формадағы Мырыш (Zn) (EDTA) – 0,002%; хелатты формадағы темр Мыс (Cu)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Аммонийлік Азот (NH4) – 13%; Суда еритін Фосфор Пентоксиді (P2O5) – 5%; Суда еритін Калий оксиді (К2О) – 5%; хелатты формадағы темір (Fe) (EDTA) – 0,02%; хелатты формадағы Марганец (Mn) (EDTA) – 0,01%; хелатты формадағы Мырыш (Zn) (EDTA) – 0,002%; хелатты формадағы Мыс (Cu)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Еркін амин қышқылдары-5,76 %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(оның ішінде мочевинді азот %) - 15%, Бор % - 0.05%, Суда еритін кальций, % - 12 %, Қалғаны -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- 8%, оның ішінде органикалық (N) -2%, оның ішінде мочевинді (N) -18%, агентпен Мыс (Сu) - 3,5%, агентпен Марганец (Mn) - 3,5%, агентпен Мырыш (Zn ) - 4%, Гидроксикарбон қышқылдары -16%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Балдырлардың экстракты (Seaweed extract) 200 г/л, Органикалық зат(Organic matter) 80 г/л, Фосфорды P2O5 түрінде есептегенде 25 г/л, Калийді К2О түрінде есептегенде 60 г/л, Жалпы Азот (N)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балдырларынан экстракты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 қышқылдары - 5,6 г/кг Органикалық зат- 43,8 г/кг N - 1,49 г/кг К2О - 20,64 г/кг Са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 - 508,76 г/л К2О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балдырларының экстракты ≥200 г/л, Органикалық зат г/л,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балдырлар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кешен тамыр жүйесінің белсенді дамуы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колоний/мл, Trichoderma &gt;1*10^8 спор/мл, бактерий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бактерий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бактерий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 қышқылдары-766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SIDERMA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 2%, K20: 18%, B: 0.2%; Si: 14%, полисахаридтре: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(N)-1,7% м/м, мочевинді азот (N)-0,8% м/м, аммиакты азот-(N) 0,2% м/м, органикалық зат-16% м/м, органикалық көміртек-9% м/м, Суда еритін молибден (Mo)-12% м/м, Суда еритін кобальт (Co)-1,5% м/м, Еркін амин қышқылдары-2%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зат20,5%, балдырлы суспензия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Ascophillum nodosum балдырларының экстракты: 5%, Суда еритін фосфор (P2O5)-10%, Маннитол-0,3%, Суда еритін калий (K2O)-6,5% Жалпы азот (N)-0,5%, Суда еритін бор (B)-0,5%, амидті азот-0,5%, Суда еритін Мырыш молибден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балдырының экстракты: 5% Жалпы азот (N): 8,3% Нитратты азот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бор (B): 0,03% Суда еритін Мырыш (Zn): 0,01% Суда еритін Мыс (Cu): 0,02% Мырыш (Zn), EDTA хелаты: 0,01% Мыс (Cu), EDTA хелаты: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экстракты: 10% Еркін амин қышқылдары: 4% Жалпы азот (N): 2% Мочевинді азот(N): 0,6% Органическалық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экстракты: 15% Жалпы азот (N): 5,6% Мочевинді азот(N): 5% Органикалық азот (N): 0,6% Магний (MgO), EDTA хелаты: 0,2% темір (Fe), хелаты: 1% Марганец (Mn), хелаты: 0,5% Мырыш (Zn), хелаты: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экстракты: 12%, Еркін амин қышқылдары: 6%, жалпы азот (N): 6%, мочевинді азот(N): 3,8%, органикалық азот (N): 2,2%, фосфор (P2O5): 4%, калий (K2O): 5%, темір (Fe), хелат DTPA: 0,5%, марганец (Mn), хелат EDTA: 0,5%, Мырыш (Zn), хелат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VIGOR/Текамин Вигор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P2O5-18, K2O-0, Теңіз балдырларының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10-25-10/ТЕКНОГЕЛЬ АМИНО 10-25-10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- 2,4%, азот - 10,0%, фосфор - 25,0%,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10-50-10/ТЕКНОГЕЛЬ АМИНО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- 2,4%, азот - 10,0%, фосфор - 50,0%,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15-15-15/ТЕКНОГЕЛЬ АМИНО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- 2,4%, азот - 15,0%, фосфор - 15,0%, калий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25-8-10/ТЕКНОГЕЛЬ АМИНО 25-8-10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- 2,4%, азот - 25,0%, фосфор - 8,0%,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8-4-28/ТЕКНОГЕЛЬ АМИНО 8-4-28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- 2,4%, азот - 8,0%, фосфор - 4,0%, калий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Поли-гидрокси-карбокси-қышқылдары – 20%, (этилендиокси)диметанол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балдырлардың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 негізіндегі фитогормондар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(кальциевая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(сульфат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-35%; N - 1%; Р - 0,1%; К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экстракты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 - 37%; Гумин экстракттары (фульво қышқылдары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марклы БИОНЕКС-КЕМИ СҰЙЫҚ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2:40:27+1,2 маркалы БИОНЕКС КЕМИ ЕРІТІНДІ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маркалы БОГАТЫЙ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соли - 2,5%; N – 5%; P2O5 – 6%; K2O – 9%; B – 0,7%; Mo – 0,005%; Co – 0,002%; Cu – 0,01%; Zn – 0,01%; Mn – 0,01%;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маркалы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ГУМИ-20 маркалы ГУМИ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қышқылдарының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Изагри-К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NO3-≥12,5%, K2O-≥3,0%, P2O5-≥1,8%, SO3-≥1,74%, Mg-≥0,35%, Zn-≥0,2%, Cu-≥0,1%, Mo-≥0,05%, Fe-≥0,55%, B-≥0,02%, Mn-≥0,05%, C2H6OS-≥1,0%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Изагри-К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 Mo-≥0,77%, B-≥9,5%, C2H6OS-≥13,0%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 Рост маркалы Изагри-М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N-≥10,8%, P2O5-≥0,5%, K2O-≥3,1%, Mo-≥0,58%, В-≥0,5%, SO3-≥1,3%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маркалы Изагри-К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NO3-≥1,35%, P2O5-≥20,5%, K2O-≥5,0%, Mg-≥0,12%, SO3-≥1,2%, Zn-≥0,25%, Cu-≥0,1%, Fe-≥0,12%, Mn-≥0,06%, B-≥0,32%, Mo-≥0,05%, C2H6OS-≥1,0%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 маркалы Изагри-К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N-≥2,56%, Амин қышқылдары-≥12%, K2O-≥0,48%, S-≥7,47%, Mg-≥1,82%, Zn-≥1,53%, Cu-≥1,54%, Mo-≥0,17%, Fe-≥0,32%, B-≥0,13%,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Темір маркалы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Кальций маркалы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 маркалы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Марганец маркалы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Мыс маркалы Микрополидок Моно Агрохимикат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Молибден маркалы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 Молибден (Mo) 8,5 %,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Күкірт маркалы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 Күкірт (SO3) –14,0 %;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Бор маркалы Фолирус О минералды тыңайтқыштары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Фолирус Мырыш маркалы Фолирус О минералды тыңайтқыштары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Zn-150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аммиакты Селитра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Күкірт -900"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Дуо маркалы Фолирус Лиственное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 - 788.9, N-45.1, P-22.5, K-22.5, Cu-2.8, Fe-0.2,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Универсал 15:39:15 маркалы Фолирус Универсал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P-39, K-15, Mn-0.04, Cu-0.01, Fe-0.08, B-0.03, Zn-0.02, Mo-0.004, Глицин-0.7, L-глутамин-0.2, L-аргинин-0.05, L-валин-0.03, L-триптофан-0.02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Универсал 20:20:20 маркалы Фолирус Универсал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N-20, P-20, K-20, Mg-0.2, Mn-0.04, Cu-0.01, Fe-0.08, B-0.03, Zn-0.02, Mo-0.004, Глицин-1.4, L-глутамин-0.4, L-аргинин-0.1, L-валин-0.06, L-триптофан-0.04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Универсал 5:23:35 маркалы Фолирус Универсал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N-5, P-23, K-35, Mg-0.1, Mn-0.04, Cu-0.01, Fe-0.08, B-0.03, Zn-0.02, Mo-0.004, Глицин-0.7, L-глутамин-0.2, L-аргинин-0.05, L-валин-0.03, L-триптофан-0.02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Фолирус Эликсир Мультимикс маркалы Фолирус Эликсир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P-104%, Mg-14.3%, Mn-10.4%, Cu-15.6%, Fe-1.3%, B-11.7%, Zn-13%, Mo-0.02%, Co-0.08%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Азот-фосфор-күкіртті (NPS-тыңайтқыш) түйіршіктелген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P2O5-12.0,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Азот-фосфор-күкіртті (NPS-тыңайтқыш) ұнтақталған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P2O5-12.0,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маркалы Азофоска (нитроаммофоска) 16:16: 16 (MOP)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Еркін амин 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АМИНОМАКС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 Органикалық азот 2%, Фульвокышқылдары 20%, Еркін қышқылдары 6%, Жалпы гумусты экстракт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MgO-2,0%, S-2,0%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массовая доля свободных аминокислот-0,125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микроэлементтердің қосындысыз және қосындысымен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микроэлементтердің қосындысыз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10:39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10:39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маракалы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Yara Mila Complex</w:t>
            </w:r>
          </w:p>
          <w:bookmarkEnd w:id="10"/>
          <w:p>
            <w:pPr>
              <w:spacing w:after="20"/>
              <w:ind w:left="20"/>
              <w:jc w:val="both"/>
            </w:pPr>
            <w:r>
              <w:rPr>
                <w:rFonts w:ascii="Times New Roman"/>
                <w:b w:val="false"/>
                <w:i w:val="false"/>
                <w:color w:val="000000"/>
                <w:sz w:val="20"/>
              </w:rPr>
              <w:t>
12-11-18 хлорсыз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қышқылдарының калий тұздары (фульвокышқылдары, флавоноидтер, фитостериндер, каротиноидтер, аминқышқылдары,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Витазим (Vitazyme)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Винасса балдырлардың экстракты, су – 99% ДиКалий оксиді, Темір хелаты Fe-EDTA, Мыс Хелаты Cu-EDTA, Мырыша Хелаты Zn-EDTA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N-12-14, P2O5-39-41, K2O-12-14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 +1,5 MgO +МЭ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+3MgO+МЭ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3:11:38+3MgО+МЭ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1-ден 16-ға дейін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 +1,5 MgO +МЭ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 +1,5 MgO +МЭ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3:11:38+3MgO+МЭ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ГИСИНАР-М - микроэлементтермен модификацияланған полиэлектролитті гидрогель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(полимер проп-2-ен қышқылының натрий тұзымен проп-2-енамиді) – 30-50%, микроэлементтер және макроэлементтер хелатты түрде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 қышқылдары -8%,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P2O5 -5, K2O-3, L-a-aмин қышқылдары-3,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 қышқылдары 2%, органикалық төмен молекулалық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Гумигрейн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P2O5-0.5%,K2O3-3%,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Силазем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углеводы-3,5-5,5%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20% маркалы Суфлер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"Алтайский" Гуминді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 маркалы Гуминді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12-14, P-8,5, K-8, N-3,2, MG-0,5, B-0,55, ЭДТА F6%-4, ЭДТА Cu 11%-0,4, ЭДТА Zn 11%-0,8, ЭДТА Mn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кешенді минералды тыңайтқыштар Фолирус Х маркасы: Фолирус Актив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N-354, Mg-19.7, Mn-13.1, Cu-2.6, Fe-2.6, B-2.6, Zn-0.13,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тыңайтқыштар Фолирус Х маркасы: Фолирус Макси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N-146, P-48.7, K-73, Mg-2.4, S-74.8, Mn-0.12, Cu-0.12, Fe-0.12, B-0.24, Zn-0.06, Mo-0.06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тыңайтқыштар Фолирус Х маркасы: Фолирус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N-126.6, P-126.6, K-126.6, Mg-0.13, Mn-0.13, Cu-0.13, Fe-0.13, B-0.26, Zn-0.08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тыңайтқыштар Фолирус Х маркасы: Фолирус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N-73, P-146, K-73, Mg-0.12, Mn-0.12, Cu-0.12, Fe-0.12, B-0.12, Zn-0.61, Mo-0.06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борлы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зат-46,5г/л, гумин қышқылдары -38,9г/л, фульвокислоты-7,6г/л, N-0,14г/л, P-16,7г/л, K-29,8г/л, Fe-312мг/л, Ca-5670мг/л, Mg-671мг/л, Co-0,051мг/л, Zn-0,23мг/л, Cu-0,30мг/л, Mn-31,4мг/л, Mo-0,10мг/л, Si-631мг/л, сухой остаток-84г/л, зола-55,8%,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БОР" сұйық кешенді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- 0,0075±0,001; Бор (В) - 10±0,5; Азот (N) - 4,3±0,3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Нитро" сауда маркасының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- 0,01±0,001; Азот (N) - 18±0,9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ФОС" сауда маркасының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күміс 500 мг/л + полигексаметиленбигуанид гидрохлориді 100 мг/л Фосфор (Р202) - 3,7%, Калий (K20) - 5,8%, Молибден (Мо) -0,13%, Селен (Se) - 0,043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Моно-Темір"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"PlantoBor"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B-10,5,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"АКТИВ"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"АКТИВ"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"АКТИВ"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маркалы "АКТИВ"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маркалы "АКТИВ"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маркалы "ВИТАНОЛЛ"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маркалы "ВИТАНОЛЛ"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P2O5-27,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 маркалы "ВИТАНОЛЛ"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K2O-18, SO3-0.05,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коллоидті күміс 500 мг/л+ полигексаметиленбигуанид гидрохлориді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ЛАЙФ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Темір 0,42 г/л, Мыс 0,84 г/л, Мырыш 0,56 г/л, Марганец 0,56 г/л, Молибден 0,105 г/л, Кобальт 0,14 г/л, Күкірт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органикалық-минералды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"ПРОСТОР" сұйық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"ПРОСТОР" сұйық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 Mo-0,5, Zn-0,10, Cu-0,10, Fe-0,10, Mn-0,10, N-0,5, өсімдік ақуыздарының гидролизаты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"ПРОСТОР" сұйық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өсімдік ақуыздарының гидролизаты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маркалы "ПРОСТОР" сұйық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өсімдік ақуыздарының гидролизаты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маркалы "ПРОСТОР" сұйық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өсімдік ақуыздарының гидролизаты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Amino 43"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N, 6,5% + өсімдік текті аминқышқылдар,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(азот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 қышқылы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 қышқылы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(экспортқа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Гранулдалған маркалы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Гранулдалған маркалы хлорлы калий, 1-сортты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Кальциевая селитра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еркін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К-Гумат-Na микроэлементтермен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3,5%, оның ішінде (N) органикалық – 0,25%, оның ішінде (N) мочевинді – 3,25%, Калий(К²О) агентпен – 2,5%, Фосфор (Р²О³) агентпен – 0,5%, Магний (MgO) агентпен – 0,1%, Бор (B) бороэтаноломин – 0,1%, Кобальт(Со) агентпен – 0,01%, Мыс(Cu) агентпен – 0,05%, Темір (Fe) агентпен –0,12%, Марганец (Mn) агентпен – 0,1%, Молибден (Мо) агентпен – 1%, Мырыш (Zn) агентпен – 0,12%, Гуминді қышқыл (Гуматтар) – 7%, Гидроксикарбонды қышқыл – 0,6%, Амин қышқылдары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борная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"Nutrimic Plus"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(КМУ ФЕРТИМ)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 Mg-5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ALBERON 7-7-21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C-1,7%, P2O5-7%, K2O-21%, MgO-2%, Fe EDHHA-0,2%, Mn EDTA-0,2%, амин 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 "Ammasol"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BLOOMFERT 10-15-40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азота аммонийный (NO4-N)-7,85%, азот амидный (NH2)2CO-N-1,15%, P2O5-15%, K2O-40%, B-0,015%, Cu-0,03%, Fe-0,08%, Mn-0,08%,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312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азота нитратного (NO3-N)-7,92%, P2O5-9%, K2O-18%, MgO-1%, B-0,5%,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Biograno forte"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2,2%, К2О – кемінде 1,5%, MgO - кемінде 0,5%, Органикалық заттар (көмірсулар, аминқышқылдары) - кемінде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Biolip"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3,0%, К2О – кемінде 2,0%, MgO - кемінде 0,3%, Органикалық заттар -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Biomikol"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2,0%, P2O5 - кемінде 2,0%, К2О - кемінде 1,2%, Магний - кемінде 0,3%, Органикалық заттар (көмірсулар, аминқышқылдары) - кемінде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10-40-10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19-19-19"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N-19,0%, P2O5-19%, K2O-19,0%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42-3-4"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 P2O5-3,0%,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5-25-35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P2O5-25, K2O-35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13-6-26+8 CaO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15-5-30+2MgO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16-8-24+2MgO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18-18-18+1MgO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Growfert+Micro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 (SOP)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 (KCl)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0-40-40+Micro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0-52-34 (MKP)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+ 15 MgO (MN)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 (МАР)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 (NOP)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+ 27 CaO (CN)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 (UP)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қышқылдары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0-37-37+TE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P2O5-37%, K2O-37%,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марок: NPK"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марок: Plus"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Bacillus spp. және басқа да өсу стимуляциялайтын бактериялар, КОЕ/мл кемінде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вегетация маркалы Биоконсорт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L-100; амин қышқылдары -125,0; pH-4,0; N-62,5; орг. заттар-500;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5%, Калий(K2O)-2,8%, Магний(Mg)-0,002%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4,5, калий-0,8, магний оксиді - 0,03, азот (жалпы)-0,45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(КМУ ФЕРТИМ)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 S-14) маркалы ФЕРТИМ (КМУ ФЕРТИМ)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(КМУ ФЕРТИМ)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Глюконат меди-6,5%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(АМИДТІАЗОТ),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маркалы "Аквамикс" концентрлі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Ca-2,57, Cu-0,53, Mn-2,57, Zn-0,53, Fe-0,3,84, Mo-0,13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тыңайтқыштары: "Cu-15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тыңайтқыштары: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тыңайтқыштары: "хелат Zn-15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маркалы лигногумат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-70,0-83,0%, N-0.2%, Р2О5-0,03%, К2О-11%,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маркалы лигногумат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сулы магнийдің күкіртқышқылы (магний сульфаты),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MgSO4-49,3, Mgo-16,5, S-13, Fe-0,001, Mn-0,003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 қышқылы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B-Mo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4% Молибден Суда еритін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Ca-B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тетрагидрат октабораты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 Bor" Микроудобрение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кемінде 10,8%, азот -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БИНОМ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кемінде – 60%; фульв қышқылдары кемінде - 15%; MgO-5 г/л; Zn-3 г/л; Mo-1 г/л; Cu-2 г/л; Mn-0,5 г/л; B-0,5 г/л; Fe-0,5 г/л; Co-0,05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Бином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г/л; K-15 г/л; SO-120 г/л; MgO-16 г/л; Zn-25,1 г/л; Mo-2,6 г/л; Cu-20,1 г/л; Mn-6,5 г/л; B-1,9 г/л; Fe-2,6 г/л; L-амин қышқылдары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- 150, N - 50, жабысқақ - гидрогель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Бор маркалы Микрополидок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 -0,0002г/л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Плюс маркалы Микрополидок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 -0,0002г/л,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Цинк Микро маркалы Микрополидок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қышықлы -0,0002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ЭДДГА Fe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Cu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Mn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Zn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Fe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EDHHA Fe6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Combi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B-1%,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Gun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Mn-10%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Ferro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V-Agro(капсуладағы ұнтақ) минералды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CROPMAX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Co-0,7, Mg-0,55, Ni-0,5, P2O-0,4, S-0,3, Fe-0,22, N-0,2, B-0,07, Mn-0,054, Zn-0,049, K2O-0,02, Ca-0,01, амин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 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маркалы MAP 12-61-0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 K2O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маркалы MKP 0-40-40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P2O5 -40%, K2O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маркалы NOP 13-0-46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P2O5 -0%, K2O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P-400 г/л; K-100 г/л; SO-65 г/л; MgO-35 г/л; Zn-0,25 г/л; Mo-0,05 г/л; Cu-0,17 г/л; Mn-0,51 г/л; B-0,9 г/л; Fe-0,85 г/л; Co-0,05 г/л; Дәрумендер (PP, C, B1, B6) - 4 г/л, Арахид қышқылы -1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Mn-Zn маркалы Волски Диформы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Изагри-К,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(15,2%), P2O5 (6,6%), Nобщ (6,6%), SO3 (4,6%), Mn-EDTA (0,3%), Сu-EDTA (0,1%), Zn-EDTA (0,07%), Fe-EDTA (0,07%), Mо (0,07%), В (0,01%), Se(0,003%), Сo-EDTA (0,001%), Ылғалдандырғыштар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 Рост макралы Изагри-М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Амин қышқылдары биоактивті L-түрінде-11,5%, Zn-3,36%, Cu-3,76%, Mn-0,37%, Fe-0,54%, MgO-2,3,7%, SO3-15,2%, Co-0,23%, Li-0,06%, Ni-0,02%, органикалық қышқылдар-1%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Магний-Мырыш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МЕГАМИКС-Семена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Күкірт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Бином "NPK 10:40:10"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 B-0,9 г/л, Zn-0,25 г/л, Mo-0,05 г/л, Co-0,05 г/л, Mn-0,51 г/л, Fe-0,85 г/л, Cu-0,17 г/л, + Арахид қышқылдары-1 г/л, Дәрумендер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"Бином" NPK 19:19:19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 қышқылдары-1 г/л, Дәрумендер(РР,С,В1,В6)-4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БИНОМ "Актив"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 қышқылдары-3,9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БИНОМ "Амбер"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янтарная кислота-800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Бином "Амино Комплекс"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 г/л, B-6 г/л, Zn-15 г/л, Mo-5г/л, Co-0,5 г/л, Mn-8.5 г/л, Fe-20 г/л, Cu-7 г/лб + комплекс L-аминокислот и олигопептидов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Бином "Амино Сидс"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L-аминокислот и олигопептидов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Бином "Бор"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Бином "Бор-Молибден"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г/л+фульватно-гуматный комплекс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БИНОМ "Квант"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 - 10 г/л, L-Аминқышқылдары және олигопептидтер - 48 г/л, фульв қышқылдары - 30 г/л, янтар қышқылы - 20 г/л, арахид қышқылы - 30 г/л, гумин қышқылдары - 150 г/л, Дәрумендер (PP, C, B1, B6) - 4,0 г/л, N - 15 г/л, MgO - 36,8 г/л, SO3 - 1,25 г/л, Zn - 1,0 г/л, Mn - 0,5 г/л, Fe - 2,2 г/л, Cu - 1,0 г/л, CaO - 26,0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"Амино Комплекс" маркалы БИНОМ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L-Амин қышқылдары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"Бор-Молибден (В-Мо)" маркалы Бином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Бином "Старт"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 қышқылдары 20 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грануляцияланған аммоний сульфаты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 (N-4,7%,В-11,0%)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арнайы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сұйық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маркалы кальций нитраты (кальциц селитрасы)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Ca(NO3)2-79, CaO-27, Ca-19,3, N-(NO3)-14,2, N-(NH4)-0,7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кальций нитраты (кальциц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кальций нитраты (кальциц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кальций нитраты (кальциц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нитраты (магний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Mg(NO3)-57, MgO-15,5, Cao-1,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еркін аминқышқылдарының массалық үлесі - 0,125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 маркалы Нитроаммофоска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16:16:16+BCMZ маркалы Нитроаммофоска NPK,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16:16:16+BMZ маркалы Нитроаммофоска NPK,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 Zn маркалы Нитроаммофоска NPK,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16-16-8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15:15:15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16-16-13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16-16-16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NPK:16-16-16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16-16-8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20:10:10+S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20:10:10+S+Zn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27-6-6+S+Zn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16:16:16 маркалы Кешенді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NРК 14:14:23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NРК 23:13:8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24-6-12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21-10-10-2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Гранулометриялық құрамы жақсартылған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P2O2-16,K2O-16,s-2,Ca-1,Mg-0.6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Огурец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Рис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Сахарная свекла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Фруктовый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Хлопок 4-24-32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Нитратный азот (N)4%, Фосфор (P2O5)24%, Калий (K2O)32%, Магний (MgO)2%, Бор (B)1%, Темір (Fe)0,1%, Марганец (Mn)0,05%, Мырыш (Zn)0,025%, Мыс (Cu)0,005%, Молибден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Ячмень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-2,гумин қышқылдары-36,5,фульво қышқылдары-63,5,N-45.P-54.6.K-29.1.Fe-31.5.CA-97.6.Mn-0.11.Cu-0.42.Mo-0.24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FULVITAL PLUS W.P.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ұнтақ (фульв қышқылдары, 750 г/кг + Темір (Fe), 1,35% + Марганец (Mn), 25 г/кг + Магний (Mg), 70 г/кг + Органикалық қосылған күкірт (SО), 60 г/кг + Мырыш (Zn), 25 г/кг + Мыс (Cu), 10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HUMIFIELD w.g.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түйіршіктер (Аммоний тұздары - 80 г/кг, гумин қышқылдарының аммоний тұздары - 750 г/кг, оның ішінде N (органикалық) - 60 г/кг, аминқышқылдары - 100-120 г/кг, Калий K2O - 40-60 г/кг, микроэлементтер - 21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Zn-0,5%, Теңіз балдырларының экстракты-99,5%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 Гумат+"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Азот-9, Р2О5-5,2, К2О-3,4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маркалы Биостим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маркалы Биостим,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"Масличный" маркалы Биостим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маркалы Биостим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қышқылдары-5,5%, полисахариды-7,0%,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Биостим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- 20%, N - 4%, Органикалық зат- 20%, Теңіз балдырларының экстракты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"Макрошанс"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 3% Fe, 0,7% Mn, 1,6% Zn, 0,3% B, 0,7% Mg, 1% S, 5% K, 20% 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Минавит Антистресс мараклы Минавит органоминералды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N-NH2 -15,0; K₂O-5,1; Mg - 1,0; Cu - 0,4; Fe -0,9; Mn-1,2; Mo -0,2; Zn -0,6; B-0,5; Co-0,1; Органикалық зат- 45,1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Блок маркалы Минавит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K2O-5,1; Mg-1,0; Cu-0,4; Fe-0,9; Mn-1,2; Mo-0,2; Zn-0,6; B-0,5; Co-0,1; Органикалық зат- 29,0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Бор маркалы Минавит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қышқылдары42,0; N-NH2 -15,0; N-NH4 -15,0; K2O-5,1; Mg -1,0; Cu-0,4; Fe -0,9; 0,2-0,5 Mn-1,2; Mо - 0,2; Zn -0,6; B- 2,5; Co-0,1; Органикалық зат- 14,5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Кущение маркалы Минавит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N-NH2-30,0; N-NH4- 5,0; P₂O5-8,0; K2O-25,1; Mg -1,0; Cu -0,4; Fe-0,9; Mn-1,2; Mo-0,2; Zn -0,6; B-0,5; Co-0,1; Органикалық зат- 9,5.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Премиум маркалы Минавит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N-NH2-22,0; P2O5-6,0; K2O-21,2; Mg -1,0; Cu-0,4; Fe-0,9; Mn-1,2; Mo -0,2; Zn-0,6; B-0,5; Co-0,1; Органикалық зат- 16,5.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Старт маркалы Минавит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N-NH4-12,0; P₂O5-15,0; K₂O-5,1; Mg - 1,0; Cu-0,4; Fe-0,9; Mn-1,2; Mo -0,2; Zn -0,6; B-0,5; Co-0,1; Органикалық зат- 9,5.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Турбо маркалы Минавит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N-NH4 -45,0; P₂O5-20,0; K2O-5,1; Mg -1,0; Cu -0,4; Fe-0,9; Mn-1,2; Mo-0,2; Zn -0,6; B-0,5; Co-0,1; Органикалық зат- 9,5.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Эконом маркалы Минавит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N-NH2. 15,0; P2O5 - 3,0; K2O - 5,1; Mg - 1,0; Cu - 0,4; Fe - 0,9; Mn -1 ,2; Mo - 0,2; Zn - 0,6; B - 0,5; Co - 0,1; Органикалық зат- 9,50.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Антистресс маркалы, органо-минералды гумин және фульв қышқылдары негізіндегі Фульвигрейн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суспензия (Гумин қышқылдарының тұздары - 10%, фульв қышқылдарының тұздары - 2%,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Бор маркалы, органо-минералды гумин және фульв қышқылдары негізіндегі Фульвигрейн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Бор маркалы, органо-минералды гумин және фульв қышқылдары негізіндегі Фульвигрейн тыңайтқышы, сулы суспензия (B - 8%, фульв қышқылдарының тұздары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Классик маркалы, органо-минералды гумин және фульв қышқылдары негізіндегі Фульвигрейн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 қышқылдарының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Стимул маркалы органо-минералды гумин және фульв қышқылдары негізіндегі, Фульвигрейн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және фульв қышқылдары - 12%, Теңіз балдырларының экстракты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Стимул маркалы органо-минералды гумин және фульв қышқылдары негізіндегі, Фульвигрейн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суспензия (фульв қышқылдары, 20% + Күкірт (S), 1,5% + Мыс (Cu), 0,5% + Магний (Mg), 2,1% + Марганец (Mn), 0,65% + Темір (Fe), 1,35% + Мырыш (Zn),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Теңіз балдырларының экстракты, 1,4% альгин қышқылы, 15% органикалық зат, 9% N, 3% P2O5, 6% K2O, 1,6% Fe, 0,8% Cu, 1,2% Zn, 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Силамин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50%-ға дейін, фитогормондар кешені, В дәрумендері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"Чудо-N"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А компоненті: Азотты бекітетін фермент</w:t>
            </w:r>
          </w:p>
          <w:bookmarkEnd w:id="11"/>
          <w:p>
            <w:pPr>
              <w:spacing w:after="20"/>
              <w:ind w:left="20"/>
              <w:jc w:val="both"/>
            </w:pPr>
            <w:r>
              <w:rPr>
                <w:rFonts w:ascii="Times New Roman"/>
                <w:b w:val="false"/>
                <w:i w:val="false"/>
                <w:color w:val="000000"/>
                <w:sz w:val="20"/>
              </w:rPr>
              <w:t>
Б компоненті: N-5, Fe-1, Mo-1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балдырларының экстракты, 10% Zn, 15%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"Энергошанс"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балдырларының экстракты, 5% органикалық зат, 1% альгин қышқылы, 6% N, 2,5% P, 6%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аммонийлі азот - 34.4%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сорттары: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маркалы техникалық калийлі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грануляцияланған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13:40:13маркалы судда еритін тыңайтқыштар қоспасы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18:18:18 маркалы судда еритін тыңайтқыштар қоспасы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5:15:45 маркалы судда еритін тыңайтқыштар қоспасы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(K50-Mg2) маркалы Аралас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NPK 10:26:26 маркалы ФЕРТИМ Аралас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в аммонийной форме - 21%, Күкірт в форме сульфат иона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N-кемінде21, S-кемінде24, вода-не более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- 21,0; Күкірт - 22,0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грануляцияланған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грануляцияланған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грануляцияланған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грануляцияланған аммоний сульфаты (аммоний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"OLTIN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грануляцияланған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Сульфат-нитрат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14:27:10 маркалы Сульфоаммофос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16:20:12 маркалы Сульфоаммофос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P₂O₅-ке қайта есептегендегі жалпы фосфаттардың массалық үлесі – 21,5.</w:t>
            </w:r>
          </w:p>
          <w:bookmarkEnd w:id="12"/>
          <w:p>
            <w:pPr>
              <w:spacing w:after="20"/>
              <w:ind w:left="20"/>
              <w:jc w:val="both"/>
            </w:pPr>
            <w:r>
              <w:rPr>
                <w:rFonts w:ascii="Times New Roman"/>
                <w:b w:val="false"/>
                <w:i w:val="false"/>
                <w:color w:val="000000"/>
                <w:sz w:val="20"/>
              </w:rPr>
              <w:t>
P₂O₅-ке қайта есептегендегі сіңірілетін фосфаттардың массалық үлесі – 18,0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ұнтақ тәрізді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Азот-күкірт құрамды "Супрефос-NS" супрефосы (N:P:Mg:Сa:S)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балдырларының экстракты - 10%, Органикалық зат- 20%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(K2O) - 18%, бор, Теңіз балдырларының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 қышқылдары - 14,4%, Органикалық зат- 60%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қышқылдары-4,7%, Теңіз балдырларының экстракты-4%, органикалық зат - 22%,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Общий сахар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 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- 1,0%;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 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 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 - 17,0%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NUK"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Monobras"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қышқылдары1%, Молибден (Мо) 0,01%, Бор (В) 0,01%, Янтарь қышқылы 0,5%, Макро и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и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Нуклеотидтар, Дәрумендер,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 қышқылдары-29; органикалық зат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 қышқылы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зат35,9 Еркін амин қышқылдары 13,0 Жалпы Азот (N) 4,55 Суда еритін кешенделген кальций оксиді (СаО) 3,1 Күкірт триоксиді (SO3) Суда еритін 1,75 Суда еритін кешенді магний оксиді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қышқылдары19-21, фульво 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в т.ч.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MicroSurge Soyabeans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 C-30,0, Si-5,0, Fe-0,1, Mg-40,0, P-0,5,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MicrоSurge Corn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 С-30,0, Si -5,0, Fe-0,1, Mn-1,0, Mg -40,0, P-0,5, K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B Mо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B-5,0,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Mn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 Mn-4,0,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TRIO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B-0,25, Mn-3,0, Zn-3,0,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Zn-6,0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 қышқылдары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Ecoline Oilseeds (chelates) - ЭКОЛАЙН Масличный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Browny"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 - LNPK - ГРОС Фосфито-LNPK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L-а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- 24%, Еркін амин қышқылдары - 13%, құрғақ масса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күкірт : 70% (күкірттің сызықтық құрлымы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Humasporin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сублимацияланған қоспасы – 2–4×10⁸ КОЕ/см³, органикалық азот (N) – 0,25%, гумин қышқылдары – 9,6%, гидроксикарбон қышқылдары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 -20,42, гумин қышқылы + фульвоқышқылы-16,68,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KOLADO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/&gt;30%; Жабайы өсімдіктерден алынған сығынды /&gt;60%; N- 0,6%; N - 0,6%; P - 0,3%; K2o - 10%; SO3 - 6,6%; Ca - 0,30; MgO - 3,3%; Cu - 0,5 мг/кг; Fe - 15 мг/кг; Zn- l0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(МС Крем)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Set (МС Сет)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 -10,1,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 -15,52,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 -15,72, B-0,024, Fe-EDTA-0,059, Mn-EDTA-0,06, Zn-EDTA-0,062, Cu-EDTA-0,011,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Multoleo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Еркін амин қышқылдары-4, органикалық зат-4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Oceangrow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"PlantoLip"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Р2О5-4, К2О-3, MgO-0,2, Органикалық заттар-10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Р2О5-2,5, К2О-1,5, Органикалық заттар-20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в т.ч. Амидный азот (NH2) – 3%; Суда еритін Фосфор Пентоксиді (P2O5) – 15%; иондалған емес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ДиКалий 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4%, Жалпы Азот (N) – 4%, Суда еритін Фосфор Пентоксиді (P2O5) – 8%, Суда еритін Калий оксиді (К2О) – 3%, Полисахаридтер – 15%, Темір (Fe) хелатталған түрде (EDDHA) – 0,1%, Мырыш (Zn) хелатталған түрде (EDTA) – 0,02%, Суда еритін Бор (В) – 0,03%, Цитокинины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 4%, Жалпы Азот (N) – 4%, Суда еритін Фосфор Пентоксиді (P2O5) – 6%, Суда еритін Калий оксиді (К2О) – 2%, Полисахаридтар – 12%, Темір (Fe) хелатталған түрде (EDTA) – 0,4%, Марганец (Mn) хелатталған түрде (EDTA) – 0,2%, Мырыш (Zn) хелатталған түрде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(Радифарм)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Дәрумендер, Сапонин, Бетаин,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Еркін амин қышқылдары-10,7%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Carb-K-Amino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Калий(K2O) агентпен- 16%, Фосфор(P2O5) агентпен- 6%, Гидроксидкөмірқышқылдары - 20%,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Carb-N-Humic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- 20%, оның ішінде (N) органикалық - 2%, оның ішінде (N) мочевинді - 18%, Гумин қышқылдары (гуматтар) - 6%, Гидроксидкөмірқышқылдары - 2%,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- 6%, оның ішінде (N) органикалық - 2%, оның ішінде (N) мочевинді - 4%, Фосфор (P2O5) - агентпен- 2,5%, Калий(K2O) агентпен- 2,5%, Магний(MgO) агентпен- 2,5%, Бор(B) бороэтаноломин - 2%, Кобальт(Co) агентпен- 0,1%. Мыс(Cu) агентпен- 1%, Темір (Fe) агентпен- 1,2%, Марганец(Mn) агентпен- 1,2%, Молибден(Mo) агентпен- 0,25%, Мырыш (Zn) агентпен- 1,2%, Гумин қышқылдары(Гуматтар) - 0,25%, Гидроксидкөмірқышқылдары - 20%,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B/Mo Humic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- 10%, оның ішінде (N) органикалық - 1,5%, Бор (B) бороэтаноломин - 12%, Молибден(Mo) агентпен-1%, Гумин қышқылдары (Гуматтар) - 4%, Гидроксидкөмірқышқылдары - 4%,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оның ішінде (N) органикалық - 2%, оның ішінде(N) мочевинді - 1%, оның ішінде (N) нитратты - 12%, Мырыш(Zn) агентпен- 12%, Гидроксидкөмірқышқылдары - 18%,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Hydro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- 12%, оның ішінде (N) органикалық - 2%, оның ішінде (N) мочевинді - 10%, Магний (MgO) агентпен- 4%, Бор (B) бороэтаноломин - 2%, Кобальт(Co) агентпен- 0,1%. Мыс (Cu) агентпен- 0,8%, Темір (Fe) агентпен-5%, Марганец(Mn) агентпен- 2,5%, Молибден(Mo) агентпен- 0,25%, Мырыш(Zn) агентпен- 3%, Гидроксидкөмірқышқылдары - 18%,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өнімділігін қалпына келтіруге арналған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 на с.в.* - 75-80%, Общий Гуминовый экстракт(ОГЭ) - 90-95%, Гумин қышқылдарыприродные - 54-56%, Гуминді қышқылдар кислоты (калийлі тұздар) - 40%, Табиғи Фульво қышқылдары - 4-6%, Органикалық азот (N) - 1,5%. Фосфор ( P2O5) - 1,5%, Калий (K2O)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ауыл шаруашылығы үшін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Органикалық зат -80-85%, Жалпы гуминді экстракт -90-95%, Табиғи гумин қышқылдары - 95-96%, Табиғи Фульво қышқылы - 4-5%, Органикалық Азот - 1,2-1,7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Дәрумендер, Осмолиттер, Бетаин,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(Калий азот қышқылы тұзы KNO₃, 6% + Лимон қышқылы C₆H₈O₇, 5% + Кальций дигидроортофосфаты Ca(H₂PO₄)₂, 5% + Этилендиаминтетра-ацетаттың дисодиум тұзы 2 су молекуласы бар Na₂-EDTA·2H₂O, 3,5% + Марганец (II) хлорид тетрагидрат MnCl₂·4H₂O, 3,2% + Натрий нитраты NaNO₃, 2,0% + Темір (III) хлорид гексагидрат FeCl₃·6H₂O, 2,0% + Бор қышқылы H₃BO₃, 1,0% + Мыс (II) нитрат тригидрат Cu(NO₃)₂·3H₂O, 0,2% + Аммоний молибдат тетрагидрат (NH₄)₆Mo₇O₂₄·4H₂O,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қышқылы, сүт қышқылы, алма қышқылы, шарап қышқылы; Қанттар: глюкоза, сахароза; Минералды қоректік заттар: Азот 8%, Фосфор 3%, Калий 3%, Магний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Speedfol Boron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В-10,9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Speedfol Phosphozinc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 K-4,15, Zn-9,2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Starflor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жабыстырғыш, беткі активті заттар, ылғал ұстайтын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пшеница"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органикалық қышқылдар -25 г/л + амин қышқылдары-25 г/л + Өсімдіктердің өсуі мен иммунитетін ынталандыратын заттар-10 г/л (+жабыстырғыш, беткі активті заттар, ылғал ұстайтын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семена зерновых"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қышқылдар-25г/л + амин қышқылдары-25 г/л + Өсімдіктердің өсуі мен иммунитетін ынталандыратын заттар-10г/л (+жабыстырғыш, беткі активті заттар, ылғал ұстайтын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универсальный"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қышқылдар-25г/л + амин қышқылдары-25г/л + Өсімдіктердің өсуі мен иммунитетін ынталандыратын заттар -10г/л (+жабыстырғыш, беткі активті заттар, ылғал ұстайтын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Granum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 Na-10,0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 ерітіндісі -55-65%,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Tonivit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қышқылдары2-3, фульво қышқылдары,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тыңайтқышы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"КАС+S (Күкірт )" маркалы (КАС) маркасының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S-5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(26:13)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кешенді Диаммонийфосфат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күкіртпен байытылған азот-фосфорлы тыңайтқыш, А, Б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P-33, S-15, В-0,1,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күкіртпен байытылған азот-фосфорлы тыңайтқыш, А, Б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P-40,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Сульфоаммофос Азот-фосфорлы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азот-фосфорлы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NP+S=16:20+12 маркалы , азот-фосфорлы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 азот-фосфорлы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10:26:26 маркалы, азот-фосфор-калийлі тыңайтқыш</w:t>
            </w:r>
          </w:p>
          <w:bookmarkEnd w:id="13"/>
          <w:p>
            <w:pPr>
              <w:spacing w:after="20"/>
              <w:ind w:left="20"/>
              <w:jc w:val="both"/>
            </w:pPr>
            <w:r>
              <w:rPr>
                <w:rFonts w:ascii="Times New Roman"/>
                <w:b w:val="false"/>
                <w:i w:val="false"/>
                <w:color w:val="000000"/>
                <w:sz w:val="20"/>
              </w:rPr>
              <w:t>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10:26:26 маркалы, азот-фосфор-калийлі тыңайтқыш</w:t>
            </w:r>
          </w:p>
          <w:bookmarkEnd w:id="14"/>
          <w:p>
            <w:pPr>
              <w:spacing w:after="20"/>
              <w:ind w:left="20"/>
              <w:jc w:val="both"/>
            </w:pPr>
            <w:r>
              <w:rPr>
                <w:rFonts w:ascii="Times New Roman"/>
                <w:b w:val="false"/>
                <w:i w:val="false"/>
                <w:color w:val="000000"/>
                <w:sz w:val="20"/>
              </w:rPr>
              <w:t>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10:26:26 маркалы, азот-фосфор-калийлі тыңайтқыш</w:t>
            </w:r>
          </w:p>
          <w:bookmarkEnd w:id="15"/>
          <w:p>
            <w:pPr>
              <w:spacing w:after="20"/>
              <w:ind w:left="20"/>
              <w:jc w:val="both"/>
            </w:pPr>
            <w:r>
              <w:rPr>
                <w:rFonts w:ascii="Times New Roman"/>
                <w:b w:val="false"/>
                <w:i w:val="false"/>
                <w:color w:val="000000"/>
                <w:sz w:val="20"/>
              </w:rPr>
              <w:t>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NРК-1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Р205-26, К20-26, S- 2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(N-15, P-15, K-15, S-11)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 от 1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10:26:26+B диаммофоска NPK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10:26:26+BCMZ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10:26:26+BMZ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10:26:26+Zn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диаммофоска, NPK-1 (диаммофоска) маркалы азот-фосфор-калийлі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азот-фосфор-калийлі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13-17-17(6)+0,15В+0,6Zn маркалы азот-фосфор-калийлі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азот-фосфор-калийлі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8-20-30(2) маркалы азот-фосфор-калийлі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(S)10-26-26(1) диаммофоска маркалы азот-фосфор-калийлі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NPK(S) 10:26:26(1) маркалы азот-фосфор-калийлі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- 33%; - Органикалық заттардың жалпы саны - 48%; -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 азот бар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 азот бар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"БиоСера" гранулаланған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элементарлы -85,95%, Күкірт сульфатты - кемінде 0,09%, Калий оксиді - кеміндк 0,002%, Фосфор пентаоксиді - кемінде 0,003%, Азот - кемінде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Аминостар маркалы УЛЬТИМАТОН биоэнергетикалық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K2O - 4%; Амин 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УЛЬТИМАТОН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 маркалы УЛЬТИМАТОН биоэнергетикалық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MgO-4,5 %SO3-3,9% Cu-0,5% B-0,5% Fe-0,6% Mn-0,95% Zn-0,5% Mo-0,004%; қышқылдар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маркалы УЛЬТИМАТОН биоэнергетикалық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 S - 3,5%. Zn - 7,65% г/л; қышқылдар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тәріздес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K2O - 1,5%, рН - 8,5-9,5%, Гуминді және фульво қышқылдары - 12,0%, Янтарлы қышқыл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қышқылдар-61,2%; К2O-12,6%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натрия"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-60,5%; натрий гуматы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гуминатрин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(Cu) - 475; Мырыш (Zn) - 160; Кобальт (Co) - 48; Магний (Mg) - 39; Бор (В) - 1986; Калий (К) - 5507; Марганец (Mn) - 133; Темір (Fe) - 221; Молибден (Mo) - 132; Азот (N) - 2360; Күкірт (S) - 3490; Фосфор (Р) - 16377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Аммонидті азот - кемінде 6,8; нитратты азот - кемінде 6,8; амидті азот - кемінде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КАС- 28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маркасы сұйық кешенді тыңайтқыштар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заттар-42,00%, N-0,80%, P2O5-0,40%, K2O-16,00%, SO3-3.20%, MgO-2,40%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11:40:11+2MgO+МЭ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18:18:18+3MgO+МЭ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19:19:19+МЭ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20:20:20+МЭ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20:20:20+МЭ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12:6:36+2,5MgO+МЭ+стим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15:7:30+3Mgo+МЭ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Зерно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 9,2; P2O5, кемінде 96; K2O, кемінде 105; SО4, кемінде14;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 125; SО4, кемінде 0,46; СaO, кемінде 200; MgO, кемінде13;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Кальций+Магний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кемінде109; CaO, кемінде160; MgO, кемінде42; B 2,3; Органикалық зат10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 Голубика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кемінде3,7; P2O5, кемінде75; K2O, кемінде62; SО4, не менееь16; MgO, не менееь6,2;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 РКMg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кемінде19; Р2О5, кемінде289; К2О, кемінде259; MgO, кемінде50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марки Томаты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N,кемінде3,7; P2O5, кемінде87; K2O, кемінде79; SО4, кемінде23;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Огурцы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кемінде3,2; P2O5, кемінде91; K2O, кемінде78; SО4, кемінде25;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Хлопчатник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кемінде70; P2O5, кемінде90; K2O, кемінде80; SО4, кемінде14;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Универсал-2 маркалы микроэлементтері бар кешенді минералды тыңайтқыш (тукосмесь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 maximus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 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гуминовые кислоты-18% фульво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-18% фульво 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- 20% фульво 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- 20% фульво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 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 С-10%, гумин қышқылдары 14%, фульв 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органо-минералды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 қышқылдары - 30 г/л, микроэлементтер кешені: темір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Антистресс"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 қышқылдары - 30 г/л; арахидон қышқылы - 0,01 г/л; тритерпен қышқылдары - 2 г/л; амин қышқылдар кешені - 45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 қышқылдары - 30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 қышқылдары - 30 г/л; янтар қышқылы - 30 г/л; N - 80 г/л; P2O5 - 30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 қышқылдары - 30 г/л; янтар қышқылы - 40 г/л; амин қышқылдар кешені - 66 г/л, микроэлементтер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 қышқылдары - 30 г/л; янтар қышқылы - 30 г/л; арахидон қышқылы - 0,01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Лебозол-Бор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Лебозол-Калий 450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Лебозол-Кальций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Лебозол-МагС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Лебозол-Мыс-Хелат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Молибден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Нитрат Магния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Нитрат марганца 235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36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карбамидный азот-18%, нитратный азот-5%, аммиачный азот-4%, Mg-3%, микроэлементы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8-8-6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 азоты-5.6%, аммиак азоты-1.7%, нитрат азоты-0.7%, P2O5-8%, К2О-6%,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Күкірт 800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Лебозол-Мырыш 700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карбамид азоты-0.9%,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Полный уход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кешенді минералды тыңайтқыш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(P₂O₅) массалық үлесі % кемінде 59-60, Калийдің (К₂О) массалық үлесі % кемінде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- 20, Фосфор (P205) - 20, Калий (К20) - 20 Күкірт (S) - 2,2, Fe - 0,1, Бор (B) -0,04, Cu -0,25, Zn - 0,25, Mn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Листовое18-18-18 маркалы, ФЕРТИКА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B-0,03, Cu-0,01, Fe-0,1, Mn-0,1, Mo-0,003,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4-13-36 маркалы ФЕРТИКА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B-0,02, Cu-0,01, Fe-0,1, Mn-0,1, Mo-0,002,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СТАРТ 13-40-13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СТАРТ 13-40-13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S-0,08, B-0,015, Cu-0,03, Fe-0,08, Mn-0,08, Mo-0,003,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6,4-11-31 маркалы ФЕРТИКА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VITA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- 10%, P2O5 -7%, K2O – 7%, MgO0.5%, Fe EDHHA-0.2% ,Mn EDTA-0.2%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 EXTRA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қышқылы-8%, амин қышқылдары-3%, K2O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Эластико маркалы КомплеМет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Р₂О₅, 34-ден кем емес; К₂О, 76-дан кем емес; Fe 5,0; Zn 5,0;Белсенді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Осеаn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Р2О5 - 1,8%; К2О - 1,2%; GA142 - 46,5% Еркін амин 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15-5-23 маркалы Ростолон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15, Фосфор (P2O5) - 5, Калий (К2О) — 23 Cepa (S) — 9,7, Fe - 0,2, Бор (В) — 0,05, Мо — 0, Си— 0,3, Zn— 0,3, Mn — 0,3, Mg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Ме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Еркін амин қышқылдары-10, полисахаридтер-6,1, ауксинтер-0,6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марка 33:3 (торговая марка АЗОТОФОСФАТ)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күкіртті күрделі азот-фосфор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күкіртті күрделі азот-фосфор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күкіртті күрделі азот-фосфор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күкіртті күрделі азот-фосфор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күкіртті күрделі азот-фосфор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+Zn маркалы құрамында күкіртті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 маркалы құрамында күкіртті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+ВCMZ маркалы құрамында күкіртті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20:20+ВMZ маркалы құрамында күкіртті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күрделі аралас "Биобарс-М"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(N) 2-5 %, фосфор (P₂O₅) 0,66-1,66 %, калий (K₂O) 2-5 %, жалпы күкірт (S) 0,65-1,65 %, микроэлементтер: бор (B) 0,10 %, темір (Fe₂O₃) 0,15 %, кобальт (Co) 0,02 %, марганец (Mn) 0,15 %, мыс (Cu) 0,10 %, молибден (Mo) 0,01 %, мырыш (Zn)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бобовых"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зерновых"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кукурузы"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SO3-4,2%, Fe-0,7%, Mn-0,7%, Zn-0,6%, Cu-0,6% B-0,2%,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свҰклы"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масличных"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ГУМИМАКС-П микроэлементтері бар кешенді гуминді-минералды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 қышқылдары-2%, органикалық қышқылдар-14%,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(Ferriline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GREENPHOS+Zn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P2O5-33%,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MKP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 қышқылдары және пептидтер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 қышқылдары және пептидтер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Gel Balance (25-25-25) гел тәріздес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P2O5 -25%, K2O – 25%, MgO-1.1%, фульво қышқылы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Gel Fruit (15-10-50) гел тәріздес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P2O5 -10%, K2O – 50%, MgO-1.1%, фульво қышқылы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Gel P-K (0-50-50) гел тәріздес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P2O5 -50%, K2O –50%, MgO-1.1%, фульво қышқылы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Gel Start (15-65-15) гел тәріздес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P2O5 -65%, K2O – 15%, MgO-1.1%, фульво қышқылы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гуминді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қолжетімді формадағы макро және микроэлементтер жиынтығымен, әсер етуші зат бойынша гумин қышқылдарының мөлшері кемінде 55%). Ерігіштігі кемінде 70%. Шығын нормасы: құрғақ модификациясы — 1 гектарға 50–100 кг, сұйық модификациясы — 1 гектарға 90–140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натрия Гуминді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қолжетімді формадағы макро- және микроэлементтер жиынтығымен, әсер етуші зат бойынша гумин қышқылдарының мөлшері кемінде 55%). Ерігіштігі — кемінде 70%. Шығын нормасы: құрғақ түрі — 1 гектарға 50–100 кг, сұйық түрі — 1 гектарға 90–140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аммонийді – кем емес 6,8, N нитратты – кем емес 6,8, N амидті – кем емес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(КАС)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КАС- 28 маркалы сұйық азотты тыңайтқы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маркасы сұйық кешенді тыңайтқыштар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маркасы сұйық кешенді тыңайтқыштар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кемінде6,8; P2O5, кемінде83; K2O, кемінде 103; SО4, кемінде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кемінде80; K2O, кемінде39; SО4, кемінде51;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Темір+Мырыш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кемінде73; K2O, кемінде41; SО4, кемінде25;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кемінде9,8; P2O5, кемінде83; K2O, кемінде99; SО4, кемінде14;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кемінде2,4; P2O5, кемінде97; K2O, кемінде85; SО4, не менее14;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кемінде3,9; P2O5, кемінде92; K2O, не менее85; SО4, не менее14;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кемінде12; P2O5, кемінде80; K2O, кемінде103; SО4, кемінде14;Mn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кемінде14; Р2О5, кемінде67; К2О, кемінде88;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кемінде3,8; Р2О5, кемінде44; К2О, кемінде58;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кемінде1,0; P2O5, кемінде83; K2O, кемінде57; SО4, кемінде35;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кемінде11; P2O5, кемінде87; K2O, кемінде106; SО4, кемінде14;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кемінде5,5; P2O5, кемінде79; K2O, кемінде83; SО4, кемінде14;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Хвоя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кемінде3,4; P2O5, кемінде62; K2O, кемінде53; SО4, кемінде6,4; MgO , кемінде8,3;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кемінде67; К2О, кемінде43;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КомплеМет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кемінде105*; P2O5, кемінде99; K2O, кемінде87; SО4, кемінде10; MgO, кемінде11,6; Fe 9,0; Mn 3,0; Cu 3,0; Zn 5,0; B 3,0; Mo0,15;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Бутон маркалы КомплеМет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кемінде50; Р2О5, кемінде200; СaO, кемінде50; B 3,0; Белсенді органикалық зат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Импульс маркалы КомплеМет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кемінде20; Р2О5, кемінде140; К2О, кемінде90; SO4, кемінде10; Mn 10; Cu 2,5; Zn 30; B 4,0 ;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Импульс маркалы КомплеМет органо-минералды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кемінде25; Р2О5, кемінде120; К2О, кемінде80; SO4, кемінде10; Mn 20; Cu 2,0; Zn 12; B 7,0; Mo 0,15;Co 0,06;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маркалы КомплеМет органо-минералды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кемінде50; Р2О5, кемінде320; К2О, кемінде95; CaО, кемінде50; MgO, кемінде15; Zn 4,5;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Сад-Огород Импульс маркалы КомплеМет органо-минералды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кемінде20; Р2О5, кемінде110; К2О, кемінде75; SO4, кемінде10; Mn 10; Cu 9,0; Zn 15,0; B 4,5;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КомплеМет органо-минералды кешенді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кемінде25; P2O5, кемінде180; K2O, кемінде70; SO4, кемінде10; MgO, кемінде 17; Fe 12,5; Mn 3,5; Cu 4,0; Zn 7,0; B 4,5;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Лебозол-КвадроС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РапсМикс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Лебозол-ТриМакс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21-11-21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 NPK маркалы Ревитаплант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маркалы Ревитаплант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маркалы Ревитаплант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Mn(EDTA)-0,7%, Zn(EDTA)-2,1%,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картофеля" маркалы Ревитаплант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B-0,4%,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 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 қышқылдары-9%, L-амин қышқылдары-6,5%, Теңіз балдырларының экстракты-4%,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 қышқылдары-9%, L-амин қышқылдары-6,5%, Теңіз балдырларының экстракты-4%,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 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Сульфат калия (калий сернокислый)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Фертика калий сульфаты</w:t>
            </w:r>
          </w:p>
          <w:bookmarkEnd w:id="16"/>
          <w:p>
            <w:pPr>
              <w:spacing w:after="20"/>
              <w:ind w:left="20"/>
              <w:jc w:val="both"/>
            </w:pPr>
            <w:r>
              <w:rPr>
                <w:rFonts w:ascii="Times New Roman"/>
                <w:b w:val="false"/>
                <w:i w:val="false"/>
                <w:color w:val="000000"/>
                <w:sz w:val="20"/>
              </w:rPr>
              <w:t>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60% + BMZ(aa) маркалы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еркін амин қышқылдарының массалық үлесі - 0,125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45% + BMZ(aa) маркалы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еркін амин қышқылдарының - 0,125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&lt;5, фульво қышқылы&lt;1, гуминды заттар&lt;6,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K2O-32,0, N-0,15,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K2O-21, Zn (хелат ЕДТА)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aмин қышқылы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