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19cd" w14:textId="9ed1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25 мамырдағы № 57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01.01.2027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ҚР ДСМ-75 (Нормативтік құқықтық актілерді мемлекеттік тіркеу тізілімінде № 23885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w:t>
      </w:r>
      <w:r>
        <w:rPr>
          <w:rFonts w:ascii="Times New Roman"/>
          <w:b w:val="false"/>
          <w:i w:val="false"/>
          <w:color w:val="000000"/>
          <w:sz w:val="28"/>
        </w:rPr>
        <w:t>тізбесі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қазақ және орыс тілдеріндегі электрондық түрдегі көшірмесін Қазақстан Республикасының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1"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2027 жылғы 1 қаңтардан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2026 жылғы 25 мамырдағы</w:t>
            </w:r>
            <w:r>
              <w:br/>
            </w:r>
            <w:r>
              <w:rPr>
                <w:rFonts w:ascii="Times New Roman"/>
                <w:b w:val="false"/>
                <w:i w:val="false"/>
                <w:color w:val="000000"/>
                <w:sz w:val="20"/>
              </w:rPr>
              <w:t>№ 57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5 тамыздағы</w:t>
            </w:r>
            <w:r>
              <w:br/>
            </w:r>
            <w:r>
              <w:rPr>
                <w:rFonts w:ascii="Times New Roman"/>
                <w:b w:val="false"/>
                <w:i w:val="false"/>
                <w:color w:val="000000"/>
                <w:sz w:val="20"/>
              </w:rPr>
              <w:t>№ ҚР-ДСМ-75 бұйрығына</w:t>
            </w:r>
            <w:r>
              <w:br/>
            </w:r>
            <w:r>
              <w:rPr>
                <w:rFonts w:ascii="Times New Roman"/>
                <w:b w:val="false"/>
                <w:i w:val="false"/>
                <w:color w:val="000000"/>
                <w:sz w:val="20"/>
              </w:rPr>
              <w:t>1-қосымша</w:t>
            </w:r>
          </w:p>
        </w:tc>
      </w:tr>
    </w:tbl>
    <w:bookmarkStart w:name="z16" w:id="8"/>
    <w:p>
      <w:pPr>
        <w:spacing w:after="0"/>
        <w:ind w:left="0"/>
        <w:jc w:val="left"/>
      </w:pPr>
      <w:r>
        <w:rPr>
          <w:rFonts w:ascii="Times New Roman"/>
          <w:b/>
          <w:i w:val="false"/>
          <w:color w:val="000000"/>
        </w:rPr>
        <w:t xml:space="preserve">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(жағдайдың)атауы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үшін көрсетілімдер (дәрежесі, сатысы, ағымының ауырлығы)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(дәрілік нысан) немесе медициналық бұйымдардың немесе арнайы емдік өнімдердің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(АТХ) жіктеу коды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шеңберіндегі дәрілік заттар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I21-I22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аурулары (бастан өткерген миокард инфарктісінен кейінгі алғашқы 6 айда)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тамырларды стенттеуден, аортокоронарлық шунттаудан, миокард инфарктісінен кейінгі науқастар. III-IV ФК кернеу стенокардиясы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тіл астына себілетін аэрозоль, тіл астына салынатын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 спрей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өкпе гипертензиясы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 ингаляцияға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интерстициальді аурулары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бақылаудағы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аурулары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 Q81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Күлдіреуік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 K74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циррозының сатысын қоса алғанда, созылмалы С вирустық гепатиті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велпатасвир,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 B18.1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агентімен және дельтасіз В вирустық гепатиті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алафенамид,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альфа 2а,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 таблетка, түйіршіктер, суппозиторий, ректальді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базистік иммуносупрессивті терапияның тиімсіздігі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инъекцияға арналған ерітінді,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жаралы колит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 таблетка, түйіршіктер, суппозиторий, ректальді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базистік иммуносупрессивті терапияның тиімсіздігі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ұю ағзаларының аурулары және иммундық механизмді тартатын жеке бұзылулар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D45-47.9, C81-C96, D56, D57, D59.5, D61, D69.3, D76.0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синдромдарды қоса алғанда, лимфоидты, қан түзетін және оларға ұқсас тіндердің қатерлі ісіктері, қанның кейбір ауруларын қоса алғанда, оның ішінде апластикалық анемия мен имунды тромбоцитопения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Верификацияланған диагноз кезіндегі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 инъекция үшін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 тері астына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L01EA02/L01XE06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L01XE08/L01EA03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 капсула/таблетка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 инъекция үшін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капсулалар,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 C92.1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лимфобластикалық лейкоз, созылмалы миелоидты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D66-D68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факторларының тұқым қуалайтын тапшылығы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 (плазмалық), лиофилизат / вена ішіне енгізуге арналған ерітінді дайындауға арналған лиофилизирленген ұнтақ / инъекцияға арналған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 (рекомбинантты), лиофилизат / вена ішіне енгізуге арналған ерітінді дайындауға арналған лиофилизирленген ұнтақ / инъекцияға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бұзылуының тежегіші, инфузия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факторы IX (плазмалық), вена ішіне енгізу үшін ерітінді дайындауға арналған лиофилизат / инфузия үшін ерітінді дайындауға арналған лиофилизат /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факторы IX (рекомбинантты), көктамыр ішіне енгізу үшін ерітінді дайындауға арналған лиофилизат / инфузия үшін ерітінді дайындауға арналған лиофилизат /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факторы және біріктіріп қанның ұю факторы VIII, инфузия үшін ерітінді дайындауға арналған лиофилизат / вена ішіне енгізу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факторы VIIa (Эптаког альфа (белсендірілген)), көктамыр ішіне енгізу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D80-D89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Иммунтапшылық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 инъекцияға арналған ерітінді, инфузияға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 J06BA02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бұзылуы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 (қоспағанда E22.8), D35.2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гормондық белсенді ісіктері.Акромегалия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деректерімен верификацияланған диагноз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 инъекцияға арналған суспензия дайындауға арналған ұңтақ, инъекцияға арналған суспензия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 теріастылық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Гипофиздік нанизм, Шерешевского - Тернера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деректерімен верификацияланған диагноз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инъекциялық ерітінді дайындауға арналған лиофилизирленген ұнтақ,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 E30.1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генездің ерте (алдын ала, жіті) жыныстық дамуы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деректерімен верификацияланған диагноз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 инъекция үшін суспензия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Гепатоцеребральды дистрофия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ағымы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 таблетка/капсула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ауруы (Ауырлық дәрежесіне байланыссыз, 1 және 3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 инфузия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 ауруы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Агалсидаза альфа,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Агалсидаза бета, инфузия үшін ерітінді дайындауға арналған концентрат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 E76.1, E76.2, E76.3, E76.8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типі (Гурлер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1-3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6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IVА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Цистикалық фиброз (Муковисцидоз)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қарамастан барлық түрлері, пациенттер өмір бойы бір өндірушінің дәрілік препараттарын қабылдайды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 құрамында кішімикросфералар бар ішекте еритін қабықтағы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қарамастан барлық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капсуладағы ингаляцияға арналған ұнтақ, ингаляцияға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 инъекция немесе инфузия үшін ерітінді дайындауға арналған ұнтақ, ингаляцияға арналған ерітіндіге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 ингаляцияға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Берардинелли-Сейптің туа біткен жалпыланған липодистрофиясы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 инъекция үшін ерітінді дайындауға арналған лиофилизацияланған 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 мен дәнекер тін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басталатын Стилл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таблеткалар, инъекцияға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терапияның тиімсіз және төзбеушілігі жағдайында ересек пациенттерде белсенділіктің орташа немесе жоғары дәрежесі ревматизмге қарсы препараттармен және ісік некрозы факторының антагонистерімен емдеу тиімсіз немесе төзбеушілік жағдайында, ауыр төзбейтін уыттылық жағдайындағы ауру, бейінді мамандардың қатысуымен медициналық ұйымның дәрігерлік-консультациялық комиссиясының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тері астына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басталуымен жасөспірімдік (ювенильді) артрит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 тері астына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терапияны қажет ететін латентті туберкулезі бар Манту-оң пациенттер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тері астына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 M31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 пен сол тектес жағдайлар; Басқа өлі еттендіруші васкулопатиялар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байқаудағы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көктамыр ішіне және бұлшықет ішіне енгізу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M33-M33.9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M34-M34.9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склероз (жүйелік склеродерма)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вена ішіне және бұлшықет ішіне енгізуге арналған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Рейно феноменін дигитальды жаралармен емдеу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Рейно феноменін дигитальды жаралармен емдеу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беріш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ағынының барлық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 b, инъекция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бета-1а, тері астына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 тері астына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 таблетка/капсула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белсенді және жылдам прогрессивті формалар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L04AG03/L04AA23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L04AG08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G40.0-G40.9, Q85.1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түйіршіктер, шәрбат, ішуге арналған тамшылар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 таблетка, шайнайтын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фармакорезистентті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 инъекцияға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 капсула, ішуге арналған суспензия дайындау үшін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Пиридостигмина бромид,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 бұлшық ет дистрофиясы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таблетка, инъекцияға арналған майлы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 таблетка, ұзақ әсер ететін, бұлшықет ішіне енгізуге үшін суспензия дайындауға арналған ұнтақ, ішке қабылдауға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 таблетка, бұлшықет ішіне енгізу үшін инъекцияға арналған әсері ұзақ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Опиоидты агонистермен қолдау терапиясына жататын пациенттер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 ішке қабылдауға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N07BC02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инфекциялық және паразиттік аурулар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A15-A19, Z20.1, R76.1, Y58.0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және қолдау фазалары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ішуге арналған суспензия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бұлшықет ішіне енгізу үшін ерітінді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 инъекцияға арналған ерітінді, инъекция үшін ерітінді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таблетка, шәрбат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 инъекцияға арналған ерітінді,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және Изониазид,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Этамбутол және Изониазид,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B20-B24, Z20.6, Z20.1, Z29.2, Z29.8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АИТВ инфекциясын жұқтырғанға дейінгі және одан кейінгі, АИТВ қауымдастырылған аурулардың профилактикасы үшін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18 жасқа толғанға дейін бір өндірушінің дәрілік препараттарын қабылдайды.АИТВ-инфекциясы бар Түркістан облысы мен Шымкент қаласының пациенттері өмір бойы бір бір өндірушінің дәрілік препараттарын қабылдайды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капсула,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және Эмтрицитабин,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және Долутегравир,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алафенамид және рилпивирин,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тенофовира дизопроксил және долутегравир,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өспелер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C00-C97, D00-D48 ( D35.2 қоспағанда)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Таргеттік терапияның сезімтал сатысына қарамастан қатерлі жаңа өспелер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Эритропоэтин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инъекцияға арналған ерітінді, инфузияға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L01FD01/L01XC03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L01EB01/L01XE02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L01EX01/L01XE04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L01EH01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 тері астына енгізуге арналған ұзақ әсер ететін имплантат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 лиофилизат инъекцияға арналған суспензия дайындау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 бұлшықет ішіне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 капсулы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вакцинасы, интравизикальді енгізу үшін суспензия дайындауға арналған ұнтақ еріткішпен жиынтықта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 концентрат/ лиофилизацияланған ұнтақ, инфузия ерітіндісін дайындауға арналған лиофилизат, инфузияға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 C47.4 C47.5 C47.6 C47.8 C47.9 C48.0 C74.0 C74.1 C74.9 C76.0 C76.1 C76.2 C76.7 C76.8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Нейробластома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жаңа өспелердің кең тараған түрі, туберкулез және АИТВ инфекциясы, декомпенсация сатысындағы созылмалы өршитін аурулары, жүрек, өкпе, бауыр, бүйрек функциясыжеткіліксіздігі бар пациенттерге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Симптоматикасы болған кездегі барлық сатысы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таблетка, ректальді суппозиторийлер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сироп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инъекцияға арналған ерітінді, таблетка, капсула, суппозиторий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инъекцияға арналған ерітінді;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трансдермальді емдік жүйе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таблетка, драже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N02BF02/N03AX16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Транспланталған ағзалар мен тіндердің қабылдамау қаупінің алдын алу үшін, науқастар бір өндірушінің дәрілік препараттарын бүкіл өмірі бойына қабылдайды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ішке қабылдауға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 көлемі шеңберіндегі медициналық бұйымдар мен арнайы емдік өнімдер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жаңа өспелердің кең тараған түрі, туберкулез және АИТВ инфекциясы, декомпенсация сатысындағы созылмалы өршитін аурулары, жүрек, өкпе, бауыр, бүйрек функциясыжеткіліксіздігі бар пациенттерге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 бар барлық кезеңдер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дренаждалатын илео/колостомалық нәжіс қабылдағыш қорғау пастасымен жиынтықта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формалар, өмір бойы терапия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тағамдар мен фенилаланин мөлшері төмен тағамдар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 Q81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Күмісі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Фармпрепаратсыз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Гидротюль, гидроактивті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созылмалы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құбырлы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стерильді емес мақталы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негізіндегі стерильді таңғыш*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жасанды немесе аралас тамақтандыру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O92.0, O92.3, O92.4, O92.7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жасанды немесе араласқан емізу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сүтіне бейімделген алмастырғыштар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емізу: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емізетін ананың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туберкулездің белсенді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туа біткен лактазды жеткіліксіздік, галактоземия, фенилкетонурия, "үйеңкі шәрбаты"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 асырап алынған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емізу: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маманның қорытындысы болған кезде дәрілік препараттарды (цитостатиктер, радиоактивті, тиреоидті, психотропты, есірткілік) қабылдаумен сүйемелденетін емізетін ананың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психикалық аурулар (психоздар немесе ауыр босанғаннан кейінгі күйзелістер), туа біткен және жүре пайда болған жүрек кемістігі, жүрек-қантамыр жүйесінің декомпенсациясымен сүйемелденетін жүрек аурулары, эндокриндік аурулардың ауыр түрлері, аллергиялық аурулардың ауыр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аралас емізу: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маманның қорытындысы болған кезде дәрілік препараттарды (цитостатиктер, радиоактивті, тиреоидті, психотропты, есірткілік) қабылдаумен сүйемелденетін емізетін ананың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жүйесі және қан түзу аппаратының ауыр ауру түрлері, қатерлі онкологиялық аурулар, бүйрек жеткіліксіздігінің дамуымен бүйрек ауруларының ауыр түрлері, іріңді-септикалық аурулар, гипогалактияның бастапқы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көпұрықтық жүктіліктен туған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білім беру ұйымдарында күндізгі оқу нысаны бойынша оқитын аналардың балалары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ананың стационарлық емі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Ересектерге арналған міндетті әлеуметтік медициналық сақтандыру жүйесіндегі дәрілік заттар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 I23, I24, I25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аурулары (бастан өтерген жіті миокард инфарктісінен кейінгі алғашқы 6 айдан басқа)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Ширыққан стенокардия, варианттық стенокардия, инфаркттан кейінгі кардиосклероз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тіл астына себілетін аэрозоль, тіл астына салынатын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 спрей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Эзетимиб,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C10AX09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гипертензия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дәрежелі қауіп; бүйректің созылмалы аурулары кезіндегі симптоматикалық артериялық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диуретиктармен комбинацияда***,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емнің тиімсіздігімен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 I48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(пароксизмальды, персистирлейтін, тұрақты), оның ішінде радиожиілікті аблацияны (РЖА) орындағаннан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 капсулы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 I42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NYHA бойынша II-IV функционалдық кластар, оның ішінде дилатациялық кардиомиопатия және артериялық гипертензиямен және жүректің ишемиялық ауруымен байланысты емес созылмалы жүрек жеткіліксіздігінің басқа да себептері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шығару фракциясы бар жүрек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 I34-I39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зақымдануы (протездік жүрек қақпақшалары бар науқастар)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Бронхиалды астма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ингаляцияға арналған аэрозоль, небулайзерге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 ингаляцияға арналған мөлшерленген аэрозоль, ингаляцияға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 ингаляцияға арналған ұнтақ, ингаляцияға арналған мөлшерленген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ингаляцияға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мамандандырылған комиссияның қорытындысы бойынша ауыр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Тезепелумаб, тері астына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R03DX11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Өршу және ремиссия сатысында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 ингаляцияға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 ингаляцияға арналған мөлшерленген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және Ипратропия бромид, ингаляцияға арналған ерітінді, ингаляцияға арналған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 ингаляцияға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 және тиотропий бромиді, ингалятормен жиынтықтағы ингаляцияға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типті қант диабеті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типті қант диабеті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диабетінің барлық кезеңдері мен дәрежелері. Асқынусыз терапияны таңдауды ЖПД дәрігері және/немесе эндокринолог негіздейді, диабеттің қалыптасуымен және өмір салтын өзгертумен кешенде гликирленген гемоглобиннің мақсатты деңгейіне қол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диабетінің барлық кезеңдері мен дәрежелері. Жүрек-тамыр асқынуларының қауіп факторлары болған кезде (қосымша терапия) эндокринологтың тағайындауы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типті қант диабетінің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Глулизин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ұзақтығы бар инсулинмен біріктірілген екі фазалы лизпро инсулині (әсер етуі қысқа және орташа, ұзақтығы бар инсулин аналогтарының қоспасы),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ұзақтығы бар инсулинмен біріктірілген екі фазалы аспарт инсулині (әсер етуі қысқа және орташа ұзақтығы бар инсулин аналогтарының қоспасы),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Гларгин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Деглудек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 және ликсисенатид, тері астына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Қанттық емес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байқаудағы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 ауызша лиофилизат;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E00-E03, E89.0, E05, E20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Гипертиреоз/ Гипопаратиреоз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байқаудағы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Верификацияланған диагноз. Гипотиреоз Верификацияланған диагноз Гипертиреоз Верификацияланған диагноз Гипопаратиреоз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ұю ағзаларының аурулары және иммундық механизмді тартатын жекелеген бұзылулар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фертильді кезеңдегі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дәрежелі темір тапшылығы анемиясының анықталған диагнозы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аскорбин қышқылы бар бір компонентті/біріктірілген,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 B03AE10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D55-64.9 D 69 (D56, D57, D59.5, D61, D69.3, D76.0 қоспағанда)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аурулар (кейбір қан ауруларын есепке алмағанда, сонын ішінде апластикалық анемия, иммундық тромбоцитопениялар)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диагноз кезіндегі барлық ауырлық дәрежесі мен кезеңдері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және дәнекер тіндердің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M05-М06 (M06.1 қоспағанда)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таблеткалар, инъекцияға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желілік терапияның тиімсіз болуы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көктамыр ішіне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терапияның тиімсіз және төзбеушілігі жағдайында ересек пациенттерде белсенділіктің орташа немесе жоғары дәрежесі ревматизмге қарсы препараттармен және ісік некрозы факторының антагонистерімен емдеу тиімсіз немесе төзбеушілік жағдайында, ауыр төзбейтін уыттылық жағдайындағы ауру, бейінді мамандардың қатысуымен медициналық ұйымның дәрігерлік-консультациялық комиссиясының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тері астына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Анкилозды спондилит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кезектегі терапия тиімсіз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 тері астына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препаратты қабылдаған пациенттерге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және Карбидопа,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Церебральді сал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тәрізді ұстамалар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 шәрбат, ішуге арналған тамшы дәрі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Спазмалық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есту мүшесі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 көз тамшылары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көз тамшылары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дәрігерлік-консультативтік комиссиясының шешімі бойынша орташа және ауыр дәреже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 тері астына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базистік иммуносупрессивті терапияның тиімсіздігі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Псориатикалық артропатиялар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базистік иммуносупрессивті терапияның тиімсіздігі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ағзаларының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гломерулярлық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верификацияланған және клиникалық тұрғыдан көрініс беретін нефроздық және ағымы жылдам үдейтін нефриттік синдромдарымен, (соның ішінде аутоиммундық аурулар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венаға және бұлшықетке енгізу үшін ерітінді дайындауға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Ренальді анемиямен бүйректің созылмалы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диализ алатын пациенттерді қоспағанда, ІІІ-ІV-V сатылары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 венаішілік және теріастылық инъекцияларға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N18.3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Нефропротекцияның II-III диализге дейінгі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Ересектерге арналған міндетті әлеуметтік медициналық сақтандыру жүйесіндегі медициналық бұйымдар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типті қант диабеті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диабеттің барлық сатысы мен ауырлық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Шприц-қаламға арналған инелер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кетондық денелерді анықтауға арналған тест жолақтары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Инсулинмен қарқынды емдеу аясындағы қант диабеті бар пациенттер – инсулиннің көптеген инъекциялық режимі (помпалық инсулин емі) Базалды инсулин терапиясы аясындағы қант диабеті бар пациенттер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жолақтар анықтау үшін қандағы глюкоза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1460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жасқа дейінгі ересектер және жүкті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помпаларына арналған инфузиялық жиынтық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помпаларына арналған резервуар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типті қант диабеті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тәуелсіз диабеттің барлық сатысы мен ауырлық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Шприц-қаламға арналған инелер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Инсулинмен қарқынды емдеу аясындағы қант диабеті бар пациенттер – инсулиннің көптеген инъекциялық режимі Базалды инсулин терапиясы аясындағы қант диабеті бар пациенттер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жолақтар анықтау үшін қандағы глюкоза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1460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730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365 жолақ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 жасқа дейінгі балалар үшін амбулаториялық деңгейде міндетті әлеуметтік медициналық сақтандыру жүйесіндегі дәрілік заттар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 I01.1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эндокардит (жіті/жітілеу)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емделуден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 инъекцияларға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инъекцияларға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беталактамды антибиотикпен бірге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гипертензия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дәрежелі қауіп; бүйректің созылмалы аурулары кезіндегі симптоматикалық артериялық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 I42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NYHA бойынша II-IV функционалдық кластар, оның ішінде дилатациялық кардиомиопатия және артериялық гипертензиямен және жүректің ишемиялық ауруымен байланысты емес созылмалы жүрек жеткіліксіздігінің басқа да себептері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 I34-I39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зақымдануы (протездік жүрек қақпақшалары бар науқастар)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Бронхиалды астма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ингаляцияға арналған аэрозоль, небулайзерге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 ингаляцияға арналған мөлшерленген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 ингаляцияға арналған мөлшерленген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ингаляцияға арналған мөлшерленген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ингаляцияға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 ингаляцияға арналған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 таблеткалар, оның ішінде шайнайтын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мамандандырылған комиссияның қорытындысы бойынша ауыр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 инъекцияға арналған ерітінді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көптеген жəне орналасу орны анықталмаған жіті инфекциялары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суппозиторий, ішуге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 J13-J16, J18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J20-J22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анықталмаған жіті инфекциясы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суппозиторий, ішуге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инфекция қосылған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обструкциясы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ингаляцияларға арналған аэрозоль, небулайзерге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Вазомоторлық және аллергиялық ринит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мөлшерленген назальды спрей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басқа айдарларда жіктелмеген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тамшылар, ішке қабылдауға арналған май ерітіндісі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ұю ағзаларының аурулары және иммундық механизмді тартатын жекелеген бұзылулар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18 жасқа дейінгі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дәрежелі темір тапшылығы анемиясының анықталған диагнозы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аскорбин қышқылы бар бір компонентті/біріктірілген,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 B03AE10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12 жасқа дейінгі балалар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таблетка/ тамшылар/ шәрбат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D55-64.9, D69 (исключая D56, D57, D59.5, D61, D69.3, D76.0)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аурулар (кейбір қан ауруларын есепке алмағанда, сонын ішінде апластикалық анемия, иммундық тромбоцитопениялар)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анықталған кезінде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алмасуының бұзылуы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типті қант диабеті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Глулизин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Гларгин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Деглудек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инъекциясынан кейін ауыр гипогликемиялық жай-күйі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 ерітіндімен жиынтықта инъекция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типті қант диабеті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диабетінің барлық кезеңдері мен дәрежелері. Асқынусыз терапияны таңдауды ЖПД дәрігері және/немесе эндокринолог негіздейді, диабеттің қалыптасуымен және өмір салтын өзгертумен кешенде гликирленген гемоглобиннің мақсатты деңгейіне қол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типті қант диабетінің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Глулизин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Гларгин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Деглудек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Қанттық емес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 ауызша лиофилизат,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E00-E03, E89.0, E05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Гипертиреоз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Верификацияланған диагноз. Гипотиреоз Верификацияланған диагноз Гипертиреоз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 (E23.0 қоспағанда), Q96.9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гипофункциясы мен басқа бұзылулары, Тернер Синдромы нақтыланбаған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зерттеулермен анықталған диагноз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инъекцияға арналған ерітінді дайындау үшін лиофилизацияланған ұнтақ,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Күзгі-қысқы мезгілдегі профилактика, ауырлық дәрежесі мен сатысына тәуелсіз емдеу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тамшылар, ішке қабылдауға арналған майлы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 тамшылар, ішке қабылдауға арналған ерітінді, ішке тамшылар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инфекциялары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B35-B49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 жақпа май, крем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 крем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капсула, таблетка, шәрбат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 жергілікті қолдануға арналған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органдарының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 көз тамшылары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көз тамшылары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аурулар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 L42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крем, жақпа май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крем, жақпа май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жақпа май, крем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жақпа май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Метотрексаттың тиімсіздігі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және дәнекер тіннің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Псориатикалық артропатиялар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 (M08.2 қоспағанда)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артрит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Увеит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40 кг-нан жоғары пациенттер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Церебральді сал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тәрізді ұстамалар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 шәрбат, ішуге арналған тамшы дәрі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Спазмалықжағдайда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ағзаларының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гломерулярлық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верификацияланған және клиникалық тұрғыдан көрініс беретін нефроздық және ағымы жылдам үдейтін нефриттік синдромдарымен, (соның ішінде аутоиммундық аурулар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венаға және бұлшықетке енгізу үшін ерітінді дайындауға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Ренальді анемиямен бүйректің созылмалы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диализ алатын пациенттерді қоспағанда, ІІІ-ІV-V сатылары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 венаішілік және теріастылық инъекцияларға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жасқа дейінгі балалар үшін міндетті әлеуметтік медициналық сақтандыру жүйесіндегі медициналық бұйымдар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типті қант диабеті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диабеттің барлық сатысы мен ауырлық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Шприц-қаламға арналған инелер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кетондық денелерді анықтауға арналған тест жолақтары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Инсулинмен қарқынды емдеу аясындағы қант диабеті бар пациенттер – инсулиннің көптеген инъекциялық режимі, помпалық инсулин 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жолақтар анықтау үшін қандағы глюкоза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1460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арналған инфузиялық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арналған резервуар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типті қант диабеті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тәуелсіз қант диабетінің барлық сатылары мен ауырлық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Шприц-қаламға арналған инелер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Инсулинмен қарқынды емдеу аясындағы қант диабеті бар пациенттер – инсулиннің көптеген инъекциялық режимі. Базалды инсулин терапиясы аясындағы қант диабеті бар пациенттер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жолақтар анықтау үшін қандағы глюкоза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1460 жолақ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бюджет қаражаты есебінен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бұрын помпалық терапияны алған 18 жасқа дейінгі балалар үшін бір өндірушінің шығын материалдары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дәрілік заттар, оның ішінде бірлесіп төлеу тетігін пайдалана отырып қамтамасыз етілуге жататындары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-10-оныншы қайта қараудағы аурулардың халықаралық жіктеуіші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АТХ-анатомиялық-терапиялық-химиялық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ФК-функционалды клас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ЖРВИ-жіті респираторлық вирустық инфекция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ЖПД-жалпы практика дәрігері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АИТВ-адамның иммунитет тапшылығының вирусы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