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97bf" w14:textId="2f19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дәрілік заттар мен медициналық бұйымдарды тіркеу жөніндегі композиттік мемлекеттік қызметті енгізу жөніндегі пилоттық жобаны жүргізу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11 наурыздағы № 30 және Қазақстан Республикасы Премьер-Министрінің орынбасары – Жасанды интеллект және цифрлық даму министрінің 2026 жылғы 12 наурыздағы № 140/НҚ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сондай-ақ мемлекеттік қызмет көрсету процестерін оңтайландыру мақсатында БҰЙЫРАМЫЗ:</w:t>
      </w:r>
    </w:p>
    <w:bookmarkEnd w:id="0"/>
    <w:bookmarkStart w:name="z7" w:id="1"/>
    <w:p>
      <w:pPr>
        <w:spacing w:after="0"/>
        <w:ind w:left="0"/>
        <w:jc w:val="both"/>
      </w:pPr>
      <w:r>
        <w:rPr>
          <w:rFonts w:ascii="Times New Roman"/>
          <w:b w:val="false"/>
          <w:i w:val="false"/>
          <w:color w:val="000000"/>
          <w:sz w:val="28"/>
        </w:rPr>
        <w:t>
      1. Қазақстан Республикасының бүкіл облыстарында, республикалық маңызы бар қалаларда, астанада "бір терезе" қағидаты бойынша дәрілік заттар мен медициналық бұйымдарды тіркеу жөніндегі композиттік мемлекеттік қызметті енгізу жөніндегі пилоттық жобасы іске қосылсын.</w:t>
      </w:r>
    </w:p>
    <w:bookmarkEnd w:id="1"/>
    <w:bookmarkStart w:name="z8" w:id="2"/>
    <w:p>
      <w:pPr>
        <w:spacing w:after="0"/>
        <w:ind w:left="0"/>
        <w:jc w:val="both"/>
      </w:pPr>
      <w:r>
        <w:rPr>
          <w:rFonts w:ascii="Times New Roman"/>
          <w:b w:val="false"/>
          <w:i w:val="false"/>
          <w:color w:val="000000"/>
          <w:sz w:val="28"/>
        </w:rPr>
        <w:t xml:space="preserve">
      2. Осы бұйрыққа қосымшаға сәйкес "бір терезе" қағидаты бойынша дәрілік заттар мен медициналық бұйымдарды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2) осы бірлескен бұйрық бекітілген күннен бастап бес күнтізбелік күні ішінде оны ресми жариялау және Қазақстан Республикасы нормативтік құқықтық актілерінің эталондық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етілсін.</w:t>
      </w:r>
    </w:p>
    <w:bookmarkEnd w:id="5"/>
    <w:bookmarkStart w:name="z12" w:id="6"/>
    <w:p>
      <w:pPr>
        <w:spacing w:after="0"/>
        <w:ind w:left="0"/>
        <w:jc w:val="both"/>
      </w:pPr>
      <w:r>
        <w:rPr>
          <w:rFonts w:ascii="Times New Roman"/>
          <w:b w:val="false"/>
          <w:i w:val="false"/>
          <w:color w:val="000000"/>
          <w:sz w:val="28"/>
        </w:rPr>
        <w:t>
      4. Осы бұйрықтың орындалуын жетекшілік ететін Қазақстан Республикасының Денсаулық сақтау вице-министріне және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2026 жылғы 1 қаңтардан бастап туындаған құқықтық қатынастарға және 2026 жылғы 31 желтоқсанға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12 наурыздағы</w:t>
            </w:r>
            <w:r>
              <w:br/>
            </w:r>
            <w:r>
              <w:rPr>
                <w:rFonts w:ascii="Times New Roman"/>
                <w:b w:val="false"/>
                <w:i w:val="false"/>
                <w:color w:val="000000"/>
                <w:sz w:val="20"/>
              </w:rPr>
              <w:t>№ 140/НҚ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11 наурыздағы</w:t>
            </w:r>
            <w:r>
              <w:br/>
            </w:r>
            <w:r>
              <w:rPr>
                <w:rFonts w:ascii="Times New Roman"/>
                <w:b w:val="false"/>
                <w:i w:val="false"/>
                <w:color w:val="000000"/>
                <w:sz w:val="20"/>
              </w:rPr>
              <w:t>№ 30 бірлескен бұйрығына</w:t>
            </w:r>
            <w:r>
              <w:br/>
            </w: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"Бір терезе" қағидаты бойынша дәрілік заттар мен медициналық бұйымдарды тіркеу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"Бір терезе" қағидаты бойынша дәрілік заттар мен медициналық бұйымдарды тіркеу қағидалары (бұдан әрі – Қағидалар) Еуразиялық экономикалық комиссия кеңесінің 2016 жылғы 12 ақпандағы № 46 шешімімен (бұдан әрі - № 46 шешім) бекітілген медициналық бұйымдардың қауіпсіздігін, сапасы мен тиімділігін тіркеу және сараптау қағидаларының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бөлігіне, Еуразиялық экономикалық комиссия кеңесінің 2016 жылғы 3 қарашадағы № 78 шешімімен (бұдан әрі – № 78 шешім), сондай-ақ "Медициналық қолдануға арналған дәрілік заттар айналымының ерекшеліктерін белгілеу жөніндегі уақытша шаралар туралы" Еуразиялық экономикалық комиссия Кеңесінің 2022 жылғы 10 маусымдағы № 96 шешімімен бекітілген медициналық қолдануға арналған дәрілік заттарды тіркеу және сараптау қағидаларының </w:t>
      </w:r>
      <w:r>
        <w:rPr>
          <w:rFonts w:ascii="Times New Roman"/>
          <w:b w:val="false"/>
          <w:i w:val="false"/>
          <w:color w:val="000000"/>
          <w:sz w:val="28"/>
        </w:rPr>
        <w:t>3-тармағымен</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22-бабымен</w:t>
      </w:r>
      <w:r>
        <w:rPr>
          <w:rFonts w:ascii="Times New Roman"/>
          <w:b w:val="false"/>
          <w:i w:val="false"/>
          <w:color w:val="000000"/>
          <w:sz w:val="28"/>
        </w:rPr>
        <w:t xml:space="preserve"> (бұдан әрі – Заң), "Ақпараттандыру туралы" Қазақстан Республикасы Заңының </w:t>
      </w:r>
      <w:r>
        <w:rPr>
          <w:rFonts w:ascii="Times New Roman"/>
          <w:b w:val="false"/>
          <w:i w:val="false"/>
          <w:color w:val="000000"/>
          <w:sz w:val="28"/>
        </w:rPr>
        <w:t>19-бабымен</w:t>
      </w:r>
      <w:r>
        <w:rPr>
          <w:rFonts w:ascii="Times New Roman"/>
          <w:b w:val="false"/>
          <w:i w:val="false"/>
          <w:color w:val="000000"/>
          <w:sz w:val="28"/>
        </w:rPr>
        <w:t xml:space="preserve"> және "Дәрілік заттар мен медициналық бұйымдардың қауіпсіздігі, сапасы мен тиімділігі туралы қорытынды беру", "Бір терезе" қағидаты бойынша композиттік мемлекеттік қызмет көрсетудің тәртібін айқындайды, дәрілік затты немесе медициналық бұйымды қайта тіркеу, дәрілік заттың немесе медициналық бұйымның тіркеу дерекнамасына өзгерістер енгізу", "Дәрілік заттар мен медициналық бұйымдардың бағасын тіркеу", сондай-ақ қазақстандық ұлттық дәрілік формулярға енгізу үшін кәсіби сараптама жүргізуге (бұдан әрі – кәсіптік сараптама) сәйкес әзірленді.</w:t>
      </w:r>
    </w:p>
    <w:bookmarkEnd w:id="10"/>
    <w:bookmarkStart w:name="z21"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22" w:id="12"/>
    <w:p>
      <w:pPr>
        <w:spacing w:after="0"/>
        <w:ind w:left="0"/>
        <w:jc w:val="both"/>
      </w:pPr>
      <w:r>
        <w:rPr>
          <w:rFonts w:ascii="Times New Roman"/>
          <w:b w:val="false"/>
          <w:i w:val="false"/>
          <w:color w:val="000000"/>
          <w:sz w:val="28"/>
        </w:rPr>
        <w:t xml:space="preserve">
      1) ашық типті in vitro диагностикалауға арналған медициналық бұйымдар – оларды пайдалану өндірушілердің кең ауқымында реагенттерді (реактивтерді) пайдалануға беру кезінде мүмкін болатын олардың функционалдық мақсатына сәйкес in vitro диагностикасына арналған медициналық бұйымдар; </w:t>
      </w:r>
    </w:p>
    <w:bookmarkEnd w:id="12"/>
    <w:bookmarkStart w:name="z23" w:id="13"/>
    <w:p>
      <w:pPr>
        <w:spacing w:after="0"/>
        <w:ind w:left="0"/>
        <w:jc w:val="both"/>
      </w:pPr>
      <w:r>
        <w:rPr>
          <w:rFonts w:ascii="Times New Roman"/>
          <w:b w:val="false"/>
          <w:i w:val="false"/>
          <w:color w:val="000000"/>
          <w:sz w:val="28"/>
        </w:rPr>
        <w:t>
      2) бағдарламалық жасақтама, ол мына барлық өлшемшарттарға сәйкес келген жағдайда, медициналық бұйым болып табылады:</w:t>
      </w:r>
    </w:p>
    <w:bookmarkEnd w:id="13"/>
    <w:bookmarkStart w:name="z24" w:id="14"/>
    <w:p>
      <w:pPr>
        <w:spacing w:after="0"/>
        <w:ind w:left="0"/>
        <w:jc w:val="both"/>
      </w:pPr>
      <w:r>
        <w:rPr>
          <w:rFonts w:ascii="Times New Roman"/>
          <w:b w:val="false"/>
          <w:i w:val="false"/>
          <w:color w:val="000000"/>
          <w:sz w:val="28"/>
        </w:rPr>
        <w:t>
      пайдаланылатын аппараттық платформаға, сондай-ақ бағдарламалық жасақтаманы орналастыру және оған қол жеткізуді қамтамасыз ету тәсілдеріне қарамастан, ЭЕМ немесе оның модульдеріне арналған бағдарламаны білдіреді;</w:t>
      </w:r>
    </w:p>
    <w:bookmarkEnd w:id="14"/>
    <w:bookmarkStart w:name="z25" w:id="15"/>
    <w:p>
      <w:pPr>
        <w:spacing w:after="0"/>
        <w:ind w:left="0"/>
        <w:jc w:val="both"/>
      </w:pPr>
      <w:r>
        <w:rPr>
          <w:rFonts w:ascii="Times New Roman"/>
          <w:b w:val="false"/>
          <w:i w:val="false"/>
          <w:color w:val="000000"/>
          <w:sz w:val="28"/>
        </w:rPr>
        <w:t>
      басқа медициналық бұйымның құрамдас бөлігі болып табылмайды;</w:t>
      </w:r>
    </w:p>
    <w:bookmarkEnd w:id="15"/>
    <w:bookmarkStart w:name="z26" w:id="16"/>
    <w:p>
      <w:pPr>
        <w:spacing w:after="0"/>
        <w:ind w:left="0"/>
        <w:jc w:val="both"/>
      </w:pPr>
      <w:r>
        <w:rPr>
          <w:rFonts w:ascii="Times New Roman"/>
          <w:b w:val="false"/>
          <w:i w:val="false"/>
          <w:color w:val="000000"/>
          <w:sz w:val="28"/>
        </w:rPr>
        <w:t>
      өндірушімен медициналық көмек көрсету үшін шығарылған;</w:t>
      </w:r>
    </w:p>
    <w:bookmarkEnd w:id="16"/>
    <w:bookmarkStart w:name="z27" w:id="17"/>
    <w:p>
      <w:pPr>
        <w:spacing w:after="0"/>
        <w:ind w:left="0"/>
        <w:jc w:val="both"/>
      </w:pPr>
      <w:r>
        <w:rPr>
          <w:rFonts w:ascii="Times New Roman"/>
          <w:b w:val="false"/>
          <w:i w:val="false"/>
          <w:color w:val="000000"/>
          <w:sz w:val="28"/>
        </w:rPr>
        <w:t>
      бағдарламалық жасақтама қолданысының нәтижесі автоматты режимде, оның ішінде жасанды интеллект технологияларын пайдалана отырып немесе клиникалық шешімдер қабылдауға әсер ететін медицина қызметкері қойған параметрлер бойынша медициналық бұйымдардан алынған, белгіленген тәртіпте айналысқа рұқсат етілген немесе медициналық көмек көрсету мақсатында медицина қызметкерлері енгізген деректер жинағын түсіндіру болып табылады;</w:t>
      </w:r>
    </w:p>
    <w:bookmarkEnd w:id="17"/>
    <w:bookmarkStart w:name="z28" w:id="18"/>
    <w:p>
      <w:pPr>
        <w:spacing w:after="0"/>
        <w:ind w:left="0"/>
        <w:jc w:val="both"/>
      </w:pPr>
      <w:r>
        <w:rPr>
          <w:rFonts w:ascii="Times New Roman"/>
          <w:b w:val="false"/>
          <w:i w:val="false"/>
          <w:color w:val="000000"/>
          <w:sz w:val="28"/>
        </w:rPr>
        <w:t>
      3)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18"/>
    <w:bookmarkStart w:name="z29" w:id="19"/>
    <w:p>
      <w:pPr>
        <w:spacing w:after="0"/>
        <w:ind w:left="0"/>
        <w:jc w:val="both"/>
      </w:pPr>
      <w:r>
        <w:rPr>
          <w:rFonts w:ascii="Times New Roman"/>
          <w:b w:val="false"/>
          <w:i w:val="false"/>
          <w:color w:val="000000"/>
          <w:sz w:val="28"/>
        </w:rPr>
        <w:t>
      4)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bookmarkEnd w:id="19"/>
    <w:bookmarkStart w:name="z30" w:id="20"/>
    <w:p>
      <w:pPr>
        <w:spacing w:after="0"/>
        <w:ind w:left="0"/>
        <w:jc w:val="both"/>
      </w:pPr>
      <w:r>
        <w:rPr>
          <w:rFonts w:ascii="Times New Roman"/>
          <w:b w:val="false"/>
          <w:i w:val="false"/>
          <w:color w:val="000000"/>
          <w:sz w:val="28"/>
        </w:rPr>
        <w:t>
      5) биоқолжетімділік – белсенді әсер ететін зат дәрілік түрден сіңірілетін және әсер ету орнында қолжетімді болатын жылдамдық пен дәреже;</w:t>
      </w:r>
    </w:p>
    <w:bookmarkEnd w:id="20"/>
    <w:bookmarkStart w:name="z31" w:id="21"/>
    <w:p>
      <w:pPr>
        <w:spacing w:after="0"/>
        <w:ind w:left="0"/>
        <w:jc w:val="both"/>
      </w:pPr>
      <w:r>
        <w:rPr>
          <w:rFonts w:ascii="Times New Roman"/>
          <w:b w:val="false"/>
          <w:i w:val="false"/>
          <w:color w:val="000000"/>
          <w:sz w:val="28"/>
        </w:rPr>
        <w:t>
      6) биологиялық баламалық (биобаламалық) – тиісті дизайны бар ұқсас жағдайдағы бірдей молярлық дозада енгізу кезінде өзінің әсер ету орнында қолжетімді болып табылатын фармацевтикалық эквиваленттілік немесе фармацевтикалық альтернативалардың әсер етуші зат молекуласының белсенді бөлігі немесе әсер етуші заттармен жылдамдығы мен дәрежесінің елеулі айырмашылығының болмауы;</w:t>
      </w:r>
    </w:p>
    <w:bookmarkEnd w:id="21"/>
    <w:bookmarkStart w:name="z32" w:id="22"/>
    <w:p>
      <w:pPr>
        <w:spacing w:after="0"/>
        <w:ind w:left="0"/>
        <w:jc w:val="both"/>
      </w:pPr>
      <w:r>
        <w:rPr>
          <w:rFonts w:ascii="Times New Roman"/>
          <w:b w:val="false"/>
          <w:i w:val="false"/>
          <w:color w:val="000000"/>
          <w:sz w:val="28"/>
        </w:rPr>
        <w:t>
      7)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22"/>
    <w:bookmarkStart w:name="z33" w:id="23"/>
    <w:p>
      <w:pPr>
        <w:spacing w:after="0"/>
        <w:ind w:left="0"/>
        <w:jc w:val="both"/>
      </w:pPr>
      <w:r>
        <w:rPr>
          <w:rFonts w:ascii="Times New Roman"/>
          <w:b w:val="false"/>
          <w:i w:val="false"/>
          <w:color w:val="000000"/>
          <w:sz w:val="28"/>
        </w:rPr>
        <w:t>
      8)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3"/>
    <w:bookmarkStart w:name="z34" w:id="24"/>
    <w:p>
      <w:pPr>
        <w:spacing w:after="0"/>
        <w:ind w:left="0"/>
        <w:jc w:val="both"/>
      </w:pPr>
      <w:r>
        <w:rPr>
          <w:rFonts w:ascii="Times New Roman"/>
          <w:b w:val="false"/>
          <w:i w:val="false"/>
          <w:color w:val="000000"/>
          <w:sz w:val="28"/>
        </w:rPr>
        <w:t>
      9) биофармацевтикалық жіктеме жүйесі (бұдан әрі – БЖЖ) – белгілі бір қышқылдылық (сілтілілік) көрсеткіші (pH) ортасында ерігіштігінің және ішек қабырғасы арқылы өту дәрежесінің негізінде бAелсенді әсер ететін заттар жіктемесінің ғылыми жүйесі;</w:t>
      </w:r>
    </w:p>
    <w:bookmarkEnd w:id="24"/>
    <w:bookmarkStart w:name="z35" w:id="25"/>
    <w:p>
      <w:pPr>
        <w:spacing w:after="0"/>
        <w:ind w:left="0"/>
        <w:jc w:val="both"/>
      </w:pPr>
      <w:r>
        <w:rPr>
          <w:rFonts w:ascii="Times New Roman"/>
          <w:b w:val="false"/>
          <w:i w:val="false"/>
          <w:color w:val="000000"/>
          <w:sz w:val="28"/>
        </w:rPr>
        <w:t>
      10)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5"/>
    <w:bookmarkStart w:name="z36" w:id="26"/>
    <w:p>
      <w:pPr>
        <w:spacing w:after="0"/>
        <w:ind w:left="0"/>
        <w:jc w:val="both"/>
      </w:pPr>
      <w:r>
        <w:rPr>
          <w:rFonts w:ascii="Times New Roman"/>
          <w:b w:val="false"/>
          <w:i w:val="false"/>
          <w:color w:val="000000"/>
          <w:sz w:val="28"/>
        </w:rPr>
        <w:t>
      11)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бағаларын талдау – өндірушіден жеткізілетін жиынтықтауыштар бөлінісінде Бірыңғай дистрибьютормен жасалған беру шарттары, жеткізумен байланысты шығыстар және сату кезіндегі үстема ақылар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 үшін медициналық бұйымның бағасын айқындауға негізделген, Қазақстан Республикасының аумағында ұзақ мерзімді дистрибьютор шеңберінде өндірілетін, тірі организмнен тыс (in vitro) диагностикалау үшін медициналық бұйымның бағасын айқындауға негізделген, тірі организмнен тыс (in vitro) диагностикалау үшін медициналық бұйымның саудалық атауына және техникалық сипаттамасына баға белгілеуді талдау жүйесі;</w:t>
      </w:r>
    </w:p>
    <w:bookmarkEnd w:id="26"/>
    <w:bookmarkStart w:name="z37" w:id="27"/>
    <w:p>
      <w:pPr>
        <w:spacing w:after="0"/>
        <w:ind w:left="0"/>
        <w:jc w:val="both"/>
      </w:pPr>
      <w:r>
        <w:rPr>
          <w:rFonts w:ascii="Times New Roman"/>
          <w:b w:val="false"/>
          <w:i w:val="false"/>
          <w:color w:val="000000"/>
          <w:sz w:val="28"/>
        </w:rPr>
        <w:t>
      12)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өлшем бірлігі -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бір моделі;</w:t>
      </w:r>
    </w:p>
    <w:bookmarkEnd w:id="27"/>
    <w:bookmarkStart w:name="z38" w:id="28"/>
    <w:p>
      <w:pPr>
        <w:spacing w:after="0"/>
        <w:ind w:left="0"/>
        <w:jc w:val="both"/>
      </w:pPr>
      <w:r>
        <w:rPr>
          <w:rFonts w:ascii="Times New Roman"/>
          <w:b w:val="false"/>
          <w:i w:val="false"/>
          <w:color w:val="000000"/>
          <w:sz w:val="28"/>
        </w:rPr>
        <w:t>
      13)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моделі – Бірыңғай дистрибьютормен жасалған берудің ұзақ мерзімді шарттары шеңберінде медициналық бұйымды өндіруші белгілі бір әріптік, цифрлық немесе әріптік-цифрлық белгілеумен Қазақстан Республикасының аумағында өндірілетін тірі организмнен тыс (in vitro) диагностикаға арналған медициналық бұйымның дербес бірлігі;</w:t>
      </w:r>
    </w:p>
    <w:bookmarkEnd w:id="28"/>
    <w:bookmarkStart w:name="z39" w:id="29"/>
    <w:p>
      <w:pPr>
        <w:spacing w:after="0"/>
        <w:ind w:left="0"/>
        <w:jc w:val="both"/>
      </w:pPr>
      <w:r>
        <w:rPr>
          <w:rFonts w:ascii="Times New Roman"/>
          <w:b w:val="false"/>
          <w:i w:val="false"/>
          <w:color w:val="000000"/>
          <w:sz w:val="28"/>
        </w:rPr>
        <w:t>
      14) гибридті дәрілік препарат - биоқолжетімділікті зерттеу көмегімен оның биобаламалығын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bookmarkEnd w:id="29"/>
    <w:bookmarkStart w:name="z40" w:id="30"/>
    <w:p>
      <w:pPr>
        <w:spacing w:after="0"/>
        <w:ind w:left="0"/>
        <w:jc w:val="both"/>
      </w:pPr>
      <w:r>
        <w:rPr>
          <w:rFonts w:ascii="Times New Roman"/>
          <w:b w:val="false"/>
          <w:i w:val="false"/>
          <w:color w:val="000000"/>
          <w:sz w:val="28"/>
        </w:rPr>
        <w:t xml:space="preserve">
      15)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 </w:t>
      </w:r>
    </w:p>
    <w:bookmarkEnd w:id="30"/>
    <w:bookmarkStart w:name="z41" w:id="31"/>
    <w:p>
      <w:pPr>
        <w:spacing w:after="0"/>
        <w:ind w:left="0"/>
        <w:jc w:val="both"/>
      </w:pPr>
      <w:r>
        <w:rPr>
          <w:rFonts w:ascii="Times New Roman"/>
          <w:b w:val="false"/>
          <w:i w:val="false"/>
          <w:color w:val="000000"/>
          <w:sz w:val="28"/>
        </w:rPr>
        <w:t>
      16)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1"/>
    <w:bookmarkStart w:name="z42" w:id="32"/>
    <w:p>
      <w:pPr>
        <w:spacing w:after="0"/>
        <w:ind w:left="0"/>
        <w:jc w:val="both"/>
      </w:pPr>
      <w:r>
        <w:rPr>
          <w:rFonts w:ascii="Times New Roman"/>
          <w:b w:val="false"/>
          <w:i w:val="false"/>
          <w:color w:val="000000"/>
          <w:sz w:val="28"/>
        </w:rPr>
        <w:t xml:space="preserve">
      17) дәрілік заттың қауіпсіздігі, сапасы және тиімділігі туралы қорытынды – мемлекеттік тіркеуге, қайта тіркеуге немесе дәрілік заттың тіркеу дерекнамасына өзгерістер енгізуге мәлімделген сараптама нәтижелерін қамтитын құжат; </w:t>
      </w:r>
    </w:p>
    <w:bookmarkEnd w:id="32"/>
    <w:bookmarkStart w:name="z43" w:id="33"/>
    <w:p>
      <w:pPr>
        <w:spacing w:after="0"/>
        <w:ind w:left="0"/>
        <w:jc w:val="both"/>
      </w:pPr>
      <w:r>
        <w:rPr>
          <w:rFonts w:ascii="Times New Roman"/>
          <w:b w:val="false"/>
          <w:i w:val="false"/>
          <w:color w:val="000000"/>
          <w:sz w:val="28"/>
        </w:rPr>
        <w:t>
      18) дәрілік заттардың құрамының ұтымсыз комбинациясы – болжамды фармологиялық қасиеттері мен әсеріне сәйкес келмейтін дәрілік заттардың құрамы;</w:t>
      </w:r>
    </w:p>
    <w:bookmarkEnd w:id="33"/>
    <w:bookmarkStart w:name="z44" w:id="34"/>
    <w:p>
      <w:pPr>
        <w:spacing w:after="0"/>
        <w:ind w:left="0"/>
        <w:jc w:val="both"/>
      </w:pPr>
      <w:r>
        <w:rPr>
          <w:rFonts w:ascii="Times New Roman"/>
          <w:b w:val="false"/>
          <w:i w:val="false"/>
          <w:color w:val="000000"/>
          <w:sz w:val="28"/>
        </w:rPr>
        <w:t>
      19)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дәрілік заттар мен медициналық бұйымдардың айналысын бақылауға басшылықты жүзеге асыратын мемлекеттік орган;</w:t>
      </w:r>
    </w:p>
    <w:bookmarkEnd w:id="34"/>
    <w:bookmarkStart w:name="z45" w:id="35"/>
    <w:p>
      <w:pPr>
        <w:spacing w:after="0"/>
        <w:ind w:left="0"/>
        <w:jc w:val="both"/>
      </w:pPr>
      <w:r>
        <w:rPr>
          <w:rFonts w:ascii="Times New Roman"/>
          <w:b w:val="false"/>
          <w:i w:val="false"/>
          <w:color w:val="000000"/>
          <w:sz w:val="28"/>
        </w:rPr>
        <w:t>
      20)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35"/>
    <w:bookmarkStart w:name="z46" w:id="36"/>
    <w:p>
      <w:pPr>
        <w:spacing w:after="0"/>
        <w:ind w:left="0"/>
        <w:jc w:val="both"/>
      </w:pPr>
      <w:r>
        <w:rPr>
          <w:rFonts w:ascii="Times New Roman"/>
          <w:b w:val="false"/>
          <w:i w:val="false"/>
          <w:color w:val="000000"/>
          <w:sz w:val="28"/>
        </w:rPr>
        <w:t>
      21) дәрілік заттар мен медициналық бұйымдардың айналысы саласындағы мемлекеттік сараптама ұйымы (бұдан әрі -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36"/>
    <w:bookmarkStart w:name="z47" w:id="37"/>
    <w:p>
      <w:pPr>
        <w:spacing w:after="0"/>
        <w:ind w:left="0"/>
        <w:jc w:val="both"/>
      </w:pPr>
      <w:r>
        <w:rPr>
          <w:rFonts w:ascii="Times New Roman"/>
          <w:b w:val="false"/>
          <w:i w:val="false"/>
          <w:color w:val="000000"/>
          <w:sz w:val="28"/>
        </w:rPr>
        <w:t>
      22) дәрілік заттың немесе медициналық бұйымның тіркеу деректеріне өзгерістер енгізу-тіркеу куәлігінің қолданылу мерзімі ішінде тіркеу деректеріне енгізілетін өзгерістерді сараптау негізінде жүзеге асырылатын рәсім;</w:t>
      </w:r>
    </w:p>
    <w:bookmarkEnd w:id="37"/>
    <w:bookmarkStart w:name="z48" w:id="38"/>
    <w:p>
      <w:pPr>
        <w:spacing w:after="0"/>
        <w:ind w:left="0"/>
        <w:jc w:val="both"/>
      </w:pPr>
      <w:r>
        <w:rPr>
          <w:rFonts w:ascii="Times New Roman"/>
          <w:b w:val="false"/>
          <w:i w:val="false"/>
          <w:color w:val="000000"/>
          <w:sz w:val="28"/>
        </w:rPr>
        <w:t xml:space="preserve">
      23)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 </w:t>
      </w:r>
    </w:p>
    <w:bookmarkEnd w:id="38"/>
    <w:bookmarkStart w:name="z49" w:id="39"/>
    <w:p>
      <w:pPr>
        <w:spacing w:after="0"/>
        <w:ind w:left="0"/>
        <w:jc w:val="both"/>
      </w:pPr>
      <w:r>
        <w:rPr>
          <w:rFonts w:ascii="Times New Roman"/>
          <w:b w:val="false"/>
          <w:i w:val="false"/>
          <w:color w:val="000000"/>
          <w:sz w:val="28"/>
        </w:rPr>
        <w:t>
      24) дәрілік затты өндіруші ұйым – өндірісті немесе өндірістің бір немесе бірнеше кезеңін жүзеге асыратын дара кәсіпкер немесе заңды тұлға;</w:t>
      </w:r>
    </w:p>
    <w:bookmarkEnd w:id="39"/>
    <w:bookmarkStart w:name="z50" w:id="40"/>
    <w:p>
      <w:pPr>
        <w:spacing w:after="0"/>
        <w:ind w:left="0"/>
        <w:jc w:val="both"/>
      </w:pPr>
      <w:r>
        <w:rPr>
          <w:rFonts w:ascii="Times New Roman"/>
          <w:b w:val="false"/>
          <w:i w:val="false"/>
          <w:color w:val="000000"/>
          <w:sz w:val="28"/>
        </w:rPr>
        <w:t xml:space="preserve">
      25) дәрілік затқа референттік баға белгілеу – референттік елдердегі дәрілік нысанды, концентрацияны, көлемі және дозаны және халықаралық ұйымдар сайттарының деректерін ескере отырып, сол белсенді заты бар дәрілік заттың бір өндірушісінің өтінім беруші ұсынған бағаларына негізделген дәрілік заттың саудалық атауына бағаларды, оның ішінде оны өткізу кезінде дәрілік затты өндіруші елінде, сондай-ақ Қазақстан Республикасына әкелудің нақты бағасын талдау жүйесі; </w:t>
      </w:r>
    </w:p>
    <w:bookmarkEnd w:id="40"/>
    <w:bookmarkStart w:name="z51" w:id="41"/>
    <w:p>
      <w:pPr>
        <w:spacing w:after="0"/>
        <w:ind w:left="0"/>
        <w:jc w:val="both"/>
      </w:pPr>
      <w:r>
        <w:rPr>
          <w:rFonts w:ascii="Times New Roman"/>
          <w:b w:val="false"/>
          <w:i w:val="false"/>
          <w:color w:val="000000"/>
          <w:sz w:val="28"/>
        </w:rPr>
        <w:t>
      26) дәрілік заттың өлшем бірлігі (сатып алу бірлігі) – дәрілік зат үшін дозаланбаған (бөлінбеген) дәрілік нысанның мөлшерленген (бөлінген) немесе бастапқы ораумен шектелген көлем (салмақ) бірлігі;</w:t>
      </w:r>
    </w:p>
    <w:bookmarkEnd w:id="41"/>
    <w:bookmarkStart w:name="z52" w:id="42"/>
    <w:p>
      <w:pPr>
        <w:spacing w:after="0"/>
        <w:ind w:left="0"/>
        <w:jc w:val="both"/>
      </w:pPr>
      <w:r>
        <w:rPr>
          <w:rFonts w:ascii="Times New Roman"/>
          <w:b w:val="false"/>
          <w:i w:val="false"/>
          <w:color w:val="000000"/>
          <w:sz w:val="28"/>
        </w:rPr>
        <w:t xml:space="preserve">
      27) дәрілік өсімдік препараты – құрамында белсенді компоненттер ретінде тек қана дәрілік өсімдік шикізаты және (немесе) оның негізіндегі препараттар бар дәрілік препарат; </w:t>
      </w:r>
    </w:p>
    <w:bookmarkEnd w:id="42"/>
    <w:bookmarkStart w:name="z53" w:id="43"/>
    <w:p>
      <w:pPr>
        <w:spacing w:after="0"/>
        <w:ind w:left="0"/>
        <w:jc w:val="both"/>
      </w:pPr>
      <w:r>
        <w:rPr>
          <w:rFonts w:ascii="Times New Roman"/>
          <w:b w:val="false"/>
          <w:i w:val="false"/>
          <w:color w:val="000000"/>
          <w:sz w:val="28"/>
        </w:rPr>
        <w:t>
      28)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43"/>
    <w:bookmarkStart w:name="z54" w:id="44"/>
    <w:p>
      <w:pPr>
        <w:spacing w:after="0"/>
        <w:ind w:left="0"/>
        <w:jc w:val="both"/>
      </w:pPr>
      <w:r>
        <w:rPr>
          <w:rFonts w:ascii="Times New Roman"/>
          <w:b w:val="false"/>
          <w:i w:val="false"/>
          <w:color w:val="000000"/>
          <w:sz w:val="28"/>
        </w:rPr>
        <w:t xml:space="preserve">
      29) дәрілік препараттың жалпы сипаттамасы (бұдан әрі - ДПЖС) – дәрілік препаратты қауіпсіз және тиімді қолдану туралы медицина қызметкерлеріне арналған ақпараттан тұратын дәрілік заттарды мемлекеттік тіркеу кезінде уәкілетті орган бекіткен құжат; </w:t>
      </w:r>
    </w:p>
    <w:bookmarkEnd w:id="44"/>
    <w:bookmarkStart w:name="z55" w:id="45"/>
    <w:p>
      <w:pPr>
        <w:spacing w:after="0"/>
        <w:ind w:left="0"/>
        <w:jc w:val="both"/>
      </w:pPr>
      <w:r>
        <w:rPr>
          <w:rFonts w:ascii="Times New Roman"/>
          <w:b w:val="false"/>
          <w:i w:val="false"/>
          <w:color w:val="000000"/>
          <w:sz w:val="28"/>
        </w:rPr>
        <w:t>
      30) дәрілік препаратты медициналық қолдану жөніндегі нұсқаулық (қосымша парақ) (бұдан әрі - МҚН) – тұтынушыға арналған ақпараттан тұратын және қаптамадағы дәрілік препаратқа қоса берілетін құжат;</w:t>
      </w:r>
    </w:p>
    <w:bookmarkEnd w:id="45"/>
    <w:bookmarkStart w:name="z56" w:id="46"/>
    <w:p>
      <w:pPr>
        <w:spacing w:after="0"/>
        <w:ind w:left="0"/>
        <w:jc w:val="both"/>
      </w:pPr>
      <w:r>
        <w:rPr>
          <w:rFonts w:ascii="Times New Roman"/>
          <w:b w:val="false"/>
          <w:i w:val="false"/>
          <w:color w:val="000000"/>
          <w:sz w:val="28"/>
        </w:rPr>
        <w:t xml:space="preserve">
      31) дәрілік субстанциялардың және олардың қоспаларының стандартты үлгілері – сыналатын дәрілік заттардың сараптамасын өткізу кезінде пайдаланылатын салыстырмалы заттар; </w:t>
      </w:r>
    </w:p>
    <w:bookmarkEnd w:id="46"/>
    <w:bookmarkStart w:name="z57" w:id="47"/>
    <w:p>
      <w:pPr>
        <w:spacing w:after="0"/>
        <w:ind w:left="0"/>
        <w:jc w:val="both"/>
      </w:pPr>
      <w:r>
        <w:rPr>
          <w:rFonts w:ascii="Times New Roman"/>
          <w:b w:val="false"/>
          <w:i w:val="false"/>
          <w:color w:val="000000"/>
          <w:sz w:val="28"/>
        </w:rPr>
        <w:t>
      32)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47"/>
    <w:bookmarkStart w:name="z58" w:id="48"/>
    <w:p>
      <w:pPr>
        <w:spacing w:after="0"/>
        <w:ind w:left="0"/>
        <w:jc w:val="both"/>
      </w:pPr>
      <w:r>
        <w:rPr>
          <w:rFonts w:ascii="Times New Roman"/>
          <w:b w:val="false"/>
          <w:i w:val="false"/>
          <w:color w:val="000000"/>
          <w:sz w:val="28"/>
        </w:rPr>
        <w:t xml:space="preserve">
      33) дозалау – дәрілік нысан бірлігіндегі, сондай-ақ дәрілік препаратты дұрыс сәйкестендіру және қолдану үшін маңызды дәрілік препараттың салмағы немесе көлемі бірлігіндегі әсер етуші заттың мөлшері (құрамы); </w:t>
      </w:r>
    </w:p>
    <w:bookmarkEnd w:id="48"/>
    <w:bookmarkStart w:name="z59" w:id="49"/>
    <w:p>
      <w:pPr>
        <w:spacing w:after="0"/>
        <w:ind w:left="0"/>
        <w:jc w:val="both"/>
      </w:pPr>
      <w:r>
        <w:rPr>
          <w:rFonts w:ascii="Times New Roman"/>
          <w:b w:val="false"/>
          <w:i w:val="false"/>
          <w:color w:val="000000"/>
          <w:sz w:val="28"/>
        </w:rPr>
        <w:t>
      34) жабық типті in vitro диагностикалауға арналған медициналық бұйымдар – оларды мақсатқа сай пайдалану өндіруші осы медициналық бұйым үшін көздеген арнайы реагенттерді (реактивтерді) және оның жиынтықтауышына енгізілген модификацияларын пайдалану кезінде ғана мүмкін болатын in vitro диагностикалауға арналған медициналық бұйымдар;</w:t>
      </w:r>
    </w:p>
    <w:bookmarkEnd w:id="49"/>
    <w:bookmarkStart w:name="z60" w:id="50"/>
    <w:p>
      <w:pPr>
        <w:spacing w:after="0"/>
        <w:ind w:left="0"/>
        <w:jc w:val="both"/>
      </w:pPr>
      <w:r>
        <w:rPr>
          <w:rFonts w:ascii="Times New Roman"/>
          <w:b w:val="false"/>
          <w:i w:val="false"/>
          <w:color w:val="000000"/>
          <w:sz w:val="28"/>
        </w:rPr>
        <w:t>
      35) жабық типті in vitro диагностикалауға арналған медициналық бұйымның шығыс материалдары – берілген мақсатқа сәйкес оның қызметін толыққанды атқаруын қамтамасыз ететін және осы медициналық бұйыммен пайдалану үшін оның жиынтықтауышына енгізілген шығыс материалдары;</w:t>
      </w:r>
    </w:p>
    <w:bookmarkEnd w:id="50"/>
    <w:bookmarkStart w:name="z61" w:id="51"/>
    <w:p>
      <w:pPr>
        <w:spacing w:after="0"/>
        <w:ind w:left="0"/>
        <w:jc w:val="both"/>
      </w:pPr>
      <w:r>
        <w:rPr>
          <w:rFonts w:ascii="Times New Roman"/>
          <w:b w:val="false"/>
          <w:i w:val="false"/>
          <w:color w:val="000000"/>
          <w:sz w:val="28"/>
        </w:rPr>
        <w:t>
      36) жақсы зерделенген медициналық қолдануымен дәрілік препарат – оның әсер етуші заты медициналық қолдану барысында жақсы зерделенген, бұл ретте оның тиімділігі танылған және тіркеуден кейінгі және (немесе) эпидемиологиялық зерттеулер туралы жарияланған деректерге егжей-тегжелі библиографиялық сілтемелермен расталған және осы дәрілік препаратты (әсер етуші заттар) әсер етуші заттың бірінші жүйелі және құжаттамаланған қолдану күнінен бастап кемінде 10 жыл өткен дәрілік препарат, белсенді зат;</w:t>
      </w:r>
    </w:p>
    <w:bookmarkEnd w:id="51"/>
    <w:bookmarkStart w:name="z62" w:id="52"/>
    <w:p>
      <w:pPr>
        <w:spacing w:after="0"/>
        <w:ind w:left="0"/>
        <w:jc w:val="both"/>
      </w:pPr>
      <w:r>
        <w:rPr>
          <w:rFonts w:ascii="Times New Roman"/>
          <w:b w:val="false"/>
          <w:i w:val="false"/>
          <w:color w:val="000000"/>
          <w:sz w:val="28"/>
        </w:rPr>
        <w:t>
      37)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52"/>
    <w:bookmarkStart w:name="z63" w:id="53"/>
    <w:p>
      <w:pPr>
        <w:spacing w:after="0"/>
        <w:ind w:left="0"/>
        <w:jc w:val="both"/>
      </w:pPr>
      <w:r>
        <w:rPr>
          <w:rFonts w:ascii="Times New Roman"/>
          <w:b w:val="false"/>
          <w:i w:val="false"/>
          <w:color w:val="000000"/>
          <w:sz w:val="28"/>
        </w:rPr>
        <w:t>
      38) in vitro (ин витро) диагностикасына арналған медициналық бұйымдар – медициналық мақсатта жеке немесе өзара біріктіріліп, сондай-ақ арнайы бағдарламалық қамтамасыз етуді қоса алғанда, мақсаты бойынша көрсетілген бұйымдарды қолдану үшін қажетті керек-жарақтармен қолданылатын және медициналық бұйымның өндірушісі физиологиялық немесе патологиялық жай-күйге, туа біткен патологияға, белгілі бір клиникалық жағдайға немесе ауруға бейімділікке, тіндердің ықтималды реципиентпен үйлесімділігіне, терапиялық әсерлерге реакциялар болжамына, терапиялық құралдарды таңдауға және (немесе) емдеуді бақылауға қатысты ақпарат алу үшін адамның биологиялық материалдарының in vitro үлгілеріне жүргізілген зерттеулерде қолдану үшін жасап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53"/>
    <w:bookmarkStart w:name="z64" w:id="54"/>
    <w:p>
      <w:pPr>
        <w:spacing w:after="0"/>
        <w:ind w:left="0"/>
        <w:jc w:val="both"/>
      </w:pPr>
      <w:r>
        <w:rPr>
          <w:rFonts w:ascii="Times New Roman"/>
          <w:b w:val="false"/>
          <w:i w:val="false"/>
          <w:color w:val="000000"/>
          <w:sz w:val="28"/>
        </w:rPr>
        <w:t>
      39) инкотермс 2020 – Халықаралық сауда палатасы әзірлеген және айқындаған халықаралық сату-сатып алу шарттарының стандартты талаптарының халықаралық сауда термині;</w:t>
      </w:r>
    </w:p>
    <w:bookmarkEnd w:id="54"/>
    <w:bookmarkStart w:name="z65" w:id="55"/>
    <w:p>
      <w:pPr>
        <w:spacing w:after="0"/>
        <w:ind w:left="0"/>
        <w:jc w:val="both"/>
      </w:pPr>
      <w:r>
        <w:rPr>
          <w:rFonts w:ascii="Times New Roman"/>
          <w:b w:val="false"/>
          <w:i w:val="false"/>
          <w:color w:val="000000"/>
          <w:sz w:val="28"/>
        </w:rPr>
        <w:t>
      40) композиттік қызмет – сараптама жүргізуге, тіркеуге, қайта тіркеуге, дәрілік заттың немесе медициналық бұйымның тіркеу деректеріне өзгерістер енгізуге және тіркеуге, өндірушінің бағасына өзгерістер енгізуге, сондай-ақ Қазақстан Республикасының заңнамасына сәйкес жиынтықта немесе жеке-жеке көрсетілетін Қазақстандық ұлттық дәрілік формулярды қалыптастыруға байланысты Мемлекеттік қызметтер кешені;</w:t>
      </w:r>
    </w:p>
    <w:bookmarkEnd w:id="55"/>
    <w:bookmarkStart w:name="z66" w:id="56"/>
    <w:p>
      <w:pPr>
        <w:spacing w:after="0"/>
        <w:ind w:left="0"/>
        <w:jc w:val="both"/>
      </w:pPr>
      <w:r>
        <w:rPr>
          <w:rFonts w:ascii="Times New Roman"/>
          <w:b w:val="false"/>
          <w:i w:val="false"/>
          <w:color w:val="000000"/>
          <w:sz w:val="28"/>
        </w:rPr>
        <w:t xml:space="preserve">
      41)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w:t>
      </w:r>
    </w:p>
    <w:bookmarkEnd w:id="56"/>
    <w:bookmarkStart w:name="z67" w:id="57"/>
    <w:p>
      <w:pPr>
        <w:spacing w:after="0"/>
        <w:ind w:left="0"/>
        <w:jc w:val="both"/>
      </w:pPr>
      <w:r>
        <w:rPr>
          <w:rFonts w:ascii="Times New Roman"/>
          <w:b w:val="false"/>
          <w:i w:val="false"/>
          <w:color w:val="000000"/>
          <w:sz w:val="28"/>
        </w:rPr>
        <w:t>
      42)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57"/>
    <w:bookmarkStart w:name="z68" w:id="58"/>
    <w:p>
      <w:pPr>
        <w:spacing w:after="0"/>
        <w:ind w:left="0"/>
        <w:jc w:val="both"/>
      </w:pPr>
      <w:r>
        <w:rPr>
          <w:rFonts w:ascii="Times New Roman"/>
          <w:b w:val="false"/>
          <w:i w:val="false"/>
          <w:color w:val="000000"/>
          <w:sz w:val="28"/>
        </w:rPr>
        <w:t>
      43)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58"/>
    <w:bookmarkStart w:name="z69" w:id="59"/>
    <w:p>
      <w:pPr>
        <w:spacing w:after="0"/>
        <w:ind w:left="0"/>
        <w:jc w:val="both"/>
      </w:pPr>
      <w:r>
        <w:rPr>
          <w:rFonts w:ascii="Times New Roman"/>
          <w:b w:val="false"/>
          <w:i w:val="false"/>
          <w:color w:val="000000"/>
          <w:sz w:val="28"/>
        </w:rPr>
        <w:t>
      44) қауіптерді басқару жоспары - қауіптерді басқару жүйесінің егжей-тегжейлі сипаттамасы;</w:t>
      </w:r>
    </w:p>
    <w:bookmarkEnd w:id="59"/>
    <w:bookmarkStart w:name="z70" w:id="60"/>
    <w:p>
      <w:pPr>
        <w:spacing w:after="0"/>
        <w:ind w:left="0"/>
        <w:jc w:val="both"/>
      </w:pPr>
      <w:r>
        <w:rPr>
          <w:rFonts w:ascii="Times New Roman"/>
          <w:b w:val="false"/>
          <w:i w:val="false"/>
          <w:color w:val="000000"/>
          <w:sz w:val="28"/>
        </w:rPr>
        <w:t xml:space="preserve">
      45) қауіпсіздігі бойынша мерзімді жаңартылатын есеп – дәрілік препараттың тіркеуден кейінгі кезең ішінде белгілі бір уақыт кезеңінде тіркеу куәлігін ұстаушысының дәрілік препараттың "пайда-тәуекел" арақатынасын бағалау үшін ұсынылатын есеп; </w:t>
      </w:r>
    </w:p>
    <w:bookmarkEnd w:id="60"/>
    <w:bookmarkStart w:name="z71" w:id="61"/>
    <w:p>
      <w:pPr>
        <w:spacing w:after="0"/>
        <w:ind w:left="0"/>
        <w:jc w:val="both"/>
      </w:pPr>
      <w:r>
        <w:rPr>
          <w:rFonts w:ascii="Times New Roman"/>
          <w:b w:val="false"/>
          <w:i w:val="false"/>
          <w:color w:val="000000"/>
          <w:sz w:val="28"/>
        </w:rPr>
        <w:t>
      46)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дәл сол дәрілік нысан болып танылады;</w:t>
      </w:r>
    </w:p>
    <w:bookmarkEnd w:id="61"/>
    <w:bookmarkStart w:name="z72" w:id="62"/>
    <w:p>
      <w:pPr>
        <w:spacing w:after="0"/>
        <w:ind w:left="0"/>
        <w:jc w:val="both"/>
      </w:pPr>
      <w:r>
        <w:rPr>
          <w:rFonts w:ascii="Times New Roman"/>
          <w:b w:val="false"/>
          <w:i w:val="false"/>
          <w:color w:val="000000"/>
          <w:sz w:val="28"/>
        </w:rPr>
        <w:t xml:space="preserve">
      47) коммерциялық ұсыныс – медициналық бұйым, жиынтықтаушы және шығыс материалдары, саны, атауы, моделі, өндірушісі туралы ақпаратты, жинақтау бөлінісіндегі құнын көрсете отырып, сондай-ақ жеткізудің жалпы шарттары, кепілдік беру және кепілдіктен кейінгі сервистік қызмет көрсетуді (мерзімдерін көрсете отырып) жүргізу және денсаулық сақтау ұйымының мамандарын оқыту мүмкіндігі туралы ақпаратты қамтитын құжат; </w:t>
      </w:r>
    </w:p>
    <w:bookmarkEnd w:id="62"/>
    <w:bookmarkStart w:name="z73" w:id="63"/>
    <w:p>
      <w:pPr>
        <w:spacing w:after="0"/>
        <w:ind w:left="0"/>
        <w:jc w:val="both"/>
      </w:pPr>
      <w:r>
        <w:rPr>
          <w:rFonts w:ascii="Times New Roman"/>
          <w:b w:val="false"/>
          <w:i w:val="false"/>
          <w:color w:val="000000"/>
          <w:sz w:val="28"/>
        </w:rPr>
        <w:t xml:space="preserve">
      48) медициналық бұйымдар – медициналық мақсаттағы бұйымдар және медициналық техника; </w:t>
      </w:r>
    </w:p>
    <w:bookmarkEnd w:id="63"/>
    <w:bookmarkStart w:name="z74" w:id="64"/>
    <w:p>
      <w:pPr>
        <w:spacing w:after="0"/>
        <w:ind w:left="0"/>
        <w:jc w:val="both"/>
      </w:pPr>
      <w:r>
        <w:rPr>
          <w:rFonts w:ascii="Times New Roman"/>
          <w:b w:val="false"/>
          <w:i w:val="false"/>
          <w:color w:val="000000"/>
          <w:sz w:val="28"/>
        </w:rPr>
        <w:t xml:space="preserve">
      49) медициналық бұйымның атауы – оның функционалдық мақсатын, моделін, түр-сипатын, модификациясын, типін айқындайтын медициналық бұйымның сөздік мағыналы аталымы; </w:t>
      </w:r>
    </w:p>
    <w:bookmarkEnd w:id="64"/>
    <w:bookmarkStart w:name="z75" w:id="65"/>
    <w:p>
      <w:pPr>
        <w:spacing w:after="0"/>
        <w:ind w:left="0"/>
        <w:jc w:val="both"/>
      </w:pPr>
      <w:r>
        <w:rPr>
          <w:rFonts w:ascii="Times New Roman"/>
          <w:b w:val="false"/>
          <w:i w:val="false"/>
          <w:color w:val="000000"/>
          <w:sz w:val="28"/>
        </w:rPr>
        <w:t xml:space="preserve">
      50) медициналық бұйым жиынтықтаушытары – дербес медициналық бұйым болып табылмайтын медициналық бұйымның бөлігі, оның ішінде өндіруші функционалдық мақсатына, пайдаланылу сипаттамаларына, өндірушінің сервистік қызмет көрсету жөніндегі нұсқауына сәйкес пайдалану үшін көздеген блоктар, бөлшектер, бұйым элементтері, материалдар, қосалқы бөлшектер; </w:t>
      </w:r>
    </w:p>
    <w:bookmarkEnd w:id="65"/>
    <w:bookmarkStart w:name="z76" w:id="66"/>
    <w:p>
      <w:pPr>
        <w:spacing w:after="0"/>
        <w:ind w:left="0"/>
        <w:jc w:val="both"/>
      </w:pPr>
      <w:r>
        <w:rPr>
          <w:rFonts w:ascii="Times New Roman"/>
          <w:b w:val="false"/>
          <w:i w:val="false"/>
          <w:color w:val="000000"/>
          <w:sz w:val="28"/>
        </w:rPr>
        <w:t>
      51) медициналық бұйымдар жинағы (жиынтықтауыш) – өндірушінің құжаттамасына сәйкес жинақ (жиынтықтауыш) құрамына кіретін медициналық бұйымдар тізбесі көрсетілген жалпы таңбалануы бар қолдану саласымен және ортақ функциялық мақсатпен біріктірілген медициналық бұйымдар жиынтығы;</w:t>
      </w:r>
    </w:p>
    <w:bookmarkEnd w:id="66"/>
    <w:bookmarkStart w:name="z77" w:id="67"/>
    <w:p>
      <w:pPr>
        <w:spacing w:after="0"/>
        <w:ind w:left="0"/>
        <w:jc w:val="both"/>
      </w:pPr>
      <w:r>
        <w:rPr>
          <w:rFonts w:ascii="Times New Roman"/>
          <w:b w:val="false"/>
          <w:i w:val="false"/>
          <w:color w:val="000000"/>
          <w:sz w:val="28"/>
        </w:rPr>
        <w:t>
      52) медициналық бұйымдарға керек-жарақтар – медициналық бұйым болып табылмайтын, өндірушінің бір немесе бірнеше медициналық бұйымдармен олардың мақсатына сәйкес пайдалану үшін бірлесіп қолдануға арналған бұйым;</w:t>
      </w:r>
    </w:p>
    <w:bookmarkEnd w:id="67"/>
    <w:bookmarkStart w:name="z78" w:id="68"/>
    <w:p>
      <w:pPr>
        <w:spacing w:after="0"/>
        <w:ind w:left="0"/>
        <w:jc w:val="both"/>
      </w:pPr>
      <w:r>
        <w:rPr>
          <w:rFonts w:ascii="Times New Roman"/>
          <w:b w:val="false"/>
          <w:i w:val="false"/>
          <w:color w:val="000000"/>
          <w:sz w:val="28"/>
        </w:rPr>
        <w:t>
      53)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оған жол берілмейтін қауіптің болмауы;</w:t>
      </w:r>
    </w:p>
    <w:bookmarkEnd w:id="68"/>
    <w:bookmarkStart w:name="z79" w:id="69"/>
    <w:p>
      <w:pPr>
        <w:spacing w:after="0"/>
        <w:ind w:left="0"/>
        <w:jc w:val="both"/>
      </w:pPr>
      <w:r>
        <w:rPr>
          <w:rFonts w:ascii="Times New Roman"/>
          <w:b w:val="false"/>
          <w:i w:val="false"/>
          <w:color w:val="000000"/>
          <w:sz w:val="28"/>
        </w:rPr>
        <w:t xml:space="preserve">
      54) медициналық бұйымның қауіпсіздігі, сапасы және тиімділігі туралы қорытынды – сараптамаға және бағаларын тіркеуге мәлімделген медициналық бұйымдар сараптамасы мен бағаларын тіркеу нәтижелерін қамтитын құжат; </w:t>
      </w:r>
    </w:p>
    <w:bookmarkEnd w:id="69"/>
    <w:bookmarkStart w:name="z80" w:id="70"/>
    <w:p>
      <w:pPr>
        <w:spacing w:after="0"/>
        <w:ind w:left="0"/>
        <w:jc w:val="both"/>
      </w:pPr>
      <w:r>
        <w:rPr>
          <w:rFonts w:ascii="Times New Roman"/>
          <w:b w:val="false"/>
          <w:i w:val="false"/>
          <w:color w:val="000000"/>
          <w:sz w:val="28"/>
        </w:rPr>
        <w:t xml:space="preserve">
      55) медициналық бұйымның құрамдас бөлігі – медициналық бұйымның негізгі блогы (бөлігі), медициналық бұйымға тиесілілігі, жиынтықтаушы және медициналық бұйымға шығыс материалы; </w:t>
      </w:r>
    </w:p>
    <w:bookmarkEnd w:id="70"/>
    <w:bookmarkStart w:name="z81" w:id="71"/>
    <w:p>
      <w:pPr>
        <w:spacing w:after="0"/>
        <w:ind w:left="0"/>
        <w:jc w:val="both"/>
      </w:pPr>
      <w:r>
        <w:rPr>
          <w:rFonts w:ascii="Times New Roman"/>
          <w:b w:val="false"/>
          <w:i w:val="false"/>
          <w:color w:val="000000"/>
          <w:sz w:val="28"/>
        </w:rPr>
        <w:t>
      56) медициналық бұйым модификациясы – негізгі медициналық бұйыммен ортақ құрылымдық, технологиялық белгілері бар, оны жетілдіру, функционалдық мақсатын кеңейту, қолдану не медициналық мақсатта қолдануға мамандандыру мақсатында негізгі бұйым базасында әзірленген медициналық бұйымның бір түрі;</w:t>
      </w:r>
    </w:p>
    <w:bookmarkEnd w:id="71"/>
    <w:bookmarkStart w:name="z82" w:id="72"/>
    <w:p>
      <w:pPr>
        <w:spacing w:after="0"/>
        <w:ind w:left="0"/>
        <w:jc w:val="both"/>
      </w:pPr>
      <w:r>
        <w:rPr>
          <w:rFonts w:ascii="Times New Roman"/>
          <w:b w:val="false"/>
          <w:i w:val="false"/>
          <w:color w:val="000000"/>
          <w:sz w:val="28"/>
        </w:rPr>
        <w:t>
      57) медициналық бұйымның негізгі бөлігі (аппараттар, аспаптар, жабдық) – өндірушімен қарастырылған, медициналық техниканың ажырамас бөлігі болып табылатын, өндірушінің пайдалану және сервистік қызмет көрстеу жөніндегі мақсаты мен нұқсаулығына сәйкес олардың қызмет етуін қамтамасыз ететін медициналық техниканың элементі (торабы);</w:t>
      </w:r>
    </w:p>
    <w:bookmarkEnd w:id="72"/>
    <w:bookmarkStart w:name="z83" w:id="73"/>
    <w:p>
      <w:pPr>
        <w:spacing w:after="0"/>
        <w:ind w:left="0"/>
        <w:jc w:val="both"/>
      </w:pPr>
      <w:r>
        <w:rPr>
          <w:rFonts w:ascii="Times New Roman"/>
          <w:b w:val="false"/>
          <w:i w:val="false"/>
          <w:color w:val="000000"/>
          <w:sz w:val="28"/>
        </w:rPr>
        <w:t>
      58) медициналық бұйымның өлшем бірлігі – өлшеп-орауын, жинақтауышын немесе бастапқы қаптаманы ескере отырып, медициналық мақсаттағы бұйымның өлшем бірлігі;</w:t>
      </w:r>
    </w:p>
    <w:bookmarkEnd w:id="73"/>
    <w:bookmarkStart w:name="z84" w:id="74"/>
    <w:p>
      <w:pPr>
        <w:spacing w:after="0"/>
        <w:ind w:left="0"/>
        <w:jc w:val="both"/>
      </w:pPr>
      <w:r>
        <w:rPr>
          <w:rFonts w:ascii="Times New Roman"/>
          <w:b w:val="false"/>
          <w:i w:val="false"/>
          <w:color w:val="000000"/>
          <w:sz w:val="28"/>
        </w:rPr>
        <w:t>
      59) медициналық бұйым өндірушісі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бұйымдардың айналысы саласындағы субъект;</w:t>
      </w:r>
    </w:p>
    <w:bookmarkEnd w:id="74"/>
    <w:bookmarkStart w:name="z85" w:id="75"/>
    <w:p>
      <w:pPr>
        <w:spacing w:after="0"/>
        <w:ind w:left="0"/>
        <w:jc w:val="both"/>
      </w:pPr>
      <w:r>
        <w:rPr>
          <w:rFonts w:ascii="Times New Roman"/>
          <w:b w:val="false"/>
          <w:i w:val="false"/>
          <w:color w:val="000000"/>
          <w:sz w:val="28"/>
        </w:rPr>
        <w:t>
      60) медициналық бұйымның сапасы – медициналық бұйымның қасиеттері мен сипаттамалары жиынтығының оны пайдалануға арналған мақсаттарға сәйкестігінің дәрежесі;</w:t>
      </w:r>
    </w:p>
    <w:bookmarkEnd w:id="75"/>
    <w:bookmarkStart w:name="z86" w:id="76"/>
    <w:p>
      <w:pPr>
        <w:spacing w:after="0"/>
        <w:ind w:left="0"/>
        <w:jc w:val="both"/>
      </w:pPr>
      <w:r>
        <w:rPr>
          <w:rFonts w:ascii="Times New Roman"/>
          <w:b w:val="false"/>
          <w:i w:val="false"/>
          <w:color w:val="000000"/>
          <w:sz w:val="28"/>
        </w:rPr>
        <w:t>
      61) медициналық бұйымның сапа жөніндегі құжаты (бұдан әрі – сапа жөніндегі құжат) – медициналық бұйымдар сапасына, қауіпсіздігіне, сынақтан өткізу әдістемелеріне, сондай-ақ оларды тасымалдауға және сақтауға қойылатын талаптар кешенін белгілейтін құжаттар (халықаралық, өңірлік), ұлттық стандарттар, ұйым стандарттары;</w:t>
      </w:r>
    </w:p>
    <w:bookmarkEnd w:id="76"/>
    <w:bookmarkStart w:name="z87" w:id="77"/>
    <w:p>
      <w:pPr>
        <w:spacing w:after="0"/>
        <w:ind w:left="0"/>
        <w:jc w:val="both"/>
      </w:pPr>
      <w:r>
        <w:rPr>
          <w:rFonts w:ascii="Times New Roman"/>
          <w:b w:val="false"/>
          <w:i w:val="false"/>
          <w:color w:val="000000"/>
          <w:sz w:val="28"/>
        </w:rPr>
        <w:t>
      62) медициналық бұйым тиімділігі – медициналық бұйымның өндірушісі белгілеген және оны пайдалану практикасында расталған мақсатқа қол жеткізуді қамтамасыз ететін медициналық бұйымның қасиеттері мен сипаттамаларының жиынтығы;</w:t>
      </w:r>
    </w:p>
    <w:bookmarkEnd w:id="77"/>
    <w:bookmarkStart w:name="z88" w:id="78"/>
    <w:p>
      <w:pPr>
        <w:spacing w:after="0"/>
        <w:ind w:left="0"/>
        <w:jc w:val="both"/>
      </w:pPr>
      <w:r>
        <w:rPr>
          <w:rFonts w:ascii="Times New Roman"/>
          <w:b w:val="false"/>
          <w:i w:val="false"/>
          <w:color w:val="000000"/>
          <w:sz w:val="28"/>
        </w:rPr>
        <w:t>
      63) медициналық бұйымдарға шығыс материалы – медициналық бұйымдарды пайдалану кезіндегі, медициналық бұйымның функционалдық мақсатына, пайдалану сипаттамаларына, өндірушінің сервистік қызмет көрсету жөніндегі нұсқаулығына сәйкес манипуляциялар жүргізуді қамтамасыз ететін шығыс бұйымдары мен материалдары;</w:t>
      </w:r>
    </w:p>
    <w:bookmarkEnd w:id="78"/>
    <w:bookmarkStart w:name="z89" w:id="79"/>
    <w:p>
      <w:pPr>
        <w:spacing w:after="0"/>
        <w:ind w:left="0"/>
        <w:jc w:val="both"/>
      </w:pPr>
      <w:r>
        <w:rPr>
          <w:rFonts w:ascii="Times New Roman"/>
          <w:b w:val="false"/>
          <w:i w:val="false"/>
          <w:color w:val="000000"/>
          <w:sz w:val="28"/>
        </w:rPr>
        <w:t>
      64) Медициналық қолдануға арналған (ІСН) (АйСиЭйч) дәрілік препараттарды тіркеуге қойылатын техникалық талаптарды үйлестіру жөніндегі халықаралық конференция өңірлерінің елдері – ІСН (АйСиЭйч) құрылтайшыларының және (немесе) тұрақты мүшелерінің құрамына кіретін мемлекеттер, реттеуші органдар (Еуропалық одақ елдері, Ұлыбритания, Америка Құрама Штаттары, Жапония, Швейцария, Канада) (бұдан әрі – ICH (АйСиЭйч) өңірлерінің елдері);</w:t>
      </w:r>
    </w:p>
    <w:bookmarkEnd w:id="79"/>
    <w:bookmarkStart w:name="z90" w:id="80"/>
    <w:p>
      <w:pPr>
        <w:spacing w:after="0"/>
        <w:ind w:left="0"/>
        <w:jc w:val="both"/>
      </w:pPr>
      <w:r>
        <w:rPr>
          <w:rFonts w:ascii="Times New Roman"/>
          <w:b w:val="false"/>
          <w:i w:val="false"/>
          <w:color w:val="000000"/>
          <w:sz w:val="28"/>
        </w:rPr>
        <w:t>
      65)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80"/>
    <w:bookmarkStart w:name="z91" w:id="81"/>
    <w:p>
      <w:pPr>
        <w:spacing w:after="0"/>
        <w:ind w:left="0"/>
        <w:jc w:val="both"/>
      </w:pPr>
      <w:r>
        <w:rPr>
          <w:rFonts w:ascii="Times New Roman"/>
          <w:b w:val="false"/>
          <w:i w:val="false"/>
          <w:color w:val="000000"/>
          <w:sz w:val="28"/>
        </w:rPr>
        <w:t>
      66) медициналық мақсаттағы бұйымға референттік баға белгілеу – референттік елдердегі жиынтықтылығын, түрін және үлгілік өлшемдегі қатарын ескере отырып, бір медициналық бұйымның бір өндірушісінің DDP ИНКОТЕРМС 2020 шарттарына сәйкес өтінім беруші ұсынған өндіруші бағаларына негізделген медициналық бұйымдардың саудалық атауына және техникалық сипаттамасына референттік баға белгілеу жүйесі, сондай-ақ Қазақстан Республикасына нақты жеткізу бағасы;</w:t>
      </w:r>
    </w:p>
    <w:bookmarkEnd w:id="81"/>
    <w:bookmarkStart w:name="z92" w:id="82"/>
    <w:p>
      <w:pPr>
        <w:spacing w:after="0"/>
        <w:ind w:left="0"/>
        <w:jc w:val="both"/>
      </w:pPr>
      <w:r>
        <w:rPr>
          <w:rFonts w:ascii="Times New Roman"/>
          <w:b w:val="false"/>
          <w:i w:val="false"/>
          <w:color w:val="000000"/>
          <w:sz w:val="28"/>
        </w:rPr>
        <w:t xml:space="preserve">
      67)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біріктіріліп қолданылатын аппараттар, аспаптар, жабдық, кешендер, жүйелер; </w:t>
      </w:r>
    </w:p>
    <w:bookmarkEnd w:id="82"/>
    <w:bookmarkStart w:name="z93" w:id="83"/>
    <w:p>
      <w:pPr>
        <w:spacing w:after="0"/>
        <w:ind w:left="0"/>
        <w:jc w:val="both"/>
      </w:pPr>
      <w:r>
        <w:rPr>
          <w:rFonts w:ascii="Times New Roman"/>
          <w:b w:val="false"/>
          <w:i w:val="false"/>
          <w:color w:val="000000"/>
          <w:sz w:val="28"/>
        </w:rPr>
        <w:t>
      68)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3"/>
    <w:bookmarkStart w:name="z94" w:id="84"/>
    <w:p>
      <w:pPr>
        <w:spacing w:after="0"/>
        <w:ind w:left="0"/>
        <w:jc w:val="both"/>
      </w:pPr>
      <w:r>
        <w:rPr>
          <w:rFonts w:ascii="Times New Roman"/>
          <w:b w:val="false"/>
          <w:i w:val="false"/>
          <w:color w:val="000000"/>
          <w:sz w:val="28"/>
        </w:rPr>
        <w:t>
      69) Мемлекеттік сараптама ұйымының сараптама кеңесі (бұдан әрі – Сараптама кеңесі) – өтініш берушінің композиттік мемлекеттік қызмет мерзімдерін бұзуы бойынша бас тартуды қоспағанда сараптама нәтижелеріндегі даулы мәселелерді, дәрілік заттардың, медициналық бұйымдардың қауіпсіздігі, сапасы мен тиімділігі туралы теріс қорытынды берудің негіздемелерін (себептерін) қарау және түпкілікті шешім қабылдау бойынша мемлекеттік сараптама ұйымында құрылатын алқа органы;</w:t>
      </w:r>
    </w:p>
    <w:bookmarkEnd w:id="84"/>
    <w:bookmarkStart w:name="z95" w:id="85"/>
    <w:p>
      <w:pPr>
        <w:spacing w:after="0"/>
        <w:ind w:left="0"/>
        <w:jc w:val="both"/>
      </w:pPr>
      <w:r>
        <w:rPr>
          <w:rFonts w:ascii="Times New Roman"/>
          <w:b w:val="false"/>
          <w:i w:val="false"/>
          <w:color w:val="000000"/>
          <w:sz w:val="28"/>
        </w:rPr>
        <w:t xml:space="preserve">
      70) модель – белгілі бір әріптік, сандық немесе әріптік-сандық белгімен өрнектелген медициналық бұйым өндірушісі сәйкестендірген медициналық бұйымның дербес бірлігі; </w:t>
      </w:r>
    </w:p>
    <w:bookmarkEnd w:id="85"/>
    <w:bookmarkStart w:name="z96" w:id="86"/>
    <w:p>
      <w:pPr>
        <w:spacing w:after="0"/>
        <w:ind w:left="0"/>
        <w:jc w:val="both"/>
      </w:pPr>
      <w:r>
        <w:rPr>
          <w:rFonts w:ascii="Times New Roman"/>
          <w:b w:val="false"/>
          <w:i w:val="false"/>
          <w:color w:val="000000"/>
          <w:sz w:val="28"/>
        </w:rPr>
        <w:t xml:space="preserve">
      71) озық терапиядағы дәрілік препараттар (бұдан әрі – ОТДЗ) — гендік терапияның, соматикалық жасушалармен терапияның дәрілік препараттары, тіндік инженерлік препараттар болып табылатын медициналық мақсаттағы дәрілік препараттар немесе озық терапияға арналған құрамдастырылған препараттар; </w:t>
      </w:r>
    </w:p>
    <w:bookmarkEnd w:id="86"/>
    <w:bookmarkStart w:name="z97" w:id="87"/>
    <w:p>
      <w:pPr>
        <w:spacing w:after="0"/>
        <w:ind w:left="0"/>
        <w:jc w:val="both"/>
      </w:pPr>
      <w:r>
        <w:rPr>
          <w:rFonts w:ascii="Times New Roman"/>
          <w:b w:val="false"/>
          <w:i w:val="false"/>
          <w:color w:val="000000"/>
          <w:sz w:val="28"/>
        </w:rPr>
        <w:t>
      72)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bookmarkEnd w:id="87"/>
    <w:bookmarkStart w:name="z98" w:id="88"/>
    <w:p>
      <w:pPr>
        <w:spacing w:after="0"/>
        <w:ind w:left="0"/>
        <w:jc w:val="both"/>
      </w:pPr>
      <w:r>
        <w:rPr>
          <w:rFonts w:ascii="Times New Roman"/>
          <w:b w:val="false"/>
          <w:i w:val="false"/>
          <w:color w:val="000000"/>
          <w:sz w:val="28"/>
        </w:rPr>
        <w:t xml:space="preserve">
      73) өндірістік алаң – дәрілік заттарды, медициналық бұйымдарды немесе оның белгілі бір сатыларын өндірудің барлық процесін орындауға арналған дәрілік заттарды, медициналық бұйымдарды өндірушінің аумақтық оқшауланған кешені; </w:t>
      </w:r>
    </w:p>
    <w:bookmarkEnd w:id="88"/>
    <w:bookmarkStart w:name="z99" w:id="89"/>
    <w:p>
      <w:pPr>
        <w:spacing w:after="0"/>
        <w:ind w:left="0"/>
        <w:jc w:val="both"/>
      </w:pPr>
      <w:r>
        <w:rPr>
          <w:rFonts w:ascii="Times New Roman"/>
          <w:b w:val="false"/>
          <w:i w:val="false"/>
          <w:color w:val="000000"/>
          <w:sz w:val="28"/>
        </w:rPr>
        <w:t>
      74) өндірушінің уәкілетті өкілі – Қазақстан Республикасының денсаулық сақтау саласындағы қолданыстағы заңнамасына сәйкес Қазақстан Республикасының аумағында медициналық бұйымның айналысы мәселелері бойынша оның мүдделерін білдіруге медициналық бұйым өндірушісінің сенімхатымен өкілеттік берілген, Қазақстан Республикасының резиденті болып табылатын, жеке кәсіпкер ретінде тіркелген заңды немесе жеке тұлға;</w:t>
      </w:r>
    </w:p>
    <w:bookmarkEnd w:id="89"/>
    <w:bookmarkStart w:name="z100" w:id="90"/>
    <w:p>
      <w:pPr>
        <w:spacing w:after="0"/>
        <w:ind w:left="0"/>
        <w:jc w:val="both"/>
      </w:pPr>
      <w:r>
        <w:rPr>
          <w:rFonts w:ascii="Times New Roman"/>
          <w:b w:val="false"/>
          <w:i w:val="false"/>
          <w:color w:val="000000"/>
          <w:sz w:val="28"/>
        </w:rPr>
        <w:t>
      75) өтініш беруші – тіркеу, қайта тіркеу, тіркеу дерекнамасына өзгерістер енгізу үшін медициналық бұйымға сараптама жүргізуге, дәрілік заттарға немесе медициналық бұйымдарға бағаларды тіркеу, тіркелген бағаларын қайта тіркеу, кәсіптік сараптама үшін өтініш, құжаттар мен материалдар беруге құқығы бар сенім берушінің сенімхатында көзделген өтінішті, құжаттарды және материалдарды беруге және іс-әрекетті орындауға уәкілетті өндіруші (дайындаушы) немесе оның сенім білдірген адамы, әзірлеуші, тіркеу куәлігінің ұстаушы немесе оның сенім білдірген адамы болып табылатын жеке немесе заңды тұлға;</w:t>
      </w:r>
    </w:p>
    <w:bookmarkEnd w:id="90"/>
    <w:bookmarkStart w:name="z101" w:id="91"/>
    <w:p>
      <w:pPr>
        <w:spacing w:after="0"/>
        <w:ind w:left="0"/>
        <w:jc w:val="both"/>
      </w:pPr>
      <w:r>
        <w:rPr>
          <w:rFonts w:ascii="Times New Roman"/>
          <w:b w:val="false"/>
          <w:i w:val="false"/>
          <w:color w:val="000000"/>
          <w:sz w:val="28"/>
        </w:rPr>
        <w:t xml:space="preserve">
      76)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 </w:t>
      </w:r>
    </w:p>
    <w:bookmarkEnd w:id="91"/>
    <w:bookmarkStart w:name="z102" w:id="92"/>
    <w:p>
      <w:pPr>
        <w:spacing w:after="0"/>
        <w:ind w:left="0"/>
        <w:jc w:val="both"/>
      </w:pPr>
      <w:r>
        <w:rPr>
          <w:rFonts w:ascii="Times New Roman"/>
          <w:b w:val="false"/>
          <w:i w:val="false"/>
          <w:color w:val="000000"/>
          <w:sz w:val="28"/>
        </w:rPr>
        <w:t>
      77) референтті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орта-азия өңірінің елдері (Әзербайжан, Беларусь, Болгария, Мажарстан, Қырғызстан, Польша, Ресей, Словения, Түркия, Өзбекстан);</w:t>
      </w:r>
    </w:p>
    <w:bookmarkEnd w:id="92"/>
    <w:bookmarkStart w:name="z103" w:id="93"/>
    <w:p>
      <w:pPr>
        <w:spacing w:after="0"/>
        <w:ind w:left="0"/>
        <w:jc w:val="both"/>
      </w:pPr>
      <w:r>
        <w:rPr>
          <w:rFonts w:ascii="Times New Roman"/>
          <w:b w:val="false"/>
          <w:i w:val="false"/>
          <w:color w:val="000000"/>
          <w:sz w:val="28"/>
        </w:rPr>
        <w:t xml:space="preserve">
      78)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 </w:t>
      </w:r>
    </w:p>
    <w:bookmarkEnd w:id="93"/>
    <w:bookmarkStart w:name="z104" w:id="94"/>
    <w:p>
      <w:pPr>
        <w:spacing w:after="0"/>
        <w:ind w:left="0"/>
        <w:jc w:val="both"/>
      </w:pPr>
      <w:r>
        <w:rPr>
          <w:rFonts w:ascii="Times New Roman"/>
          <w:b w:val="false"/>
          <w:i w:val="false"/>
          <w:color w:val="000000"/>
          <w:sz w:val="28"/>
        </w:rPr>
        <w:t xml:space="preserve">
      79)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 </w:t>
      </w:r>
    </w:p>
    <w:bookmarkEnd w:id="94"/>
    <w:bookmarkStart w:name="z105" w:id="95"/>
    <w:p>
      <w:pPr>
        <w:spacing w:after="0"/>
        <w:ind w:left="0"/>
        <w:jc w:val="both"/>
      </w:pPr>
      <w:r>
        <w:rPr>
          <w:rFonts w:ascii="Times New Roman"/>
          <w:b w:val="false"/>
          <w:i w:val="false"/>
          <w:color w:val="000000"/>
          <w:sz w:val="28"/>
        </w:rPr>
        <w:t>
      80) типтік-өлшемдік қатар – өндірушінің құжаттамасына сәйкес, ортақ функционалдық мақсаты бар және қолданылуы тек өлшемдері және (немесе) көлемі және (немесе) түсіне қарай ерекшеленетін, жалпы технологиялық процесс бойынша физикалық-химиялық қасиеттері ортақ бір тектес шикізаттан жасалған бұйымдар қатары;</w:t>
      </w:r>
    </w:p>
    <w:bookmarkEnd w:id="95"/>
    <w:bookmarkStart w:name="z106" w:id="96"/>
    <w:p>
      <w:pPr>
        <w:spacing w:after="0"/>
        <w:ind w:left="0"/>
        <w:jc w:val="both"/>
      </w:pPr>
      <w:r>
        <w:rPr>
          <w:rFonts w:ascii="Times New Roman"/>
          <w:b w:val="false"/>
          <w:i w:val="false"/>
          <w:color w:val="000000"/>
          <w:sz w:val="28"/>
        </w:rPr>
        <w:t xml:space="preserve">
      81) тіркеу дерекнамасы – дәрілік зат пен медициналық бұйымды сараптауға өтінішке қоса берілетін белгіленген мазмұндағы құжаттар мен материалдар жиынтығы; </w:t>
      </w:r>
    </w:p>
    <w:bookmarkEnd w:id="96"/>
    <w:bookmarkStart w:name="z107" w:id="97"/>
    <w:p>
      <w:pPr>
        <w:spacing w:after="0"/>
        <w:ind w:left="0"/>
        <w:jc w:val="both"/>
      </w:pPr>
      <w:r>
        <w:rPr>
          <w:rFonts w:ascii="Times New Roman"/>
          <w:b w:val="false"/>
          <w:i w:val="false"/>
          <w:color w:val="000000"/>
          <w:sz w:val="28"/>
        </w:rPr>
        <w:t>
      82) тіркеу куәлігін ұстаушы – оның атына дәрілік препаратқа тіркеу куәлігі берілген Қазақстан Республикасының резиденті немесе резиденті емес заңды тұлға;</w:t>
      </w:r>
    </w:p>
    <w:bookmarkEnd w:id="97"/>
    <w:bookmarkStart w:name="z108" w:id="98"/>
    <w:p>
      <w:pPr>
        <w:spacing w:after="0"/>
        <w:ind w:left="0"/>
        <w:jc w:val="both"/>
      </w:pPr>
      <w:r>
        <w:rPr>
          <w:rFonts w:ascii="Times New Roman"/>
          <w:b w:val="false"/>
          <w:i w:val="false"/>
          <w:color w:val="000000"/>
          <w:sz w:val="28"/>
        </w:rPr>
        <w:t>
      83) тегін медициналық көмектің кепілдік берілген көлемі шеңберінде және (немесе) міндетті әлеуметтік медициналық сақтандыру жүйесінде тіркелген баға – саудалық атауы бірдей дәрілік заттың көтерме және бөлшек саудада, сондай-ақ тегін медициналық көмектің кепілдік берілген көлемі және (немесе) міндетті әлеуметтік медициналық сақтандыру жүйесі шеңберінде қолданылуына арналған шекті бағасын есептеу үшін қолданылатын өндірушінің бағасына негізделетін базалық есептік баға;</w:t>
      </w:r>
    </w:p>
    <w:bookmarkEnd w:id="98"/>
    <w:bookmarkStart w:name="z109" w:id="99"/>
    <w:p>
      <w:pPr>
        <w:spacing w:after="0"/>
        <w:ind w:left="0"/>
        <w:jc w:val="both"/>
      </w:pPr>
      <w:r>
        <w:rPr>
          <w:rFonts w:ascii="Times New Roman"/>
          <w:b w:val="false"/>
          <w:i w:val="false"/>
          <w:color w:val="000000"/>
          <w:sz w:val="28"/>
        </w:rPr>
        <w:t>
      84)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bookmarkEnd w:id="99"/>
    <w:bookmarkStart w:name="z110" w:id="100"/>
    <w:p>
      <w:pPr>
        <w:spacing w:after="0"/>
        <w:ind w:left="0"/>
        <w:jc w:val="both"/>
      </w:pPr>
      <w:r>
        <w:rPr>
          <w:rFonts w:ascii="Times New Roman"/>
          <w:b w:val="false"/>
          <w:i w:val="false"/>
          <w:color w:val="000000"/>
          <w:sz w:val="28"/>
        </w:rPr>
        <w:t xml:space="preserve">
      85)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End w:id="100"/>
    <w:bookmarkStart w:name="z111" w:id="101"/>
    <w:p>
      <w:pPr>
        <w:spacing w:after="0"/>
        <w:ind w:left="0"/>
        <w:jc w:val="both"/>
      </w:pPr>
      <w:r>
        <w:rPr>
          <w:rFonts w:ascii="Times New Roman"/>
          <w:b w:val="false"/>
          <w:i w:val="false"/>
          <w:color w:val="000000"/>
          <w:sz w:val="28"/>
        </w:rPr>
        <w:t>
      86) фармацевтикалық субстанция (белсенді фармацевтикалық субстанция) – дәрілік препараттарды өндіруге және дайындауға арналған дәрілік зат.</w:t>
      </w:r>
    </w:p>
    <w:bookmarkEnd w:id="101"/>
    <w:bookmarkStart w:name="z112" w:id="102"/>
    <w:p>
      <w:pPr>
        <w:spacing w:after="0"/>
        <w:ind w:left="0"/>
        <w:jc w:val="both"/>
      </w:pPr>
      <w:r>
        <w:rPr>
          <w:rFonts w:ascii="Times New Roman"/>
          <w:b w:val="false"/>
          <w:i w:val="false"/>
          <w:color w:val="000000"/>
          <w:sz w:val="28"/>
        </w:rPr>
        <w:t>
      3. Дәрілік заттар мен медициналық бұйымдарға сараптама жүргізуді және бағаны тіркеу, өндірушінің бағасына өзгеріс енгізу дәрілік заттар мен медициналық бұйымдар айналысы саласындағы мемлекеттік сараптама ұйымы жүргізеді (бұдан әрі – мемлекеттік сараптама ұйымы).</w:t>
      </w:r>
    </w:p>
    <w:bookmarkEnd w:id="102"/>
    <w:bookmarkStart w:name="z113" w:id="103"/>
    <w:p>
      <w:pPr>
        <w:spacing w:after="0"/>
        <w:ind w:left="0"/>
        <w:jc w:val="both"/>
      </w:pPr>
      <w:r>
        <w:rPr>
          <w:rFonts w:ascii="Times New Roman"/>
          <w:b w:val="false"/>
          <w:i w:val="false"/>
          <w:color w:val="000000"/>
          <w:sz w:val="28"/>
        </w:rPr>
        <w:t>
      4.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енгізуді дәрілік заттар мен медициналық бұйымдар айналысы саласындағы мемлекеттік орган жүзеге асырады.</w:t>
      </w:r>
    </w:p>
    <w:bookmarkEnd w:id="103"/>
    <w:bookmarkStart w:name="z114" w:id="104"/>
    <w:p>
      <w:pPr>
        <w:spacing w:after="0"/>
        <w:ind w:left="0"/>
        <w:jc w:val="both"/>
      </w:pPr>
      <w:r>
        <w:rPr>
          <w:rFonts w:ascii="Times New Roman"/>
          <w:b w:val="false"/>
          <w:i w:val="false"/>
          <w:color w:val="000000"/>
          <w:sz w:val="28"/>
        </w:rPr>
        <w:t>
      5. Кәсіптік сараптаманы клиникалық зерттеулерде, сондай-ақ олардың құзыретін мета-талдауларда және (немесе) жүйелі шолуларда (бұдан әрі – Орталық) расталған дәрілік заттың клиникалық қауіпсіздігі және тиімділігі бойынша деректерді бағалауды көздейтін сараптама жүргізу мәселелері кіретін уәкілетті органнның ведомстволық бағынысты ұйымы жүзеге асырады.</w:t>
      </w:r>
    </w:p>
    <w:bookmarkEnd w:id="104"/>
    <w:bookmarkStart w:name="z115" w:id="105"/>
    <w:p>
      <w:pPr>
        <w:spacing w:after="0"/>
        <w:ind w:left="0"/>
        <w:jc w:val="both"/>
      </w:pPr>
      <w:r>
        <w:rPr>
          <w:rFonts w:ascii="Times New Roman"/>
          <w:b w:val="false"/>
          <w:i w:val="false"/>
          <w:color w:val="000000"/>
          <w:sz w:val="28"/>
        </w:rPr>
        <w:t>
      6. Сараптама, оның ішінде фармацевтикалық инспекцияны немесе медициналық құралдарды өндіру инспекциясын ұйымдастыру және өткізу уақыты (бұдан әрі бірлесіп – инспекция немесе жеке – фармацевтикалық инспекция немесе медициналық құралдарды өндіру инспекциясы), құжаттарды мемлекеттік тілге аудару, бағаны тіркеу, өндіруші бағасына өзгерістер енгізу, сондай-ақ дәрілік заттар мен медициналық бұйымдарға кәсіби сараптама Қазақстан Республикасының азаматтық заңнамасына сәйкес жасалған шарт негізінде, композиттік мемлекеттік қызмет көрсетілгенге дейін жүргізіледі.</w:t>
      </w:r>
    </w:p>
    <w:bookmarkEnd w:id="105"/>
    <w:bookmarkStart w:name="z116" w:id="106"/>
    <w:p>
      <w:pPr>
        <w:spacing w:after="0"/>
        <w:ind w:left="0"/>
        <w:jc w:val="both"/>
      </w:pPr>
      <w:r>
        <w:rPr>
          <w:rFonts w:ascii="Times New Roman"/>
          <w:b w:val="false"/>
          <w:i w:val="false"/>
          <w:color w:val="000000"/>
          <w:sz w:val="28"/>
        </w:rPr>
        <w:t>
      7. Дәрілік зат пен медициналық бұйымдарды өндірушінің бағасын тіркеу немесе тіркелген бағасына өзгерістер енгізу Қазақстан Республикасының ұлттық валютасында жүзеге асырылады.</w:t>
      </w:r>
    </w:p>
    <w:bookmarkEnd w:id="106"/>
    <w:bookmarkStart w:name="z117" w:id="107"/>
    <w:p>
      <w:pPr>
        <w:spacing w:after="0"/>
        <w:ind w:left="0"/>
        <w:jc w:val="both"/>
      </w:pPr>
      <w:r>
        <w:rPr>
          <w:rFonts w:ascii="Times New Roman"/>
          <w:b w:val="false"/>
          <w:i w:val="false"/>
          <w:color w:val="000000"/>
          <w:sz w:val="28"/>
        </w:rPr>
        <w:t>
      8. Өндірушінің бағасын тіркеу құнын төлеу және өндірушінің бағасына өзгерістер енгізу, сондай-ақ кәсіби сараптама мемлекеттік сараптама ұйымы мен орталығы белгілеген баға прейскурантына сәйкес жүзеге асырылады.</w:t>
      </w:r>
    </w:p>
    <w:bookmarkEnd w:id="107"/>
    <w:bookmarkStart w:name="z118" w:id="108"/>
    <w:p>
      <w:pPr>
        <w:spacing w:after="0"/>
        <w:ind w:left="0"/>
        <w:jc w:val="both"/>
      </w:pPr>
      <w:r>
        <w:rPr>
          <w:rFonts w:ascii="Times New Roman"/>
          <w:b w:val="false"/>
          <w:i w:val="false"/>
          <w:color w:val="000000"/>
          <w:sz w:val="28"/>
        </w:rPr>
        <w:t xml:space="preserve">
      9. Дәрілік затты немесе медициналық бұйымды сараптау құнын төлеу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атқарушының 2021 жылғы 20 қаңтардағы № ҚР ДСМ-7 (нормативтік құқықтық актілерді мемлекеттік тіркеу тізілімінде № 22096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монополияға қарсы органмен келісім бойынша уәкілетті орган белгілейтін прейскурантқа сәйкес жүзеге асырылады.</w:t>
      </w:r>
    </w:p>
    <w:bookmarkEnd w:id="108"/>
    <w:bookmarkStart w:name="z119" w:id="109"/>
    <w:p>
      <w:pPr>
        <w:spacing w:after="0"/>
        <w:ind w:left="0"/>
        <w:jc w:val="both"/>
      </w:pPr>
      <w:r>
        <w:rPr>
          <w:rFonts w:ascii="Times New Roman"/>
          <w:b w:val="false"/>
          <w:i w:val="false"/>
          <w:color w:val="000000"/>
          <w:sz w:val="28"/>
        </w:rPr>
        <w:t>
      10. Дәрілік затты немесе медициналық бұйымды мемлекеттік тіркеу, қайта тіркеу, дәрілік затты немесе медициналық бұйымды тіркеу деректеріне өзгерістер енгізу құнын төлеу Қазақстан Республикасының Салық кодексіне сәйкес жүзеге асырылады.</w:t>
      </w:r>
    </w:p>
    <w:bookmarkEnd w:id="109"/>
    <w:bookmarkStart w:name="z120" w:id="110"/>
    <w:p>
      <w:pPr>
        <w:spacing w:after="0"/>
        <w:ind w:left="0"/>
        <w:jc w:val="both"/>
      </w:pPr>
      <w:r>
        <w:rPr>
          <w:rFonts w:ascii="Times New Roman"/>
          <w:b w:val="false"/>
          <w:i w:val="false"/>
          <w:color w:val="000000"/>
          <w:sz w:val="28"/>
        </w:rPr>
        <w:t>
      11. Қазақстан Республикасында жүргізілген, сондай-ақ оның аумағына әкелінетін дәрілік заттар немесе медициналық бұйымдар бағаны сараптауға, сондай-ақ тіркеуге және өндірушінің бағасына өзгерістер енгізуге жатады.</w:t>
      </w:r>
    </w:p>
    <w:bookmarkEnd w:id="110"/>
    <w:bookmarkStart w:name="z121" w:id="111"/>
    <w:p>
      <w:pPr>
        <w:spacing w:after="0"/>
        <w:ind w:left="0"/>
        <w:jc w:val="both"/>
      </w:pPr>
      <w:r>
        <w:rPr>
          <w:rFonts w:ascii="Times New Roman"/>
          <w:b w:val="false"/>
          <w:i w:val="false"/>
          <w:color w:val="000000"/>
          <w:sz w:val="28"/>
        </w:rPr>
        <w:t>
      12. Дәрілік заттарды немесе медициналық бұйымдарды сараптауға, дәрілік заттарды немесе медициналық бұйымдарды мемлекеттік тіркеуге, қайта тіркеуге, дәрілік заттың немесе медициналық бұйымның тіркеу дерекнамасына өзгерістер енгізуге және тіркеуге, өндірушінің бағасына өзгерістер енгізуге өтініш бергенге дейін өтініш беруші өз бастамасы бойынша шарттық негізде мемлекеттік сараптама ұйымынан өнімнің медициналық бұйымдарға тиесілігін сараптау және оны Қазақстан Республикасында мемлекеттік тіркеу қажеттілігі бойынша қорытынды, сонымен қатар дәрілік затқа немесе медициналық бұйымға сараптама жүргізуге байланысты мәселелер бойынша ақпараттық және консультациялық қызметтер алады.</w:t>
      </w:r>
    </w:p>
    <w:bookmarkEnd w:id="111"/>
    <w:bookmarkStart w:name="z122" w:id="112"/>
    <w:p>
      <w:pPr>
        <w:spacing w:after="0"/>
        <w:ind w:left="0"/>
        <w:jc w:val="both"/>
      </w:pPr>
      <w:r>
        <w:rPr>
          <w:rFonts w:ascii="Times New Roman"/>
          <w:b w:val="false"/>
          <w:i w:val="false"/>
          <w:color w:val="000000"/>
          <w:sz w:val="28"/>
        </w:rPr>
        <w:t>
      Өнімнің медициналық бұйымдарға тиесілілігіне сараптама жүргізу үшін өтініш беруші мемлекеттік сараптама ұйымының порталы арқылы қазақ және орыс тілдеріне дәлме дәл аудармасы бар мынадай материалдар мен құжаттарды ұсынады:</w:t>
      </w:r>
    </w:p>
    <w:bookmarkEnd w:id="112"/>
    <w:bookmarkStart w:name="z123" w:id="113"/>
    <w:p>
      <w:pPr>
        <w:spacing w:after="0"/>
        <w:ind w:left="0"/>
        <w:jc w:val="both"/>
      </w:pPr>
      <w:r>
        <w:rPr>
          <w:rFonts w:ascii="Times New Roman"/>
          <w:b w:val="false"/>
          <w:i w:val="false"/>
          <w:color w:val="000000"/>
          <w:sz w:val="28"/>
        </w:rPr>
        <w:t>
      1) өнімнің атауы;</w:t>
      </w:r>
    </w:p>
    <w:bookmarkEnd w:id="113"/>
    <w:bookmarkStart w:name="z124" w:id="114"/>
    <w:p>
      <w:pPr>
        <w:spacing w:after="0"/>
        <w:ind w:left="0"/>
        <w:jc w:val="both"/>
      </w:pPr>
      <w:r>
        <w:rPr>
          <w:rFonts w:ascii="Times New Roman"/>
          <w:b w:val="false"/>
          <w:i w:val="false"/>
          <w:color w:val="000000"/>
          <w:sz w:val="28"/>
        </w:rPr>
        <w:t>
      2) өндірушінің, елдің атауы;</w:t>
      </w:r>
    </w:p>
    <w:bookmarkEnd w:id="114"/>
    <w:bookmarkStart w:name="z125" w:id="115"/>
    <w:p>
      <w:pPr>
        <w:spacing w:after="0"/>
        <w:ind w:left="0"/>
        <w:jc w:val="both"/>
      </w:pPr>
      <w:r>
        <w:rPr>
          <w:rFonts w:ascii="Times New Roman"/>
          <w:b w:val="false"/>
          <w:i w:val="false"/>
          <w:color w:val="000000"/>
          <w:sz w:val="28"/>
        </w:rPr>
        <w:t>
      3) пайдалану жөніндегі Нұсқаулық немесе пайдалану құжаты немесе пайдаланушы нұсқаулығы;</w:t>
      </w:r>
    </w:p>
    <w:bookmarkEnd w:id="115"/>
    <w:bookmarkStart w:name="z126" w:id="116"/>
    <w:p>
      <w:pPr>
        <w:spacing w:after="0"/>
        <w:ind w:left="0"/>
        <w:jc w:val="both"/>
      </w:pPr>
      <w:r>
        <w:rPr>
          <w:rFonts w:ascii="Times New Roman"/>
          <w:b w:val="false"/>
          <w:i w:val="false"/>
          <w:color w:val="000000"/>
          <w:sz w:val="28"/>
        </w:rPr>
        <w:t>
      4) өлшемі кемінде 18 x 24 сантиметр болатын өнімнің сыртқы түрін көрсететін фотографиялық кескін;</w:t>
      </w:r>
    </w:p>
    <w:bookmarkEnd w:id="116"/>
    <w:bookmarkStart w:name="z127" w:id="117"/>
    <w:p>
      <w:pPr>
        <w:spacing w:after="0"/>
        <w:ind w:left="0"/>
        <w:jc w:val="both"/>
      </w:pPr>
      <w:r>
        <w:rPr>
          <w:rFonts w:ascii="Times New Roman"/>
          <w:b w:val="false"/>
          <w:i w:val="false"/>
          <w:color w:val="000000"/>
          <w:sz w:val="28"/>
        </w:rPr>
        <w:t>
      5) өндіруші елдің мемлекеттік уәкілетті органы берген өндіруші елде тіркелгені туралы ақпаратты;</w:t>
      </w:r>
    </w:p>
    <w:bookmarkEnd w:id="117"/>
    <w:bookmarkStart w:name="z128" w:id="118"/>
    <w:p>
      <w:pPr>
        <w:spacing w:after="0"/>
        <w:ind w:left="0"/>
        <w:jc w:val="both"/>
      </w:pPr>
      <w:r>
        <w:rPr>
          <w:rFonts w:ascii="Times New Roman"/>
          <w:b w:val="false"/>
          <w:i w:val="false"/>
          <w:color w:val="000000"/>
          <w:sz w:val="28"/>
        </w:rPr>
        <w:t>
      6) өнімнің техникалық сипаттамасы, қолданылу саласы, нысаналы мақсаты (өндірушіден ақпарат).</w:t>
      </w:r>
    </w:p>
    <w:bookmarkEnd w:id="118"/>
    <w:bookmarkStart w:name="z129" w:id="119"/>
    <w:p>
      <w:pPr>
        <w:spacing w:after="0"/>
        <w:ind w:left="0"/>
        <w:jc w:val="both"/>
      </w:pPr>
      <w:r>
        <w:rPr>
          <w:rFonts w:ascii="Times New Roman"/>
          <w:b w:val="false"/>
          <w:i w:val="false"/>
          <w:color w:val="000000"/>
          <w:sz w:val="28"/>
        </w:rPr>
        <w:t>
      Мемлекеттік сараптама ұйымы өтініш тіркелген және өтініш беруші мемлекеттік сараптама ұйымына құжаттарды ұсынған күннен бастап 15 (он бес) жұмыс күні ішінде өнімнің медициналық бұйымдарға тиесілігіне сараптама жүргізеді.</w:t>
      </w:r>
    </w:p>
    <w:bookmarkEnd w:id="119"/>
    <w:bookmarkStart w:name="z130" w:id="120"/>
    <w:p>
      <w:pPr>
        <w:spacing w:after="0"/>
        <w:ind w:left="0"/>
        <w:jc w:val="both"/>
      </w:pPr>
      <w:r>
        <w:rPr>
          <w:rFonts w:ascii="Times New Roman"/>
          <w:b w:val="false"/>
          <w:i w:val="false"/>
          <w:color w:val="000000"/>
          <w:sz w:val="28"/>
        </w:rPr>
        <w:t>
      Өтініш беруші дәйексіз деректерді, құжаттар топтамасын толық ұсынбаған және ұсынылған құжаттарға және (немесе) материалдарға ескертулер болған жағдайда, мемлекеттік сараптама ұйымының ақпараттық жүйесінде өтініш берушінің Жеке кабинетінде ескертулер қойылған күннен бастап 5 (бес) жұмыс күнінен аспайтын мерзімде анықталған ескертулерді жою қажеттігі туралы хабарлама (еркін нысанда) орналастырылады сараптама ұйымы.</w:t>
      </w:r>
    </w:p>
    <w:bookmarkEnd w:id="120"/>
    <w:bookmarkStart w:name="z131" w:id="121"/>
    <w:p>
      <w:pPr>
        <w:spacing w:after="0"/>
        <w:ind w:left="0"/>
        <w:jc w:val="both"/>
      </w:pPr>
      <w:r>
        <w:rPr>
          <w:rFonts w:ascii="Times New Roman"/>
          <w:b w:val="false"/>
          <w:i w:val="false"/>
          <w:color w:val="000000"/>
          <w:sz w:val="28"/>
        </w:rPr>
        <w:t>
      Ескертулерді жою уақытына, өтінішті қарау мерзімдері тоқтатыла тұрады.</w:t>
      </w:r>
    </w:p>
    <w:bookmarkEnd w:id="121"/>
    <w:bookmarkStart w:name="z132" w:id="122"/>
    <w:p>
      <w:pPr>
        <w:spacing w:after="0"/>
        <w:ind w:left="0"/>
        <w:jc w:val="both"/>
      </w:pPr>
      <w:r>
        <w:rPr>
          <w:rFonts w:ascii="Times New Roman"/>
          <w:b w:val="false"/>
          <w:i w:val="false"/>
          <w:color w:val="000000"/>
          <w:sz w:val="28"/>
        </w:rPr>
        <w:t>
      Өтініш беруші осы Қағидалардың аталмыш тармағымен көрсетілген ескертулерді жоймаған кезде мемлекеттік сараптама ұйымы өтініш берушіге өнімнің медициналық бұйымдарға тиесілігін сараптауды тоқтату және оны Қазақстан Республикасында еркін нысанда мемлекеттік тіркеу қажеттілігі туралы шешім жібереді.</w:t>
      </w:r>
    </w:p>
    <w:bookmarkEnd w:id="122"/>
    <w:bookmarkStart w:name="z133" w:id="123"/>
    <w:p>
      <w:pPr>
        <w:spacing w:after="0"/>
        <w:ind w:left="0"/>
        <w:jc w:val="both"/>
      </w:pPr>
      <w:r>
        <w:rPr>
          <w:rFonts w:ascii="Times New Roman"/>
          <w:b w:val="false"/>
          <w:i w:val="false"/>
          <w:color w:val="000000"/>
          <w:sz w:val="28"/>
        </w:rPr>
        <w:t>
      Өнімнің медициналық бұйымдарға тиесілілігіне сараптама мәлімделген өнімнің қолданылу саласы мен мақсатын ескере отырып, ұсынылған материалдар мен құжаттарға талдау жүргізу арқылы жүзеге асырылады.</w:t>
      </w:r>
    </w:p>
    <w:bookmarkEnd w:id="123"/>
    <w:bookmarkStart w:name="z134" w:id="124"/>
    <w:p>
      <w:pPr>
        <w:spacing w:after="0"/>
        <w:ind w:left="0"/>
        <w:jc w:val="both"/>
      </w:pPr>
      <w:r>
        <w:rPr>
          <w:rFonts w:ascii="Times New Roman"/>
          <w:b w:val="false"/>
          <w:i w:val="false"/>
          <w:color w:val="000000"/>
          <w:sz w:val="28"/>
        </w:rPr>
        <w:t>
      Талдау жүргізу кезінде дәрілік заттар мен медициналық бұйымдардың мемлекеттік тізілімінен алынған деректер ескеріледі.</w:t>
      </w:r>
    </w:p>
    <w:bookmarkEnd w:id="124"/>
    <w:bookmarkStart w:name="z135" w:id="125"/>
    <w:p>
      <w:pPr>
        <w:spacing w:after="0"/>
        <w:ind w:left="0"/>
        <w:jc w:val="both"/>
      </w:pPr>
      <w:r>
        <w:rPr>
          <w:rFonts w:ascii="Times New Roman"/>
          <w:b w:val="false"/>
          <w:i w:val="false"/>
          <w:color w:val="000000"/>
          <w:sz w:val="28"/>
        </w:rPr>
        <w:t>
      Сараптама нәтижелері бойынша Өтініш берушіге өнімнің медициналық бұйымдарға жататындығы туралы қорытынды мемлекеттік сараптама ұйымы ақпараттық жүйе арқылы өтініш берушінің жеке кабинетіне еркін формада жіберіледі, оның әрекет ету мерзімі берілген күннен бастап 12 (он екі) айдан аспауы тиіс.</w:t>
      </w:r>
    </w:p>
    <w:bookmarkEnd w:id="125"/>
    <w:bookmarkStart w:name="z136" w:id="126"/>
    <w:p>
      <w:pPr>
        <w:spacing w:after="0"/>
        <w:ind w:left="0"/>
        <w:jc w:val="left"/>
      </w:pPr>
      <w:r>
        <w:rPr>
          <w:rFonts w:ascii="Times New Roman"/>
          <w:b/>
          <w:i w:val="false"/>
          <w:color w:val="000000"/>
        </w:rPr>
        <w:t xml:space="preserve"> 2-тарау. "Дәрілік затқа немесе медициналық бұйымға сараптама жүргізу, тіркеу, қайта тіркеу, тіркеу дерекнамасына өзгерістер енгізу және бағаны тіркеу, өндірушінің бағасына өзгеріс енгізу, сондай-ақ Қазақстандық ұлттық дәрілік формулярды қалыптастыру" мемлекеттік көрсетілетін қызметті көрсету тәртібі</w:t>
      </w:r>
    </w:p>
    <w:bookmarkEnd w:id="126"/>
    <w:bookmarkStart w:name="z137" w:id="127"/>
    <w:p>
      <w:pPr>
        <w:spacing w:after="0"/>
        <w:ind w:left="0"/>
        <w:jc w:val="both"/>
      </w:pPr>
      <w:r>
        <w:rPr>
          <w:rFonts w:ascii="Times New Roman"/>
          <w:b w:val="false"/>
          <w:i w:val="false"/>
          <w:color w:val="000000"/>
          <w:sz w:val="28"/>
        </w:rPr>
        <w:t xml:space="preserve">
      13. "Бір терезе" қағидаты бойынша дәрілік заттар мен медициналық бұйымдарды тіркеу" композитті мемлекеттік қызметті алу үшін (бұдан әрі – мемлекеттік көрсетілетін қызмет) өтініш беруші (бұдан әрі – көрсетілетін қызметті алушы) уәкілетті органның ақпараттық жүйесі арқылы ұялы байланыс операторы ұсынған көрсетілетін қызметті алушының абоненттік нөмірін тіркеу және уәкілетті органның ақпараттық жүйесінің есептік жазбасына қосу кезінде көрсетілетін қызметті алушының ЭЦҚ қойылған немесе бір реттік парольмен куәландырылған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береді.</w:t>
      </w:r>
    </w:p>
    <w:bookmarkEnd w:id="127"/>
    <w:bookmarkStart w:name="z138" w:id="128"/>
    <w:p>
      <w:pPr>
        <w:spacing w:after="0"/>
        <w:ind w:left="0"/>
        <w:jc w:val="both"/>
      </w:pPr>
      <w:r>
        <w:rPr>
          <w:rFonts w:ascii="Times New Roman"/>
          <w:b w:val="false"/>
          <w:i w:val="false"/>
          <w:color w:val="000000"/>
          <w:sz w:val="28"/>
        </w:rPr>
        <w:t xml:space="preserve">
      14. Мемлекеттік көрсетілетін қызметтің атауы, Көрсетілетін қызметті берушінің атауы, ұсыну тәсілдері, көрсету мерзімі, нысаны, мемлекеттік көрсетілетін қызметтің нәтижесі, көрсетілетін қызметті берушінің және ақпарат объектілерінің жұмыс кестесі, мемлекеттік қызметті көрсету үшін көрсетілетін қызметті алушыдан талап етілетін құжаттар мен мәліметтердің тізбесі, осы Қағидаларда белгіленген мемлекеттік қызметті көрсетуден бас тарту үшін негіздер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келтірілген (бұдан әрі-мемлекеттік қызмет көрсетуге қойылатын талаптар).</w:t>
      </w:r>
    </w:p>
    <w:bookmarkEnd w:id="128"/>
    <w:bookmarkStart w:name="z139" w:id="129"/>
    <w:p>
      <w:pPr>
        <w:spacing w:after="0"/>
        <w:ind w:left="0"/>
        <w:jc w:val="both"/>
      </w:pPr>
      <w:r>
        <w:rPr>
          <w:rFonts w:ascii="Times New Roman"/>
          <w:b w:val="false"/>
          <w:i w:val="false"/>
          <w:color w:val="000000"/>
          <w:sz w:val="28"/>
        </w:rPr>
        <w:t>
      Бұл ретте, өтініш беруші композиттік мемлекеттік қызметке енгізілген қызметтердің барлық түрлерін не жеке-жеке таңдайды.</w:t>
      </w:r>
    </w:p>
    <w:bookmarkEnd w:id="129"/>
    <w:bookmarkStart w:name="z140" w:id="130"/>
    <w:p>
      <w:pPr>
        <w:spacing w:after="0"/>
        <w:ind w:left="0"/>
        <w:jc w:val="both"/>
      </w:pPr>
      <w:r>
        <w:rPr>
          <w:rFonts w:ascii="Times New Roman"/>
          <w:b w:val="false"/>
          <w:i w:val="false"/>
          <w:color w:val="000000"/>
          <w:sz w:val="28"/>
        </w:rPr>
        <w:t>
      15. Көрсетілетін қызметті алушы, егер Қазақстан Республикасының заңдарында өзгеше көзделмесе, мемлекеттік қызметті көрсету кезінде уәкілетті органның ақпараттық жүйесінде қамтылған, заңмен қорғалатын құпияны құрайтын мәліметтерді пайдалануға келісім береді.</w:t>
      </w:r>
    </w:p>
    <w:bookmarkEnd w:id="130"/>
    <w:bookmarkStart w:name="z141" w:id="131"/>
    <w:p>
      <w:pPr>
        <w:spacing w:after="0"/>
        <w:ind w:left="0"/>
        <w:jc w:val="both"/>
      </w:pPr>
      <w:r>
        <w:rPr>
          <w:rFonts w:ascii="Times New Roman"/>
          <w:b w:val="false"/>
          <w:i w:val="false"/>
          <w:color w:val="000000"/>
          <w:sz w:val="28"/>
        </w:rPr>
        <w:t>
      16. Көрсетілетін қызметті берушілер цифрлық құжаттарды іске асырылған интеграция арқылы цифрлық құжаттар сервисінен уәкілетті органның ақпараттық жүйесінде тіркелген пайдаланушының ұялы байланысының абоненттік нөмірі арқылы бір реттік парольді беру арқылы немесе уәкілетті органның ақпараттық жүйесінен хабарламаға жауап ретінде қысқа мәтіндік хабарлама жіберу арқылы ұсынылған құжат иесінің келісімі болған жағдайда алады.</w:t>
      </w:r>
    </w:p>
    <w:bookmarkEnd w:id="131"/>
    <w:bookmarkStart w:name="z142" w:id="132"/>
    <w:p>
      <w:pPr>
        <w:spacing w:after="0"/>
        <w:ind w:left="0"/>
        <w:jc w:val="both"/>
      </w:pPr>
      <w:r>
        <w:rPr>
          <w:rFonts w:ascii="Times New Roman"/>
          <w:b w:val="false"/>
          <w:i w:val="false"/>
          <w:color w:val="000000"/>
          <w:sz w:val="28"/>
        </w:rPr>
        <w:t>
      17.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32"/>
    <w:bookmarkStart w:name="z143" w:id="133"/>
    <w:p>
      <w:pPr>
        <w:spacing w:after="0"/>
        <w:ind w:left="0"/>
        <w:jc w:val="both"/>
      </w:pPr>
      <w:r>
        <w:rPr>
          <w:rFonts w:ascii="Times New Roman"/>
          <w:b w:val="false"/>
          <w:i w:val="false"/>
          <w:color w:val="000000"/>
          <w:sz w:val="28"/>
        </w:rPr>
        <w:t>
      18. Көрсетілетін қызметті алушы уәкілетті органның ақпараттық жүйесі арқылы мемлекеттік қызмет көрсетуге қойылатын талапта көзделген құжаттарды ұсынған кезде көрсетілетін қызметті алушының "жеке кабинетінде" мемлекеттік қызмет көрсету үшін өтініштің қабылданғаны туралы күйі көрсетіледі.</w:t>
      </w:r>
    </w:p>
    <w:bookmarkEnd w:id="133"/>
    <w:bookmarkStart w:name="z144" w:id="134"/>
    <w:p>
      <w:pPr>
        <w:spacing w:after="0"/>
        <w:ind w:left="0"/>
        <w:jc w:val="both"/>
      </w:pPr>
      <w:r>
        <w:rPr>
          <w:rFonts w:ascii="Times New Roman"/>
          <w:b w:val="false"/>
          <w:i w:val="false"/>
          <w:color w:val="000000"/>
          <w:sz w:val="28"/>
        </w:rPr>
        <w:t>
      19.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Көрсетілетін қызметті алушының дәйексіз деректерді ұсынуы мемлекеттік қызметті көрсетуден бас тарту үшін негіз болып табылады.</w:t>
      </w:r>
    </w:p>
    <w:bookmarkEnd w:id="134"/>
    <w:bookmarkStart w:name="z145" w:id="135"/>
    <w:p>
      <w:pPr>
        <w:spacing w:after="0"/>
        <w:ind w:left="0"/>
        <w:jc w:val="both"/>
      </w:pPr>
      <w:r>
        <w:rPr>
          <w:rFonts w:ascii="Times New Roman"/>
          <w:b w:val="false"/>
          <w:i w:val="false"/>
          <w:color w:val="000000"/>
          <w:sz w:val="28"/>
        </w:rPr>
        <w:t>
      20. Көрсетілетін қызметті алушы мемлекеттік қызметті көрсетуден жазбаша бас тартуды алған жағдайда, ол жүргізген төлем қайтарылмайды.</w:t>
      </w:r>
    </w:p>
    <w:bookmarkEnd w:id="135"/>
    <w:bookmarkStart w:name="z146" w:id="136"/>
    <w:p>
      <w:pPr>
        <w:spacing w:after="0"/>
        <w:ind w:left="0"/>
        <w:jc w:val="both"/>
      </w:pPr>
      <w:r>
        <w:rPr>
          <w:rFonts w:ascii="Times New Roman"/>
          <w:b w:val="false"/>
          <w:i w:val="false"/>
          <w:color w:val="000000"/>
          <w:sz w:val="28"/>
        </w:rPr>
        <w:t xml:space="preserve">
      21. Мемлекеттік қызмет көрсету нәтижелері бойынша көрсетілетін қызметті алушыға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көзделген құжаттардың бірі не дәрілік заттың немесе медициналық бұйымның қауіпсіздігі, сапасы мен тиімділігі туралы теріс қорытындылар не электрондық құжат нысанында көрсетілетін қызметті алушының "жеке кабинетіне"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12-қосымшаларында</w:t>
      </w:r>
      <w:r>
        <w:rPr>
          <w:rFonts w:ascii="Times New Roman"/>
          <w:b w:val="false"/>
          <w:i w:val="false"/>
          <w:color w:val="000000"/>
          <w:sz w:val="28"/>
        </w:rPr>
        <w:t xml:space="preserve"> көзделген нысандар бойынша мемлекеттік қызмет көрсетуден дәлелді бас тарту беріледі.</w:t>
      </w:r>
    </w:p>
    <w:bookmarkEnd w:id="136"/>
    <w:bookmarkStart w:name="z147" w:id="137"/>
    <w:p>
      <w:pPr>
        <w:spacing w:after="0"/>
        <w:ind w:left="0"/>
        <w:jc w:val="both"/>
      </w:pPr>
      <w:r>
        <w:rPr>
          <w:rFonts w:ascii="Times New Roman"/>
          <w:b w:val="false"/>
          <w:i w:val="false"/>
          <w:color w:val="000000"/>
          <w:sz w:val="28"/>
        </w:rPr>
        <w:t>
      22. Мемлекеттік қызмет көрсету мерзімі 100 (жүз) жұмыс күнінен аспайды.</w:t>
      </w:r>
    </w:p>
    <w:bookmarkEnd w:id="137"/>
    <w:bookmarkStart w:name="z148" w:id="138"/>
    <w:p>
      <w:pPr>
        <w:spacing w:after="0"/>
        <w:ind w:left="0"/>
        <w:jc w:val="both"/>
      </w:pPr>
      <w:r>
        <w:rPr>
          <w:rFonts w:ascii="Times New Roman"/>
          <w:b w:val="false"/>
          <w:i w:val="false"/>
          <w:color w:val="000000"/>
          <w:sz w:val="28"/>
        </w:rPr>
        <w:t>
      Мемлекеттік қызмет көрсету мерзіміне кірмейді:</w:t>
      </w:r>
    </w:p>
    <w:bookmarkEnd w:id="138"/>
    <w:bookmarkStart w:name="z149" w:id="139"/>
    <w:p>
      <w:pPr>
        <w:spacing w:after="0"/>
        <w:ind w:left="0"/>
        <w:jc w:val="both"/>
      </w:pPr>
      <w:r>
        <w:rPr>
          <w:rFonts w:ascii="Times New Roman"/>
          <w:b w:val="false"/>
          <w:i w:val="false"/>
          <w:color w:val="000000"/>
          <w:sz w:val="28"/>
        </w:rPr>
        <w:t>
      1) тіркеу деректерінің жинақталмауын толтыру уақыты;</w:t>
      </w:r>
    </w:p>
    <w:bookmarkEnd w:id="139"/>
    <w:bookmarkStart w:name="z150" w:id="140"/>
    <w:p>
      <w:pPr>
        <w:spacing w:after="0"/>
        <w:ind w:left="0"/>
        <w:jc w:val="both"/>
      </w:pPr>
      <w:r>
        <w:rPr>
          <w:rFonts w:ascii="Times New Roman"/>
          <w:b w:val="false"/>
          <w:i w:val="false"/>
          <w:color w:val="000000"/>
          <w:sz w:val="28"/>
        </w:rPr>
        <w:t>
      2) өтініш берушінің сараптаманың кез келген кезеңіне сұрау салу бойынша құжаттар мен материалдарды ұсыну уақыты;</w:t>
      </w:r>
    </w:p>
    <w:bookmarkEnd w:id="140"/>
    <w:bookmarkStart w:name="z151" w:id="141"/>
    <w:p>
      <w:pPr>
        <w:spacing w:after="0"/>
        <w:ind w:left="0"/>
        <w:jc w:val="both"/>
      </w:pPr>
      <w:r>
        <w:rPr>
          <w:rFonts w:ascii="Times New Roman"/>
          <w:b w:val="false"/>
          <w:i w:val="false"/>
          <w:color w:val="000000"/>
          <w:sz w:val="28"/>
        </w:rPr>
        <w:t>
      3)инспекцияны ұйымдастыру және өткізу уақыты.</w:t>
      </w:r>
    </w:p>
    <w:bookmarkEnd w:id="141"/>
    <w:bookmarkStart w:name="z152" w:id="142"/>
    <w:p>
      <w:pPr>
        <w:spacing w:after="0"/>
        <w:ind w:left="0"/>
        <w:jc w:val="both"/>
      </w:pPr>
      <w:r>
        <w:rPr>
          <w:rFonts w:ascii="Times New Roman"/>
          <w:b w:val="false"/>
          <w:i w:val="false"/>
          <w:color w:val="000000"/>
          <w:sz w:val="28"/>
        </w:rPr>
        <w:t>
      Көрсетілетін қызметті алушы инспекция жүргізу қажеттілігі туралы хабарлама алған күннен бастап 30 (отыз) жұмыс күні ішінде келісім хатын ұсынып, мемлекеттік сараптама ұйымына инспекция жүргізуге өтініш береді.</w:t>
      </w:r>
    </w:p>
    <w:bookmarkEnd w:id="142"/>
    <w:bookmarkStart w:name="z153" w:id="143"/>
    <w:p>
      <w:pPr>
        <w:spacing w:after="0"/>
        <w:ind w:left="0"/>
        <w:jc w:val="both"/>
      </w:pPr>
      <w:r>
        <w:rPr>
          <w:rFonts w:ascii="Times New Roman"/>
          <w:b w:val="false"/>
          <w:i w:val="false"/>
          <w:color w:val="000000"/>
          <w:sz w:val="28"/>
        </w:rPr>
        <w:t>
      Инспекцияны ұйымдастыру және жүргізу ұзақтығы көрсетілетін қызметті алушы инспекция жүргізуге өтініш берген күннен бастап 90 (тоқсан) жұмыс күнінен аспайды.</w:t>
      </w:r>
    </w:p>
    <w:bookmarkEnd w:id="143"/>
    <w:bookmarkStart w:name="z154" w:id="144"/>
    <w:p>
      <w:pPr>
        <w:spacing w:after="0"/>
        <w:ind w:left="0"/>
        <w:jc w:val="both"/>
      </w:pPr>
      <w:r>
        <w:rPr>
          <w:rFonts w:ascii="Times New Roman"/>
          <w:b w:val="false"/>
          <w:i w:val="false"/>
          <w:color w:val="000000"/>
          <w:sz w:val="28"/>
        </w:rPr>
        <w:t>
      4) Сараптама кеңесін ұйымдастыру және өткізу, сараптама кеңесін ұйымдастыру және өткізу ұзақтығы көрсетілетін қызметті алушы материалдарды сараптама кеңесіне шығару туралы хабардар еткен күннен бастап күнтізбелік 30 (отыз) күннен аспайды;</w:t>
      </w:r>
    </w:p>
    <w:bookmarkEnd w:id="144"/>
    <w:bookmarkStart w:name="z155" w:id="145"/>
    <w:p>
      <w:pPr>
        <w:spacing w:after="0"/>
        <w:ind w:left="0"/>
        <w:jc w:val="both"/>
      </w:pPr>
      <w:r>
        <w:rPr>
          <w:rFonts w:ascii="Times New Roman"/>
          <w:b w:val="false"/>
          <w:i w:val="false"/>
          <w:color w:val="000000"/>
          <w:sz w:val="28"/>
        </w:rPr>
        <w:t>
      5) қызмет көрсету алушының қорытынды құжаттарды келісуі.</w:t>
      </w:r>
    </w:p>
    <w:bookmarkEnd w:id="145"/>
    <w:bookmarkStart w:name="z156" w:id="146"/>
    <w:p>
      <w:pPr>
        <w:spacing w:after="0"/>
        <w:ind w:left="0"/>
        <w:jc w:val="both"/>
      </w:pPr>
      <w:r>
        <w:rPr>
          <w:rFonts w:ascii="Times New Roman"/>
          <w:b w:val="false"/>
          <w:i w:val="false"/>
          <w:color w:val="000000"/>
          <w:sz w:val="28"/>
        </w:rPr>
        <w:t>
      23.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Қазақстан Республикасының заңнамасына сәйкес мемлекеттік қызмет көрсету сапасын бағалау және бақылау жөніндегі уәкілетті органға басшысының атына беріледі.</w:t>
      </w:r>
    </w:p>
    <w:bookmarkEnd w:id="146"/>
    <w:bookmarkStart w:name="z157" w:id="147"/>
    <w:p>
      <w:pPr>
        <w:spacing w:after="0"/>
        <w:ind w:left="0"/>
        <w:jc w:val="both"/>
      </w:pPr>
      <w:r>
        <w:rPr>
          <w:rFonts w:ascii="Times New Roman"/>
          <w:b w:val="false"/>
          <w:i w:val="false"/>
          <w:color w:val="000000"/>
          <w:sz w:val="28"/>
        </w:rPr>
        <w:t>
      Қазақстан Республикасының Әкімшілік рәсімдік-процестік кодексінің 91-бабының 4-тармағына (бұдан әрі – ҚР ӘРПК) сәйкес шағым келіп түскен жағдайда көрсетілетін қызметті беруші ол келіп түскен күннен бастап 3 (үш) жұмыс күні ішінде шағымды қарайтын органға жібереді.</w:t>
      </w:r>
    </w:p>
    <w:bookmarkEnd w:id="147"/>
    <w:bookmarkStart w:name="z158" w:id="148"/>
    <w:p>
      <w:pPr>
        <w:spacing w:after="0"/>
        <w:ind w:left="0"/>
        <w:jc w:val="both"/>
      </w:pPr>
      <w:r>
        <w:rPr>
          <w:rFonts w:ascii="Times New Roman"/>
          <w:b w:val="false"/>
          <w:i w:val="false"/>
          <w:color w:val="000000"/>
          <w:sz w:val="28"/>
        </w:rPr>
        <w:t>
      Шағымда көрсетілген талаптарды толық қанағаттандыратын қолайлы әкімшілік акт қабылданған жағдайда көрсетілетін қызметті берушінің шағымы шағымды қарайтын органға жіберілмейді.</w:t>
      </w:r>
    </w:p>
    <w:bookmarkEnd w:id="148"/>
    <w:bookmarkStart w:name="z159" w:id="149"/>
    <w:p>
      <w:pPr>
        <w:spacing w:after="0"/>
        <w:ind w:left="0"/>
        <w:jc w:val="both"/>
      </w:pPr>
      <w:r>
        <w:rPr>
          <w:rFonts w:ascii="Times New Roman"/>
          <w:b w:val="false"/>
          <w:i w:val="false"/>
          <w:color w:val="000000"/>
          <w:sz w:val="28"/>
        </w:rPr>
        <w:t xml:space="preserve">
      24.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қаралуға тиіс:</w:t>
      </w:r>
    </w:p>
    <w:bookmarkEnd w:id="149"/>
    <w:bookmarkStart w:name="z160" w:id="15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50"/>
    <w:bookmarkStart w:name="z161" w:id="1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End w:id="151"/>
    <w:bookmarkStart w:name="z162" w:id="152"/>
    <w:p>
      <w:pPr>
        <w:spacing w:after="0"/>
        <w:ind w:left="0"/>
        <w:jc w:val="both"/>
      </w:pPr>
      <w:r>
        <w:rPr>
          <w:rFonts w:ascii="Times New Roman"/>
          <w:b w:val="false"/>
          <w:i w:val="false"/>
          <w:color w:val="000000"/>
          <w:sz w:val="28"/>
        </w:rPr>
        <w:t xml:space="preserve">
      25.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қажет болған жағдайларда 10 (он) жұмыс күнінен аспайтын мерзімге ұзартылады: </w:t>
      </w:r>
    </w:p>
    <w:bookmarkEnd w:id="152"/>
    <w:bookmarkStart w:name="z163" w:id="153"/>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bookmarkEnd w:id="153"/>
    <w:bookmarkStart w:name="z164" w:id="154"/>
    <w:p>
      <w:pPr>
        <w:spacing w:after="0"/>
        <w:ind w:left="0"/>
        <w:jc w:val="both"/>
      </w:pPr>
      <w:r>
        <w:rPr>
          <w:rFonts w:ascii="Times New Roman"/>
          <w:b w:val="false"/>
          <w:i w:val="false"/>
          <w:color w:val="000000"/>
          <w:sz w:val="28"/>
        </w:rPr>
        <w:t xml:space="preserve">
      2) қосымша ақпарат алу. </w:t>
      </w:r>
    </w:p>
    <w:bookmarkEnd w:id="154"/>
    <w:bookmarkStart w:name="z165" w:id="155"/>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 </w:t>
      </w:r>
    </w:p>
    <w:bookmarkEnd w:id="155"/>
    <w:bookmarkStart w:name="z166" w:id="156"/>
    <w:p>
      <w:pPr>
        <w:spacing w:after="0"/>
        <w:ind w:left="0"/>
        <w:jc w:val="both"/>
      </w:pPr>
      <w:r>
        <w:rPr>
          <w:rFonts w:ascii="Times New Roman"/>
          <w:b w:val="false"/>
          <w:i w:val="false"/>
          <w:color w:val="000000"/>
          <w:sz w:val="28"/>
        </w:rPr>
        <w:t>
      26. Егер Қазақстан Республикасының заңдарында өзгеше көзделмесе, сотқа шағымдануға ҚР ӘРПК 91-бабының 5-тармағына сәйкес әкімшілік (сотқа дейінгі) тәртіппен шағымданғаннан кейін жол беріледі.</w:t>
      </w:r>
    </w:p>
    <w:bookmarkEnd w:id="156"/>
    <w:bookmarkStart w:name="z167" w:id="157"/>
    <w:p>
      <w:pPr>
        <w:spacing w:after="0"/>
        <w:ind w:left="0"/>
        <w:jc w:val="left"/>
      </w:pPr>
      <w:r>
        <w:rPr>
          <w:rFonts w:ascii="Times New Roman"/>
          <w:b/>
          <w:i w:val="false"/>
          <w:color w:val="000000"/>
        </w:rPr>
        <w:t xml:space="preserve"> 3-тарау. Дәрілік затқа сараптама жүргізу, тіркеу, қайта тіркеу, тіркеу деректеріне өзгерістер енгізу, бағаны тіркеу және дәрілік затты өндірушінің бағасына өзгеріс енгізу тәртібі</w:t>
      </w:r>
    </w:p>
    <w:bookmarkEnd w:id="157"/>
    <w:bookmarkStart w:name="z168" w:id="158"/>
    <w:p>
      <w:pPr>
        <w:spacing w:after="0"/>
        <w:ind w:left="0"/>
        <w:jc w:val="both"/>
      </w:pPr>
      <w:r>
        <w:rPr>
          <w:rFonts w:ascii="Times New Roman"/>
          <w:b w:val="false"/>
          <w:i w:val="false"/>
          <w:color w:val="000000"/>
          <w:sz w:val="28"/>
        </w:rPr>
        <w:t>
      27. Дәрілік заттың сараптамасы мынадай кезеңдерден тұрады:</w:t>
      </w:r>
    </w:p>
    <w:bookmarkEnd w:id="158"/>
    <w:bookmarkStart w:name="z169" w:id="159"/>
    <w:p>
      <w:pPr>
        <w:spacing w:after="0"/>
        <w:ind w:left="0"/>
        <w:jc w:val="both"/>
      </w:pPr>
      <w:r>
        <w:rPr>
          <w:rFonts w:ascii="Times New Roman"/>
          <w:b w:val="false"/>
          <w:i w:val="false"/>
          <w:color w:val="000000"/>
          <w:sz w:val="28"/>
        </w:rPr>
        <w:t>
      1) бастапқы сараптама;</w:t>
      </w:r>
    </w:p>
    <w:bookmarkEnd w:id="159"/>
    <w:bookmarkStart w:name="z170" w:id="160"/>
    <w:p>
      <w:pPr>
        <w:spacing w:after="0"/>
        <w:ind w:left="0"/>
        <w:jc w:val="both"/>
      </w:pPr>
      <w:r>
        <w:rPr>
          <w:rFonts w:ascii="Times New Roman"/>
          <w:b w:val="false"/>
          <w:i w:val="false"/>
          <w:color w:val="000000"/>
          <w:sz w:val="28"/>
        </w:rPr>
        <w:t>
      2) мамандандырылған сараптама;</w:t>
      </w:r>
    </w:p>
    <w:bookmarkEnd w:id="160"/>
    <w:bookmarkStart w:name="z171" w:id="161"/>
    <w:p>
      <w:pPr>
        <w:spacing w:after="0"/>
        <w:ind w:left="0"/>
        <w:jc w:val="both"/>
      </w:pPr>
      <w:r>
        <w:rPr>
          <w:rFonts w:ascii="Times New Roman"/>
          <w:b w:val="false"/>
          <w:i w:val="false"/>
          <w:color w:val="000000"/>
          <w:sz w:val="28"/>
        </w:rPr>
        <w:t>
      3) зертханалық сынақ.</w:t>
      </w:r>
    </w:p>
    <w:bookmarkEnd w:id="161"/>
    <w:bookmarkStart w:name="z172" w:id="162"/>
    <w:p>
      <w:pPr>
        <w:spacing w:after="0"/>
        <w:ind w:left="0"/>
        <w:jc w:val="both"/>
      </w:pPr>
      <w:r>
        <w:rPr>
          <w:rFonts w:ascii="Times New Roman"/>
          <w:b w:val="false"/>
          <w:i w:val="false"/>
          <w:color w:val="000000"/>
          <w:sz w:val="28"/>
        </w:rPr>
        <w:t>
      28. Дәрілік заттарды мемлекеттік тіркеу және қайта тіркеу кезінде оларға сараптама жүргізу үшін көрсетілетін қызметті алушы уәкілетті органның ақпараттық жүйесі арқылы мынадай құжаттарды ұсынады:</w:t>
      </w:r>
    </w:p>
    <w:bookmarkEnd w:id="162"/>
    <w:bookmarkStart w:name="z173" w:id="163"/>
    <w:p>
      <w:pPr>
        <w:spacing w:after="0"/>
        <w:ind w:left="0"/>
        <w:jc w:val="both"/>
      </w:pPr>
      <w:r>
        <w:rPr>
          <w:rFonts w:ascii="Times New Roman"/>
          <w:b w:val="false"/>
          <w:i w:val="false"/>
          <w:color w:val="000000"/>
          <w:sz w:val="28"/>
        </w:rPr>
        <w:t>
      1) осы Қағидаларға 1-қосымшаға сәйкес нысан бойынша электрондық түрде дәрілік затқа сараптама жүргізуге арналған өтініш (бұдан әрі – өтініш);</w:t>
      </w:r>
    </w:p>
    <w:bookmarkEnd w:id="163"/>
    <w:bookmarkStart w:name="z174" w:id="164"/>
    <w:p>
      <w:pPr>
        <w:spacing w:after="0"/>
        <w:ind w:left="0"/>
        <w:jc w:val="both"/>
      </w:pPr>
      <w:r>
        <w:rPr>
          <w:rFonts w:ascii="Times New Roman"/>
          <w:b w:val="false"/>
          <w:i w:val="false"/>
          <w:color w:val="000000"/>
          <w:sz w:val="28"/>
        </w:rPr>
        <w:t>
      2) платформааралық электрондық құжат форматындағы электрондық түрдегі тіркеу дерекнамасы ("pdf" форматы):</w:t>
      </w:r>
    </w:p>
    <w:bookmarkEnd w:id="164"/>
    <w:bookmarkStart w:name="z175" w:id="1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 үшін Қазақстан Республикасының өндірушілері ұсынатын құжаттардың тізбесі;</w:t>
      </w:r>
    </w:p>
    <w:bookmarkEnd w:id="165"/>
    <w:bookmarkStart w:name="z176" w:id="16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Жалпы техникалық құжат форматында ұсынылатын құжаттардың тізбесі;</w:t>
      </w:r>
    </w:p>
    <w:bookmarkEnd w:id="166"/>
    <w:bookmarkStart w:name="z177" w:id="167"/>
    <w:p>
      <w:pPr>
        <w:spacing w:after="0"/>
        <w:ind w:left="0"/>
        <w:jc w:val="both"/>
      </w:pPr>
      <w:r>
        <w:rPr>
          <w:rFonts w:ascii="Times New Roman"/>
          <w:b w:val="false"/>
          <w:i w:val="false"/>
          <w:color w:val="000000"/>
          <w:sz w:val="28"/>
        </w:rPr>
        <w:t>
      3) көрсетілетін қызметті алушының мемлекеттік сараптама ұйымының есеп шотына сараптама жүргізу үшін соманы төлегенін растайтын мәліметтер;</w:t>
      </w:r>
    </w:p>
    <w:bookmarkEnd w:id="167"/>
    <w:bookmarkStart w:name="z178" w:id="168"/>
    <w:p>
      <w:pPr>
        <w:spacing w:after="0"/>
        <w:ind w:left="0"/>
        <w:jc w:val="both"/>
      </w:pPr>
      <w:r>
        <w:rPr>
          <w:rFonts w:ascii="Times New Roman"/>
          <w:b w:val="false"/>
          <w:i w:val="false"/>
          <w:color w:val="000000"/>
          <w:sz w:val="28"/>
        </w:rPr>
        <w:t xml:space="preserve">
      4) дәрілік заттардың үлгілері, химиялық заттардың стандартты үлгілері, биологиялық дәрілік препараттардың стандартты үлгілері, микроорганизмдердің, жасуша мәдениетінің тест-штаммдары, жарамдылық мерзімі кемінде 9 (тоғыз) ай болатын үш реттік зертханалық сынақтар және сапаны бақылаудың талдамалық әдістемелерін верификациялау үшін жеткілікті мөлшерде (зертханалық сынақтар жүргізуді талап етпейтін жағдайларды қоспағанда), сондай-ақ ерекше реагенттер. дәрілік заттарға зертханалық сынақтар жүргізу кезінде қолданылатын шығыс материалдары, құрамында есірткі заттары бар дәрілік заттардың үлгілері, психотроптық заттар мен прекурсорлар, сондай-ақ сақтаудың ерекше жағдайларын (температуралық режимді, ылғалдылықты) талап ететін көрсетілетін қызметті алушы өтініш берген сәттен бастап 2 (екі) жұмыс күні ішінде мемлекеттік сараптама ұйымының сынақ зертханасына қабылдау-тапсыру актісі бойынша қолма-қол береді. </w:t>
      </w:r>
    </w:p>
    <w:bookmarkEnd w:id="168"/>
    <w:bookmarkStart w:name="z179" w:id="169"/>
    <w:p>
      <w:pPr>
        <w:spacing w:after="0"/>
        <w:ind w:left="0"/>
        <w:jc w:val="both"/>
      </w:pPr>
      <w:r>
        <w:rPr>
          <w:rFonts w:ascii="Times New Roman"/>
          <w:b w:val="false"/>
          <w:i w:val="false"/>
          <w:color w:val="000000"/>
          <w:sz w:val="28"/>
        </w:rPr>
        <w:t>
      Дәрілік заттарды қайта тіркеу кезінде осы тармақта көзделген үлгілерді ұсыну талап етілмейді.</w:t>
      </w:r>
    </w:p>
    <w:bookmarkEnd w:id="169"/>
    <w:bookmarkStart w:name="z180" w:id="170"/>
    <w:p>
      <w:pPr>
        <w:spacing w:after="0"/>
        <w:ind w:left="0"/>
        <w:jc w:val="both"/>
      </w:pPr>
      <w:r>
        <w:rPr>
          <w:rFonts w:ascii="Times New Roman"/>
          <w:b w:val="false"/>
          <w:i w:val="false"/>
          <w:color w:val="000000"/>
          <w:sz w:val="28"/>
        </w:rPr>
        <w:t xml:space="preserve">
      5) дәрілік заттың түріне қарай ұсынылатын Тіркеу құжаттамасының материалдарының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келеді.</w:t>
      </w:r>
    </w:p>
    <w:bookmarkEnd w:id="170"/>
    <w:bookmarkStart w:name="z181" w:id="171"/>
    <w:p>
      <w:pPr>
        <w:spacing w:after="0"/>
        <w:ind w:left="0"/>
        <w:jc w:val="both"/>
      </w:pPr>
      <w:r>
        <w:rPr>
          <w:rFonts w:ascii="Times New Roman"/>
          <w:b w:val="false"/>
          <w:i w:val="false"/>
          <w:color w:val="000000"/>
          <w:sz w:val="28"/>
        </w:rPr>
        <w:t>
      Дүниежүзілік денсаулық сақтау ұйымымен (бұдан әрі - ДДҰ) бірлескен тіркеу рәсімі бойынша дәрілік заттарға сараптама жүргізу кезінде көрсетілетін қызметті алушы Қағидалардың осы тармағының 1), 2) және 3) тармақшаларында көзделген құжаттарды, сондай-ақ:</w:t>
      </w:r>
    </w:p>
    <w:bookmarkEnd w:id="171"/>
    <w:bookmarkStart w:name="z182" w:id="172"/>
    <w:p>
      <w:pPr>
        <w:spacing w:after="0"/>
        <w:ind w:left="0"/>
        <w:jc w:val="both"/>
      </w:pPr>
      <w:r>
        <w:rPr>
          <w:rFonts w:ascii="Times New Roman"/>
          <w:b w:val="false"/>
          <w:i w:val="false"/>
          <w:color w:val="000000"/>
          <w:sz w:val="28"/>
        </w:rPr>
        <w:t>
      ДДҰ-дан тіркеу құжаттамасының материалдарына және фармацевтикалық инспекциялардың бағалауы мен есептері бойынша сараптамалық есепке қол жеткізуді ұсынуға келісім беру туралы хат;</w:t>
      </w:r>
    </w:p>
    <w:bookmarkEnd w:id="172"/>
    <w:bookmarkStart w:name="z183" w:id="173"/>
    <w:p>
      <w:pPr>
        <w:spacing w:after="0"/>
        <w:ind w:left="0"/>
        <w:jc w:val="both"/>
      </w:pPr>
      <w:r>
        <w:rPr>
          <w:rFonts w:ascii="Times New Roman"/>
          <w:b w:val="false"/>
          <w:i w:val="false"/>
          <w:color w:val="000000"/>
          <w:sz w:val="28"/>
        </w:rPr>
        <w:t>
      бірегейлігі туралы декларация (белсенді фармацевтикалық субстанцияның және дайын препараттың бірдей өндірістік алаңдары, дәрілік препараттың бірдей сапалық және сандық құрамы) мәлімделген дәрілік препараттың ДДҰ-ның алдын ала біліктілігі бар дәрілік препаратқа немесе қатаң реттеуші жүйесі бар реттеуші орган (SRA) (АҚШ, ЕО (ЕМА), Ұлыбритания, Жапония) мақұлдаған тіркеу деректері.</w:t>
      </w:r>
    </w:p>
    <w:bookmarkEnd w:id="173"/>
    <w:bookmarkStart w:name="z184" w:id="174"/>
    <w:p>
      <w:pPr>
        <w:spacing w:after="0"/>
        <w:ind w:left="0"/>
        <w:jc w:val="both"/>
      </w:pPr>
      <w:r>
        <w:rPr>
          <w:rFonts w:ascii="Times New Roman"/>
          <w:b w:val="false"/>
          <w:i w:val="false"/>
          <w:color w:val="000000"/>
          <w:sz w:val="28"/>
        </w:rPr>
        <w:t>
      29. ІА типті өзгерістер енгізу кезінде көрсетілетін қызметті алушы осы Қағидаларға 1-қосымшаға сәйкес нысан бойынша өтінішті және осы Қағидаларға 16-қосымшаға сәйкес құжаттарды ұсынады;</w:t>
      </w:r>
    </w:p>
    <w:bookmarkEnd w:id="174"/>
    <w:bookmarkStart w:name="z185" w:id="175"/>
    <w:p>
      <w:pPr>
        <w:spacing w:after="0"/>
        <w:ind w:left="0"/>
        <w:jc w:val="both"/>
      </w:pPr>
      <w:r>
        <w:rPr>
          <w:rFonts w:ascii="Times New Roman"/>
          <w:b w:val="false"/>
          <w:i w:val="false"/>
          <w:color w:val="000000"/>
          <w:sz w:val="28"/>
        </w:rPr>
        <w:t>
      көрсетілетін қызметті алушы дәрілік затты үздіксіз бақылау мақсатында дереу хабарлауды талап ететін ІА типі өзгерген жағдайда мемлекеттік сараптама ұйымына хабарлайды;</w:t>
      </w:r>
    </w:p>
    <w:bookmarkEnd w:id="175"/>
    <w:bookmarkStart w:name="z186" w:id="176"/>
    <w:p>
      <w:pPr>
        <w:spacing w:after="0"/>
        <w:ind w:left="0"/>
        <w:jc w:val="both"/>
      </w:pPr>
      <w:r>
        <w:rPr>
          <w:rFonts w:ascii="Times New Roman"/>
          <w:b w:val="false"/>
          <w:i w:val="false"/>
          <w:color w:val="000000"/>
          <w:sz w:val="28"/>
        </w:rPr>
        <w:t xml:space="preserve">
      Тіркеу куәлігінің ұстаушысы бір өтініш шеңберінде бір тіркеу куәлігіне қатысты ІА типті бірнеше елеусіз өзгеріс жөнінде көрсетеді; </w:t>
      </w:r>
    </w:p>
    <w:bookmarkEnd w:id="176"/>
    <w:bookmarkStart w:name="z187" w:id="177"/>
    <w:p>
      <w:pPr>
        <w:spacing w:after="0"/>
        <w:ind w:left="0"/>
        <w:jc w:val="both"/>
      </w:pPr>
      <w:r>
        <w:rPr>
          <w:rFonts w:ascii="Times New Roman"/>
          <w:b w:val="false"/>
          <w:i w:val="false"/>
          <w:color w:val="000000"/>
          <w:sz w:val="28"/>
        </w:rPr>
        <w:t xml:space="preserve">
      Тіркеу куәлігі дерекнамасын өзгертуді талап ететін өзгерістер енгізілген жағдайда мемлекеттік орган тіркеу куәлігі қолданылуының қалдық мерзіміне бұрынғы нөмірмен жаңа тіркеу куәлігін береді. </w:t>
      </w:r>
    </w:p>
    <w:bookmarkEnd w:id="177"/>
    <w:bookmarkStart w:name="z188" w:id="178"/>
    <w:p>
      <w:pPr>
        <w:spacing w:after="0"/>
        <w:ind w:left="0"/>
        <w:jc w:val="both"/>
      </w:pPr>
      <w:r>
        <w:rPr>
          <w:rFonts w:ascii="Times New Roman"/>
          <w:b w:val="false"/>
          <w:i w:val="false"/>
          <w:color w:val="000000"/>
          <w:sz w:val="28"/>
        </w:rPr>
        <w:t xml:space="preserve">
      30. IБ типті өзгерістер енгізген кезде көрсетілетін қызметті алушы осы Қағидаларға 1-қосымшаға сәйкес нысан бойынша өтінішті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құжаттарды ұсынады;</w:t>
      </w:r>
    </w:p>
    <w:bookmarkEnd w:id="178"/>
    <w:bookmarkStart w:name="z189" w:id="179"/>
    <w:p>
      <w:pPr>
        <w:spacing w:after="0"/>
        <w:ind w:left="0"/>
        <w:jc w:val="both"/>
      </w:pPr>
      <w:r>
        <w:rPr>
          <w:rFonts w:ascii="Times New Roman"/>
          <w:b w:val="false"/>
          <w:i w:val="false"/>
          <w:color w:val="000000"/>
          <w:sz w:val="28"/>
        </w:rPr>
        <w:t>
      1) тіркеу куәлігін ұстаушылар бір өтініш шеңберінде бір тіркеу куәлігіне қатысты ІБ типті бірнеше өзгерістер туралы хабардар ете алады немесе осындай топтау осы Қағидаларға 16-қосымшада санамаланған шарттарға сәйкес келген жағдайда, бір тіркеу куәлігіне байланысты ІА типті басқа өзгерістермен ІБ типті бір немесе бірнеше өзгерістер туралы хабардар етеді;</w:t>
      </w:r>
    </w:p>
    <w:bookmarkEnd w:id="179"/>
    <w:bookmarkStart w:name="z190" w:id="180"/>
    <w:p>
      <w:pPr>
        <w:spacing w:after="0"/>
        <w:ind w:left="0"/>
        <w:jc w:val="both"/>
      </w:pPr>
      <w:r>
        <w:rPr>
          <w:rFonts w:ascii="Times New Roman"/>
          <w:b w:val="false"/>
          <w:i w:val="false"/>
          <w:color w:val="000000"/>
          <w:sz w:val="28"/>
        </w:rPr>
        <w:t>
      2) тіркеу куәлігінің дерекнамасын өзгертуді талап ететін өзгерістер енгізілген жағдайда мемлекеттік орган тіркеу куәлігі қолданылуының қалдық мерзіміне бұрынғы нөмірімен жаңа тіркеу куәлігін береді.</w:t>
      </w:r>
    </w:p>
    <w:bookmarkEnd w:id="180"/>
    <w:bookmarkStart w:name="z191" w:id="181"/>
    <w:p>
      <w:pPr>
        <w:spacing w:after="0"/>
        <w:ind w:left="0"/>
        <w:jc w:val="both"/>
      </w:pPr>
      <w:r>
        <w:rPr>
          <w:rFonts w:ascii="Times New Roman"/>
          <w:b w:val="false"/>
          <w:i w:val="false"/>
          <w:color w:val="000000"/>
          <w:sz w:val="28"/>
        </w:rPr>
        <w:t>
      31. ІА типті және ІБ типті басқа да бірізді өзгерістерге әкелетін ІБ типті өзгерістер енгізілген жағдайда І типті барлық бірізді өзгерістерді қамтитын бір өтініш беріледі.</w:t>
      </w:r>
    </w:p>
    <w:bookmarkEnd w:id="181"/>
    <w:bookmarkStart w:name="z192" w:id="182"/>
    <w:p>
      <w:pPr>
        <w:spacing w:after="0"/>
        <w:ind w:left="0"/>
        <w:jc w:val="both"/>
      </w:pPr>
      <w:r>
        <w:rPr>
          <w:rFonts w:ascii="Times New Roman"/>
          <w:b w:val="false"/>
          <w:i w:val="false"/>
          <w:color w:val="000000"/>
          <w:sz w:val="28"/>
        </w:rPr>
        <w:t xml:space="preserve">
      32. ІІ типті елеулі өзгерістер енгізілген жағдайда көрсетілетін қызметті алушы осы Қағидаларға 1-қосымшаға сәйкес нысан бойынша өтінішті және осы Қағидаларға 16-қосымшаға сәйкес құжаттарды ұсынады. </w:t>
      </w:r>
    </w:p>
    <w:bookmarkEnd w:id="182"/>
    <w:bookmarkStart w:name="z193" w:id="183"/>
    <w:p>
      <w:pPr>
        <w:spacing w:after="0"/>
        <w:ind w:left="0"/>
        <w:jc w:val="both"/>
      </w:pPr>
      <w:r>
        <w:rPr>
          <w:rFonts w:ascii="Times New Roman"/>
          <w:b w:val="false"/>
          <w:i w:val="false"/>
          <w:color w:val="000000"/>
          <w:sz w:val="28"/>
        </w:rPr>
        <w:t xml:space="preserve">
      Өтініш ІІ типті бір өзгерістен тұрады.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 </w:t>
      </w:r>
    </w:p>
    <w:bookmarkEnd w:id="183"/>
    <w:bookmarkStart w:name="z194" w:id="184"/>
    <w:p>
      <w:pPr>
        <w:spacing w:after="0"/>
        <w:ind w:left="0"/>
        <w:jc w:val="both"/>
      </w:pPr>
      <w:r>
        <w:rPr>
          <w:rFonts w:ascii="Times New Roman"/>
          <w:b w:val="false"/>
          <w:i w:val="false"/>
          <w:color w:val="000000"/>
          <w:sz w:val="28"/>
        </w:rPr>
        <w:t>
      егер ІІ типті өзгерту ІІ типті басқа бірізді өзгерістерге әкеп соқтырса, бір өтініш ІІ типті осындай бірізді өзгерістер арасындағы сәйкестіктердің сипаттамасымен бірге барлық бірізді өзгерістерді қамтиды.</w:t>
      </w:r>
    </w:p>
    <w:bookmarkEnd w:id="184"/>
    <w:bookmarkStart w:name="z195" w:id="185"/>
    <w:p>
      <w:pPr>
        <w:spacing w:after="0"/>
        <w:ind w:left="0"/>
        <w:jc w:val="both"/>
      </w:pPr>
      <w:r>
        <w:rPr>
          <w:rFonts w:ascii="Times New Roman"/>
          <w:b w:val="false"/>
          <w:i w:val="false"/>
          <w:color w:val="000000"/>
          <w:sz w:val="28"/>
        </w:rPr>
        <w:t xml:space="preserve">
      Егер ІІ типті өзгерту I типті басқа бірізді өзгерістерге әкеп соқтырса, бір өтініш I және II типті осындай бірізді өзгерістер арасындағы сәйкестіктердің сипаттамасымен бірге барлық бірізді өзгерістерді қамтиды. </w:t>
      </w:r>
    </w:p>
    <w:bookmarkEnd w:id="185"/>
    <w:bookmarkStart w:name="z196" w:id="186"/>
    <w:p>
      <w:pPr>
        <w:spacing w:after="0"/>
        <w:ind w:left="0"/>
        <w:jc w:val="both"/>
      </w:pPr>
      <w:r>
        <w:rPr>
          <w:rFonts w:ascii="Times New Roman"/>
          <w:b w:val="false"/>
          <w:i w:val="false"/>
          <w:color w:val="000000"/>
          <w:sz w:val="28"/>
        </w:rPr>
        <w:t>
      Тіркеу дерекнамасына IА, IБ, II типті өзгерістерді енгізу сараптамасына өтініш беруді көрсетілетін қызметті алушы өндіруші немесе тіркеу куәлігін ұстаушы елінде енгізілген өзгерістер бекітілгеннен кейін үш ай ішінде жүзеге асырады.</w:t>
      </w:r>
    </w:p>
    <w:bookmarkEnd w:id="186"/>
    <w:bookmarkStart w:name="z197" w:id="187"/>
    <w:p>
      <w:pPr>
        <w:spacing w:after="0"/>
        <w:ind w:left="0"/>
        <w:jc w:val="both"/>
      </w:pPr>
      <w:r>
        <w:rPr>
          <w:rFonts w:ascii="Times New Roman"/>
          <w:b w:val="false"/>
          <w:i w:val="false"/>
          <w:color w:val="000000"/>
          <w:sz w:val="28"/>
        </w:rPr>
        <w:t>
      33. Дәрілік препаратты жаңа тіркеуді талап ететін өзгерістер енгізу кезінде көрсетілетін қызметті алушы "тіркеу" рәсімінің түрін көрсете отырып, осы Қағидаларға 1-қосымшаға сәйкес нысан бойынша өтінішті және осы Қағидаларға 13 немесе 14-қосымшаларға сәйкес құжаттарды, сондай-ақ тіркеу кезінде сараптама жүргізу үшін көрсетілетін қызметті алушы мемлекеттік сараптама ұйымының есеп шотына соманы төлегенін растайтын мәліметтерді ұсынады.</w:t>
      </w:r>
    </w:p>
    <w:bookmarkEnd w:id="187"/>
    <w:bookmarkStart w:name="z198" w:id="188"/>
    <w:p>
      <w:pPr>
        <w:spacing w:after="0"/>
        <w:ind w:left="0"/>
        <w:jc w:val="both"/>
      </w:pPr>
      <w:r>
        <w:rPr>
          <w:rFonts w:ascii="Times New Roman"/>
          <w:b w:val="false"/>
          <w:i w:val="false"/>
          <w:color w:val="000000"/>
          <w:sz w:val="28"/>
        </w:rPr>
        <w:t>
      34. Дәрілік заттың жеделдетілген сараптамасы уәкілетті органның шешімі бойынша және мынадай жағдайларда жүзеге асырылады:</w:t>
      </w:r>
    </w:p>
    <w:bookmarkEnd w:id="188"/>
    <w:bookmarkStart w:name="z199" w:id="189"/>
    <w:p>
      <w:pPr>
        <w:spacing w:after="0"/>
        <w:ind w:left="0"/>
        <w:jc w:val="both"/>
      </w:pPr>
      <w:r>
        <w:rPr>
          <w:rFonts w:ascii="Times New Roman"/>
          <w:b w:val="false"/>
          <w:i w:val="false"/>
          <w:color w:val="000000"/>
          <w:sz w:val="28"/>
        </w:rPr>
        <w:t>
      1) сирек аурулардың профилактикасы, емдеу, диагностикалау үшін дәрілік заттардың мақсаты;</w:t>
      </w:r>
    </w:p>
    <w:bookmarkEnd w:id="189"/>
    <w:bookmarkStart w:name="z200" w:id="190"/>
    <w:p>
      <w:pPr>
        <w:spacing w:after="0"/>
        <w:ind w:left="0"/>
        <w:jc w:val="both"/>
      </w:pPr>
      <w:r>
        <w:rPr>
          <w:rFonts w:ascii="Times New Roman"/>
          <w:b w:val="false"/>
          <w:i w:val="false"/>
          <w:color w:val="000000"/>
          <w:sz w:val="28"/>
        </w:rPr>
        <w:t>
      2) төтенше жағдайлардың алдын алу, індеттің, инфекциялық аурулар пандемиясының (халықтың денсаулығына қауіп-қатерлерге (пандемияға) жауап ретінде шұғыл жағдайларда қолданылатын және емдеудің клиникалық хаттамаларына енгізілген этиопатогенетикалық терапияның дәрілік препараттары;</w:t>
      </w:r>
    </w:p>
    <w:bookmarkEnd w:id="190"/>
    <w:bookmarkStart w:name="z201" w:id="191"/>
    <w:p>
      <w:pPr>
        <w:spacing w:after="0"/>
        <w:ind w:left="0"/>
        <w:jc w:val="both"/>
      </w:pPr>
      <w:r>
        <w:rPr>
          <w:rFonts w:ascii="Times New Roman"/>
          <w:b w:val="false"/>
          <w:i w:val="false"/>
          <w:color w:val="000000"/>
          <w:sz w:val="28"/>
        </w:rPr>
        <w:t>
      3) әскери іс-қимылдар мен олардың салдарын жою, төтенше жағдайлардың туындауы, алдын алу және оның салдарын жою, жаңа аса қауіпті инфекциялық аурулардың туындау, таралу қатері және олардың салдарын жою;</w:t>
      </w:r>
    </w:p>
    <w:bookmarkEnd w:id="191"/>
    <w:bookmarkStart w:name="z202" w:id="192"/>
    <w:p>
      <w:pPr>
        <w:spacing w:after="0"/>
        <w:ind w:left="0"/>
        <w:jc w:val="both"/>
      </w:pPr>
      <w:r>
        <w:rPr>
          <w:rFonts w:ascii="Times New Roman"/>
          <w:b w:val="false"/>
          <w:i w:val="false"/>
          <w:color w:val="000000"/>
          <w:sz w:val="28"/>
        </w:rPr>
        <w:t>
      4) Қазақстан Республикасының аумағындағы өндірістік алаңға технологиялар трансфері үшін шетелдік өндірушінің дәрілік препараты.</w:t>
      </w:r>
    </w:p>
    <w:bookmarkEnd w:id="192"/>
    <w:bookmarkStart w:name="z203" w:id="193"/>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bookmarkEnd w:id="193"/>
    <w:bookmarkStart w:name="z204" w:id="194"/>
    <w:p>
      <w:pPr>
        <w:spacing w:after="0"/>
        <w:ind w:left="0"/>
        <w:jc w:val="both"/>
      </w:pPr>
      <w:r>
        <w:rPr>
          <w:rFonts w:ascii="Times New Roman"/>
          <w:b w:val="false"/>
          <w:i w:val="false"/>
          <w:color w:val="000000"/>
          <w:sz w:val="28"/>
        </w:rPr>
        <w:t>
      35. Дүниежүзілік денсаулық сақтау ұйымымен бірлескен тіркеу рәсімі дәрілік заттарды сараптау кезінде, қатаң реттеуші жүйесі (SRA) бар реттеуші орган (АҚШ, ЕО (ЕМА), Канада, Швейцария, Ұлыбритания, Австралия, Жапония) мақұлдаған дәрілік препараттарды алдын ала біліктілік рәсімі және (немесе) тану рәсімі шеңберінде (бұдан әрі – ДДҰ-мен бірлескен тіркеу рәсімі) және ДДҰ "Дүниежүзілік денсаулық сақтау ұйымының (ДДҰ) алдын ала бағалау тобы мен Ұлттық реттеу органдары арасында ДДҰ алдын ала біліктіліктен өткен фармацевтикалық өнімдер мен вакциналарды бағалау және жеделдетілген ұлттық тіркеу үшін бірлескен тіркеу рәсімі" Техникалық баяндамалар серияларының 8-қосымшасына № 996, 2016 ж. сәйкес жүзеге асырылады.</w:t>
      </w:r>
    </w:p>
    <w:bookmarkEnd w:id="194"/>
    <w:bookmarkStart w:name="z205" w:id="195"/>
    <w:p>
      <w:pPr>
        <w:spacing w:after="0"/>
        <w:ind w:left="0"/>
        <w:jc w:val="left"/>
      </w:pPr>
      <w:r>
        <w:rPr>
          <w:rFonts w:ascii="Times New Roman"/>
          <w:b/>
          <w:i w:val="false"/>
          <w:color w:val="000000"/>
        </w:rPr>
        <w:t xml:space="preserve"> 1-параграф. Дәрілік заттарға бастапқы сараптама жүргізу тәртібі</w:t>
      </w:r>
    </w:p>
    <w:bookmarkEnd w:id="195"/>
    <w:bookmarkStart w:name="z206" w:id="196"/>
    <w:p>
      <w:pPr>
        <w:spacing w:after="0"/>
        <w:ind w:left="0"/>
        <w:jc w:val="both"/>
      </w:pPr>
      <w:r>
        <w:rPr>
          <w:rFonts w:ascii="Times New Roman"/>
          <w:b w:val="false"/>
          <w:i w:val="false"/>
          <w:color w:val="000000"/>
          <w:sz w:val="28"/>
        </w:rPr>
        <w:t>
      36. Осы Қағидалардың 28, 29, 30, 31 және 32-тармақтарында көрсетілген құжаттар тіркелгеннен кейін дәрілік затқа бастапқы сараптама жүргізіледі:</w:t>
      </w:r>
    </w:p>
    <w:bookmarkEnd w:id="196"/>
    <w:bookmarkStart w:name="z207" w:id="197"/>
    <w:p>
      <w:pPr>
        <w:spacing w:after="0"/>
        <w:ind w:left="0"/>
        <w:jc w:val="both"/>
      </w:pPr>
      <w:r>
        <w:rPr>
          <w:rFonts w:ascii="Times New Roman"/>
          <w:b w:val="false"/>
          <w:i w:val="false"/>
          <w:color w:val="000000"/>
          <w:sz w:val="28"/>
        </w:rPr>
        <w:t>
      мемлекеттік тіркеу, қайта тіркеу кезінде, тіркеу дерекнамасына өзгерістер енгізу кезінде, жеделдетіп тіркеу кезінде - 10 (он) жұмыс күні ішінде;</w:t>
      </w:r>
    </w:p>
    <w:bookmarkEnd w:id="197"/>
    <w:bookmarkStart w:name="z208" w:id="198"/>
    <w:p>
      <w:pPr>
        <w:spacing w:after="0"/>
        <w:ind w:left="0"/>
        <w:jc w:val="both"/>
      </w:pPr>
      <w:r>
        <w:rPr>
          <w:rFonts w:ascii="Times New Roman"/>
          <w:b w:val="false"/>
          <w:i w:val="false"/>
          <w:color w:val="000000"/>
          <w:sz w:val="28"/>
        </w:rPr>
        <w:t>
      ДДҰ – мен бірлескен тіркеу рәсімі кезінде-3 (үш) жұмыс күнінен аспайтын мерзімде.</w:t>
      </w:r>
    </w:p>
    <w:bookmarkEnd w:id="198"/>
    <w:bookmarkStart w:name="z209" w:id="199"/>
    <w:p>
      <w:pPr>
        <w:spacing w:after="0"/>
        <w:ind w:left="0"/>
        <w:jc w:val="both"/>
      </w:pPr>
      <w:r>
        <w:rPr>
          <w:rFonts w:ascii="Times New Roman"/>
          <w:b w:val="false"/>
          <w:i w:val="false"/>
          <w:color w:val="000000"/>
          <w:sz w:val="28"/>
        </w:rPr>
        <w:t>
      Ескертулер болған жағдайда көрсетілетін қызметті алушы ескертулерді 30 (отыз) жұмыс күні ішінде жояды.</w:t>
      </w:r>
    </w:p>
    <w:bookmarkEnd w:id="199"/>
    <w:bookmarkStart w:name="z210" w:id="200"/>
    <w:p>
      <w:pPr>
        <w:spacing w:after="0"/>
        <w:ind w:left="0"/>
        <w:jc w:val="both"/>
      </w:pPr>
      <w:r>
        <w:rPr>
          <w:rFonts w:ascii="Times New Roman"/>
          <w:b w:val="false"/>
          <w:i w:val="false"/>
          <w:color w:val="000000"/>
          <w:sz w:val="28"/>
        </w:rPr>
        <w:t>
      37. Дәрілік затты бастапқы сараптау кезінде:</w:t>
      </w:r>
    </w:p>
    <w:bookmarkEnd w:id="200"/>
    <w:bookmarkStart w:name="z211" w:id="201"/>
    <w:p>
      <w:pPr>
        <w:spacing w:after="0"/>
        <w:ind w:left="0"/>
        <w:jc w:val="both"/>
      </w:pPr>
      <w:r>
        <w:rPr>
          <w:rFonts w:ascii="Times New Roman"/>
          <w:b w:val="false"/>
          <w:i w:val="false"/>
          <w:color w:val="000000"/>
          <w:sz w:val="28"/>
        </w:rPr>
        <w:t>
      дәрілік заттың қауіпсіздігін, сапасы мен тиімділігін дәлелдемелерге қатысты тіркеу деректерінде көрсетілетін қызметті алушы ұсынған құжаттардың толықтығын, жинақталуын және дұрыс ресімделуін бағалау жүргізіледі;</w:t>
      </w:r>
    </w:p>
    <w:bookmarkEnd w:id="201"/>
    <w:bookmarkStart w:name="z212" w:id="202"/>
    <w:p>
      <w:pPr>
        <w:spacing w:after="0"/>
        <w:ind w:left="0"/>
        <w:jc w:val="both"/>
      </w:pPr>
      <w:r>
        <w:rPr>
          <w:rFonts w:ascii="Times New Roman"/>
          <w:b w:val="false"/>
          <w:i w:val="false"/>
          <w:color w:val="000000"/>
          <w:sz w:val="28"/>
        </w:rPr>
        <w:t xml:space="preserve">
      дәрілік препараттың жаңа (жаңа) өндірістік алаңы (өндірістік алаңдары) өтініш берген кезде Қазақстан Республикасы Денсаулық сақтау министрінің 2021 жылғы 27 қаңтардағы № ҚР ДСМ-9 бұйрығымен бекітілген Тиісті фармацевтикалық практикалар жөніндегі фармацевтикалық инспекциялар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(бұдан әрі - № ҚР ДСМ-9 бұйрық) көзделген тәртіппен және мерзімдерде фармацевтикалық инспекция тағайындалады.</w:t>
      </w:r>
    </w:p>
    <w:bookmarkEnd w:id="202"/>
    <w:bookmarkStart w:name="z213" w:id="203"/>
    <w:p>
      <w:pPr>
        <w:spacing w:after="0"/>
        <w:ind w:left="0"/>
        <w:jc w:val="both"/>
      </w:pPr>
      <w:r>
        <w:rPr>
          <w:rFonts w:ascii="Times New Roman"/>
          <w:b w:val="false"/>
          <w:i w:val="false"/>
          <w:color w:val="000000"/>
          <w:sz w:val="28"/>
        </w:rPr>
        <w:t>
      38. Осы Қағидалардың 28, 29, 30, 31 және 32-тармақтарында көзделген құжаттар ұсынылмаған кезде мемлекеттік сараптама ұйымы көрсетілетін қызметті алушы Кодекстің 239-бабы 4-тармағының 1) тармақшасына сәйкес дәрілік затты сараптауды тоқтату туралы хабарлама (еркін нысанда) жібереді.</w:t>
      </w:r>
    </w:p>
    <w:bookmarkEnd w:id="203"/>
    <w:bookmarkStart w:name="z214" w:id="204"/>
    <w:p>
      <w:pPr>
        <w:spacing w:after="0"/>
        <w:ind w:left="0"/>
        <w:jc w:val="both"/>
      </w:pPr>
      <w:r>
        <w:rPr>
          <w:rFonts w:ascii="Times New Roman"/>
          <w:b w:val="false"/>
          <w:i w:val="false"/>
          <w:color w:val="000000"/>
          <w:sz w:val="28"/>
        </w:rPr>
        <w:t xml:space="preserve">
      39. Дәрілік заттың бастапқы сараптамасының нәтижелері бойынша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дәрілік заттың бастапқы сараптамасының есебі немесе осы Қағидаларға </w:t>
      </w:r>
      <w:r>
        <w:rPr>
          <w:rFonts w:ascii="Times New Roman"/>
          <w:b w:val="false"/>
          <w:i w:val="false"/>
          <w:color w:val="000000"/>
          <w:sz w:val="28"/>
        </w:rPr>
        <w:t>18</w:t>
      </w:r>
      <w:r>
        <w:rPr>
          <w:rFonts w:ascii="Times New Roman"/>
          <w:b w:val="false"/>
          <w:i w:val="false"/>
          <w:color w:val="000000"/>
          <w:sz w:val="28"/>
        </w:rPr>
        <w:t>-қосымшаға сәйкес дәрілік заттың тіркеу дерекнамасына енгізілетін өзгерістердің бастапқы сараптамасының есебі жасалады.</w:t>
      </w:r>
    </w:p>
    <w:bookmarkEnd w:id="204"/>
    <w:bookmarkStart w:name="z215" w:id="205"/>
    <w:p>
      <w:pPr>
        <w:spacing w:after="0"/>
        <w:ind w:left="0"/>
        <w:jc w:val="left"/>
      </w:pPr>
      <w:r>
        <w:rPr>
          <w:rFonts w:ascii="Times New Roman"/>
          <w:b/>
          <w:i w:val="false"/>
          <w:color w:val="000000"/>
        </w:rPr>
        <w:t xml:space="preserve"> 2-параграф. Дәрілік заттарға мамандандырылған сараптама жүргізу тәртібі</w:t>
      </w:r>
    </w:p>
    <w:bookmarkEnd w:id="205"/>
    <w:bookmarkStart w:name="z216" w:id="206"/>
    <w:p>
      <w:pPr>
        <w:spacing w:after="0"/>
        <w:ind w:left="0"/>
        <w:jc w:val="both"/>
      </w:pPr>
      <w:r>
        <w:rPr>
          <w:rFonts w:ascii="Times New Roman"/>
          <w:b w:val="false"/>
          <w:i w:val="false"/>
          <w:color w:val="000000"/>
          <w:sz w:val="28"/>
        </w:rPr>
        <w:t>
      40. Дәрілік заттың бастапқы сараптамасының оң нәтижесі дәрілік заттың мамандандырылған сараптамасын жүргізу үшін негіз болып табылады.</w:t>
      </w:r>
    </w:p>
    <w:bookmarkEnd w:id="206"/>
    <w:bookmarkStart w:name="z217" w:id="207"/>
    <w:p>
      <w:pPr>
        <w:spacing w:after="0"/>
        <w:ind w:left="0"/>
        <w:jc w:val="both"/>
      </w:pPr>
      <w:r>
        <w:rPr>
          <w:rFonts w:ascii="Times New Roman"/>
          <w:b w:val="false"/>
          <w:i w:val="false"/>
          <w:color w:val="000000"/>
          <w:sz w:val="28"/>
        </w:rPr>
        <w:t xml:space="preserve">
      41. Дәрілік заттың мамандандырылған сараптамасы тіркеу дерекнамасының құжаттарындағы деректерді талдау және сараптау негізінде дәрілік заттың қауіпсіздігін, сапасы мен тиімділігін және пайда-тәуекелінің арақатынасын бағалауды, дәрілік заттарды мемлекеттік тіркеу, қайта тіркеу немесе тіркеу дерекнамасына өзгерістер енгізу кезінде фармацевтикалық инспекция нәтижелері бойынша есеп талдауын, сондай-ақ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Дәрілік заттардың оңтайлы емес тізбесіне сәйкес дәрілік зат құрамындағы әсер ететін заттар комбинациясының ұтымдылығын бағалауды қамтиды.</w:t>
      </w:r>
    </w:p>
    <w:bookmarkEnd w:id="207"/>
    <w:bookmarkStart w:name="z218" w:id="208"/>
    <w:p>
      <w:pPr>
        <w:spacing w:after="0"/>
        <w:ind w:left="0"/>
        <w:jc w:val="both"/>
      </w:pPr>
      <w:r>
        <w:rPr>
          <w:rFonts w:ascii="Times New Roman"/>
          <w:b w:val="false"/>
          <w:i w:val="false"/>
          <w:color w:val="000000"/>
          <w:sz w:val="28"/>
        </w:rPr>
        <w:t>
      Дәрілік затқа мамандандырылған сараптама жүргізу кезеңінде дәрілік препараттың жалпы сипаттамасының, медициналық қолдану жөніндегі нұсқаулықтың (қосымша парақ), қаптаманың таңбалау макеттерінің, затбелгілердің, таңбалануы бар жапсырмалардың қазақ тіліне аударылуының немесе аударылуының түпнұсқалығын тексеру жүргізіледі.</w:t>
      </w:r>
    </w:p>
    <w:bookmarkEnd w:id="208"/>
    <w:bookmarkStart w:name="z219" w:id="209"/>
    <w:p>
      <w:pPr>
        <w:spacing w:after="0"/>
        <w:ind w:left="0"/>
        <w:jc w:val="both"/>
      </w:pPr>
      <w:r>
        <w:rPr>
          <w:rFonts w:ascii="Times New Roman"/>
          <w:b w:val="false"/>
          <w:i w:val="false"/>
          <w:color w:val="000000"/>
          <w:sz w:val="28"/>
        </w:rPr>
        <w:t>
      42. Мемлекеттік сараптама ұйымы мамандандырылған сараптама басталған күннен бастап 10 (он) жұмыс күні ішінде көрсетілетін қызметті алушыға мынадай жағдайларда фармацевтикалық инспекцияны жүргізу қажеттілігі туралы хабарлама (еркін нысанда) жолдайды:</w:t>
      </w:r>
    </w:p>
    <w:bookmarkEnd w:id="209"/>
    <w:bookmarkStart w:name="z220" w:id="210"/>
    <w:p>
      <w:pPr>
        <w:spacing w:after="0"/>
        <w:ind w:left="0"/>
        <w:jc w:val="both"/>
      </w:pPr>
      <w:r>
        <w:rPr>
          <w:rFonts w:ascii="Times New Roman"/>
          <w:b w:val="false"/>
          <w:i w:val="false"/>
          <w:color w:val="000000"/>
          <w:sz w:val="28"/>
        </w:rPr>
        <w:t>
      Қазақстан Республикасының аумағына дәрілік препараттың жаңа түрін енгізген кезде (рекомбинантты препарат, жасушалық терапия препараттары, гендік терапия препараттары, жаңа химиялық қосылыс болып табылатын белсенді ингредиент, қан препараттары, орфандық препарат, алғаш рет шығарылған немесе биоаналог (биосимиляр);</w:t>
      </w:r>
    </w:p>
    <w:bookmarkEnd w:id="210"/>
    <w:bookmarkStart w:name="z221" w:id="211"/>
    <w:p>
      <w:pPr>
        <w:spacing w:after="0"/>
        <w:ind w:left="0"/>
        <w:jc w:val="both"/>
      </w:pPr>
      <w:r>
        <w:rPr>
          <w:rFonts w:ascii="Times New Roman"/>
          <w:b w:val="false"/>
          <w:i w:val="false"/>
          <w:color w:val="000000"/>
          <w:sz w:val="28"/>
        </w:rPr>
        <w:t>
      биологиялық (иммунобиологиялық) белсенді фармацевтикалық субстанцияның жаңа (жаңа) өндірістік алаңын (өндірістік алаңдарын) немесе зерттелетін дәрілік препараттың клиникалық орталығын (клиникалық орталықтарын) енгізу кезінде;</w:t>
      </w:r>
    </w:p>
    <w:bookmarkEnd w:id="211"/>
    <w:bookmarkStart w:name="z222" w:id="212"/>
    <w:p>
      <w:pPr>
        <w:spacing w:after="0"/>
        <w:ind w:left="0"/>
        <w:jc w:val="both"/>
      </w:pPr>
      <w:r>
        <w:rPr>
          <w:rFonts w:ascii="Times New Roman"/>
          <w:b w:val="false"/>
          <w:i w:val="false"/>
          <w:color w:val="000000"/>
          <w:sz w:val="28"/>
        </w:rPr>
        <w:t>
      тіркеу рәсімдерін жүргізу барысында дәрілік заттарды клиникаға дейінгі (клиникалық емес) зерттеулерге (сынақтарға) және дәрілік препараттарды клиникалық зерттеулерге (сынақтарға) немесе дәрілік зат өндірісіне қатысты көрсетілетін қызметті алушы тіркеу дерекнамасында ұсынған мәліметтердің дұрыстығына күмән келтіретін фактілер, қайта тіркеу, тіркеу дерекнамасына өзгерістер енгізу анықталған жағдайда;</w:t>
      </w:r>
    </w:p>
    <w:bookmarkEnd w:id="212"/>
    <w:bookmarkStart w:name="z223" w:id="213"/>
    <w:p>
      <w:pPr>
        <w:spacing w:after="0"/>
        <w:ind w:left="0"/>
        <w:jc w:val="both"/>
      </w:pPr>
      <w:r>
        <w:rPr>
          <w:rFonts w:ascii="Times New Roman"/>
          <w:b w:val="false"/>
          <w:i w:val="false"/>
          <w:color w:val="000000"/>
          <w:sz w:val="28"/>
        </w:rPr>
        <w:t>
      тіркеу куәлігін ұстаушының фармакологиялық қадағалау жүйесі үшін аутсорсингтік қызметтер тартылған жағдайда;</w:t>
      </w:r>
    </w:p>
    <w:bookmarkEnd w:id="213"/>
    <w:bookmarkStart w:name="z224" w:id="214"/>
    <w:p>
      <w:pPr>
        <w:spacing w:after="0"/>
        <w:ind w:left="0"/>
        <w:jc w:val="both"/>
      </w:pPr>
      <w:r>
        <w:rPr>
          <w:rFonts w:ascii="Times New Roman"/>
          <w:b w:val="false"/>
          <w:i w:val="false"/>
          <w:color w:val="000000"/>
          <w:sz w:val="28"/>
        </w:rPr>
        <w:t>
      деректердің сәйкес келмеуі кезінде: тиімділік және (немесе) қауіпсіздік көрсеткіштерін айқындауды сипаттайтын мәліметтердің хаттамада және клиникалық зерттеу туралы есепте болмауы немесе жеткіліксіздігі;</w:t>
      </w:r>
    </w:p>
    <w:bookmarkEnd w:id="214"/>
    <w:bookmarkStart w:name="z225" w:id="215"/>
    <w:p>
      <w:pPr>
        <w:spacing w:after="0"/>
        <w:ind w:left="0"/>
        <w:jc w:val="both"/>
      </w:pPr>
      <w:r>
        <w:rPr>
          <w:rFonts w:ascii="Times New Roman"/>
          <w:b w:val="false"/>
          <w:i w:val="false"/>
          <w:color w:val="000000"/>
          <w:sz w:val="28"/>
        </w:rPr>
        <w:t>
      мақсатты популяция клиникалық зерттеулерге енгізілген жағдайда (балалар, ауыр жағдайдағы пациенттер).</w:t>
      </w:r>
    </w:p>
    <w:bookmarkEnd w:id="215"/>
    <w:bookmarkStart w:name="z226" w:id="216"/>
    <w:p>
      <w:pPr>
        <w:spacing w:after="0"/>
        <w:ind w:left="0"/>
        <w:jc w:val="both"/>
      </w:pPr>
      <w:r>
        <w:rPr>
          <w:rFonts w:ascii="Times New Roman"/>
          <w:b w:val="false"/>
          <w:i w:val="false"/>
          <w:color w:val="000000"/>
          <w:sz w:val="28"/>
        </w:rPr>
        <w:t xml:space="preserve">
      43. Дәрілік затқа мамандандырылған сараптаманы (қажет болған жағдайда) штаттан тыс бейінді сарапшыларды тарта отырып, мемлекеттік сараптама ұйымының сарапшылар тобы жүзеге асырады. </w:t>
      </w:r>
    </w:p>
    <w:bookmarkEnd w:id="216"/>
    <w:bookmarkStart w:name="z227" w:id="217"/>
    <w:p>
      <w:pPr>
        <w:spacing w:after="0"/>
        <w:ind w:left="0"/>
        <w:jc w:val="both"/>
      </w:pPr>
      <w:r>
        <w:rPr>
          <w:rFonts w:ascii="Times New Roman"/>
          <w:b w:val="false"/>
          <w:i w:val="false"/>
          <w:color w:val="000000"/>
          <w:sz w:val="28"/>
        </w:rPr>
        <w:t>
      44. Мамандандырылған сараптама кезеңінде тіркеу дерекнамасының құжаттарын зерделеу нәтижелері бойынша көрсетілетін қызметті алушыға дәрілік заттың қауіпсіздігі, сапасы және тиімділігі бойынша жиынтық сұрау салу (еркін нысанда) жіберіледі:</w:t>
      </w:r>
    </w:p>
    <w:bookmarkEnd w:id="217"/>
    <w:bookmarkStart w:name="z228" w:id="218"/>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 енгізу, қайта тіркеу кезінде, зертханалық сынақтар жүргізе отырып, ІБ және II типті тіркеу деректеріне өзгерістер енгізу кезінде - 60 (алпыс) жұмыс күні ішінде;</w:t>
      </w:r>
    </w:p>
    <w:bookmarkEnd w:id="218"/>
    <w:bookmarkStart w:name="z229" w:id="219"/>
    <w:p>
      <w:pPr>
        <w:spacing w:after="0"/>
        <w:ind w:left="0"/>
        <w:jc w:val="both"/>
      </w:pPr>
      <w:r>
        <w:rPr>
          <w:rFonts w:ascii="Times New Roman"/>
          <w:b w:val="false"/>
          <w:i w:val="false"/>
          <w:color w:val="000000"/>
          <w:sz w:val="28"/>
        </w:rPr>
        <w:t>
      зертханалық сынақтар жүргізбестен ІА типті, ІБ типті және II типті тіркеу деректеріне өзгерістер енгізу кезінде – 30 (отыз) жұмыс күні ішінде;</w:t>
      </w:r>
    </w:p>
    <w:bookmarkEnd w:id="219"/>
    <w:bookmarkStart w:name="z230" w:id="220"/>
    <w:p>
      <w:pPr>
        <w:spacing w:after="0"/>
        <w:ind w:left="0"/>
        <w:jc w:val="both"/>
      </w:pPr>
      <w:r>
        <w:rPr>
          <w:rFonts w:ascii="Times New Roman"/>
          <w:b w:val="false"/>
          <w:i w:val="false"/>
          <w:color w:val="000000"/>
          <w:sz w:val="28"/>
        </w:rPr>
        <w:t>
      дәрілік затты жедел тіркеу кезінде - 35 (отыз бес) жұмыс күні ішінде;</w:t>
      </w:r>
    </w:p>
    <w:bookmarkEnd w:id="220"/>
    <w:bookmarkStart w:name="z231" w:id="221"/>
    <w:p>
      <w:pPr>
        <w:spacing w:after="0"/>
        <w:ind w:left="0"/>
        <w:jc w:val="both"/>
      </w:pPr>
      <w:r>
        <w:rPr>
          <w:rFonts w:ascii="Times New Roman"/>
          <w:b w:val="false"/>
          <w:i w:val="false"/>
          <w:color w:val="000000"/>
          <w:sz w:val="28"/>
        </w:rPr>
        <w:t>
      ДДҰ - мен бірлескен тіркеу рәсімі кезінде-5 (бес) жұмыс күнінен аспайтын мерзімде.</w:t>
      </w:r>
    </w:p>
    <w:bookmarkEnd w:id="221"/>
    <w:bookmarkStart w:name="z232" w:id="222"/>
    <w:p>
      <w:pPr>
        <w:spacing w:after="0"/>
        <w:ind w:left="0"/>
        <w:jc w:val="both"/>
      </w:pPr>
      <w:r>
        <w:rPr>
          <w:rFonts w:ascii="Times New Roman"/>
          <w:b w:val="false"/>
          <w:i w:val="false"/>
          <w:color w:val="000000"/>
          <w:sz w:val="28"/>
        </w:rPr>
        <w:t xml:space="preserve">
      Электрондық цифрлық қолтаңба арқылы расталған дәрілік препараттың жалпы сипаттамасына ескертулерді, медициналық қолдану жөніндегі нұсқаулықтарды (қосымша парақ), қаптаманы, затбелгілерді, таңбаланған стикерлерді таңбалау макеттерін, нормативтік құжатты қоса алғанда, жиынтық сұрау салу шығыс сұрау салуға қол қойылған күні ақпараттық жүйе арқылы көрсетілген қызметті алушыға "жеке кабинетке" жолданады. </w:t>
      </w:r>
    </w:p>
    <w:bookmarkEnd w:id="222"/>
    <w:bookmarkStart w:name="z233" w:id="223"/>
    <w:p>
      <w:pPr>
        <w:spacing w:after="0"/>
        <w:ind w:left="0"/>
        <w:jc w:val="both"/>
      </w:pPr>
      <w:r>
        <w:rPr>
          <w:rFonts w:ascii="Times New Roman"/>
          <w:b w:val="false"/>
          <w:i w:val="false"/>
          <w:color w:val="000000"/>
          <w:sz w:val="28"/>
        </w:rPr>
        <w:t>
      45. Көрсетілетін қызметті алушы мемлекеттік сараптама ұйымының сұрау салуына жауап пен қажетті материалдарды 50 (елу) жұмыс күнінен аспайтын мерзімде толық көлемде жібереді.</w:t>
      </w:r>
    </w:p>
    <w:bookmarkEnd w:id="223"/>
    <w:bookmarkStart w:name="z234" w:id="224"/>
    <w:p>
      <w:pPr>
        <w:spacing w:after="0"/>
        <w:ind w:left="0"/>
        <w:jc w:val="both"/>
      </w:pPr>
      <w:r>
        <w:rPr>
          <w:rFonts w:ascii="Times New Roman"/>
          <w:b w:val="false"/>
          <w:i w:val="false"/>
          <w:color w:val="000000"/>
          <w:sz w:val="28"/>
        </w:rPr>
        <w:t xml:space="preserve">
      46. Мамандандырылған сараптаманың нәтижелері бойынша 10 (он) жұмыс күнінен аспайтын мерзімде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Дәрілік препаратты бағалау жөніндегі сарапшылардың жиынтық есебі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тіркеу дерекнамасына енгізілетін өзгерістер кезінде Дәрілік препаратты бағалау жөніндегі сарапшылардың жиынтық есебі жасалады.</w:t>
      </w:r>
    </w:p>
    <w:bookmarkEnd w:id="224"/>
    <w:bookmarkStart w:name="z235" w:id="225"/>
    <w:p>
      <w:pPr>
        <w:spacing w:after="0"/>
        <w:ind w:left="0"/>
        <w:jc w:val="both"/>
      </w:pPr>
      <w:r>
        <w:rPr>
          <w:rFonts w:ascii="Times New Roman"/>
          <w:b w:val="false"/>
          <w:i w:val="false"/>
          <w:color w:val="000000"/>
          <w:sz w:val="28"/>
        </w:rPr>
        <w:t xml:space="preserve">
      Мамандандырылған сараптаманың нәтижелері бойынша ДДҰ-мен бірлескен тіркеу рәсімі бойынша сараптама кезінде 3 (үш) жұмыс күнінен аспайтын мерзімде осы Қағидаларға 20-қосымшаға сәйкес нысан бойынша Дәрілік препаратты бағалау жөніндегі сарапшылардың жиынтық есебі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 жасалады. </w:t>
      </w:r>
    </w:p>
    <w:bookmarkEnd w:id="225"/>
    <w:bookmarkStart w:name="z236" w:id="226"/>
    <w:p>
      <w:pPr>
        <w:spacing w:after="0"/>
        <w:ind w:left="0"/>
        <w:jc w:val="both"/>
      </w:pPr>
      <w:r>
        <w:rPr>
          <w:rFonts w:ascii="Times New Roman"/>
          <w:b w:val="false"/>
          <w:i w:val="false"/>
          <w:color w:val="000000"/>
          <w:sz w:val="28"/>
        </w:rPr>
        <w:t xml:space="preserve">
      47. Теріс шешіммен дәрілік препаратты Бағалау жөніндегі сарапшылардың жиынтық есебін жасауға негіз болып табылады: </w:t>
      </w:r>
    </w:p>
    <w:bookmarkEnd w:id="226"/>
    <w:bookmarkStart w:name="z237" w:id="227"/>
    <w:p>
      <w:pPr>
        <w:spacing w:after="0"/>
        <w:ind w:left="0"/>
        <w:jc w:val="both"/>
      </w:pPr>
      <w:r>
        <w:rPr>
          <w:rFonts w:ascii="Times New Roman"/>
          <w:b w:val="false"/>
          <w:i w:val="false"/>
          <w:color w:val="000000"/>
          <w:sz w:val="28"/>
        </w:rPr>
        <w:t>
      1) осы Қағидаларда белгіленген мерзімдерде сараптама жүргізу процесінде көрсетілген қызметті алушыға ескертулер берілгеннен кейін тіркеу дерекнамасының толық жиынтығын ұсынбау;</w:t>
      </w:r>
    </w:p>
    <w:bookmarkEnd w:id="227"/>
    <w:bookmarkStart w:name="z238" w:id="228"/>
    <w:p>
      <w:pPr>
        <w:spacing w:after="0"/>
        <w:ind w:left="0"/>
        <w:jc w:val="both"/>
      </w:pPr>
      <w:r>
        <w:rPr>
          <w:rFonts w:ascii="Times New Roman"/>
          <w:b w:val="false"/>
          <w:i w:val="false"/>
          <w:color w:val="000000"/>
          <w:sz w:val="28"/>
        </w:rPr>
        <w:t>
      2) көрсетілген қызметті алушының дұрыс емес мәліметтерді ұсынуы;</w:t>
      </w:r>
    </w:p>
    <w:bookmarkEnd w:id="228"/>
    <w:bookmarkStart w:name="z239" w:id="229"/>
    <w:p>
      <w:pPr>
        <w:spacing w:after="0"/>
        <w:ind w:left="0"/>
        <w:jc w:val="both"/>
      </w:pPr>
      <w:r>
        <w:rPr>
          <w:rFonts w:ascii="Times New Roman"/>
          <w:b w:val="false"/>
          <w:i w:val="false"/>
          <w:color w:val="000000"/>
          <w:sz w:val="28"/>
        </w:rPr>
        <w:t>
      3) күтілетін пайданың дәрілік препаратты қолданумен байланысты ықтимал тәуекелдерге қатынасының қолайлы болып табылмауы;</w:t>
      </w:r>
    </w:p>
    <w:bookmarkEnd w:id="229"/>
    <w:bookmarkStart w:name="z240" w:id="230"/>
    <w:p>
      <w:pPr>
        <w:spacing w:after="0"/>
        <w:ind w:left="0"/>
        <w:jc w:val="both"/>
      </w:pPr>
      <w:r>
        <w:rPr>
          <w:rFonts w:ascii="Times New Roman"/>
          <w:b w:val="false"/>
          <w:i w:val="false"/>
          <w:color w:val="000000"/>
          <w:sz w:val="28"/>
        </w:rPr>
        <w:t>
      4) Қазақстан Республикасының Мемлекеттік фармакопеясы немесе Қазақстан Республикасының аумағында қолданыста деп танылған фармакопеялар регламенттеген немесе бұрын тіркелген аналогтарымен салыстырғанда сапа мен қауіпсіздіктің неғұрлым төмен көрсеткіштері;</w:t>
      </w:r>
    </w:p>
    <w:bookmarkEnd w:id="230"/>
    <w:bookmarkStart w:name="z241" w:id="231"/>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материалдардың болуы;</w:t>
      </w:r>
    </w:p>
    <w:bookmarkEnd w:id="231"/>
    <w:bookmarkStart w:name="z242" w:id="232"/>
    <w:p>
      <w:pPr>
        <w:spacing w:after="0"/>
        <w:ind w:left="0"/>
        <w:jc w:val="both"/>
      </w:pPr>
      <w:r>
        <w:rPr>
          <w:rFonts w:ascii="Times New Roman"/>
          <w:b w:val="false"/>
          <w:i w:val="false"/>
          <w:color w:val="000000"/>
          <w:sz w:val="28"/>
        </w:rPr>
        <w:t>
      6) құрамында консерванттардың қатты дәрілік нысандарының болуы;</w:t>
      </w:r>
    </w:p>
    <w:bookmarkEnd w:id="232"/>
    <w:bookmarkStart w:name="z243" w:id="233"/>
    <w:p>
      <w:pPr>
        <w:spacing w:after="0"/>
        <w:ind w:left="0"/>
        <w:jc w:val="both"/>
      </w:pPr>
      <w:r>
        <w:rPr>
          <w:rFonts w:ascii="Times New Roman"/>
          <w:b w:val="false"/>
          <w:i w:val="false"/>
          <w:color w:val="000000"/>
          <w:sz w:val="28"/>
        </w:rPr>
        <w:t>
      7) сараптама кезеңдерінің бірінің теріс нәтижелерін және (немесе) бейінді ұйымдар сарапшыларының теріс қорытындыларын алу;</w:t>
      </w:r>
    </w:p>
    <w:bookmarkEnd w:id="233"/>
    <w:bookmarkStart w:name="z244" w:id="234"/>
    <w:p>
      <w:pPr>
        <w:spacing w:after="0"/>
        <w:ind w:left="0"/>
        <w:jc w:val="both"/>
      </w:pPr>
      <w:r>
        <w:rPr>
          <w:rFonts w:ascii="Times New Roman"/>
          <w:b w:val="false"/>
          <w:i w:val="false"/>
          <w:color w:val="000000"/>
          <w:sz w:val="28"/>
        </w:rPr>
        <w:t>
      8) өндірістің нақты шарттары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шарттарға сәйкес келмеуі;</w:t>
      </w:r>
    </w:p>
    <w:bookmarkEnd w:id="234"/>
    <w:bookmarkStart w:name="z245" w:id="235"/>
    <w:p>
      <w:pPr>
        <w:spacing w:after="0"/>
        <w:ind w:left="0"/>
        <w:jc w:val="both"/>
      </w:pPr>
      <w:r>
        <w:rPr>
          <w:rFonts w:ascii="Times New Roman"/>
          <w:b w:val="false"/>
          <w:i w:val="false"/>
          <w:color w:val="000000"/>
          <w:sz w:val="28"/>
        </w:rPr>
        <w:t xml:space="preserve">
      9) осы Қағидалардың 42-тармағында көзделген мерзімдер көрсетілген қызметті алушының Қазақстан Республикасы заңнамасының талаптарына сәйкес сапаны қамтамасыз ету жүйесін бағалау мақсатында кәсіпорынға (өндірістік алаңға) баруды ұйымдастырудан бас тартуы, сондай-ақ фармацевтикалық инспекцияны ұйымдастырмауы; </w:t>
      </w:r>
    </w:p>
    <w:bookmarkEnd w:id="235"/>
    <w:bookmarkStart w:name="z246" w:id="236"/>
    <w:p>
      <w:pPr>
        <w:spacing w:after="0"/>
        <w:ind w:left="0"/>
        <w:jc w:val="both"/>
      </w:pPr>
      <w:r>
        <w:rPr>
          <w:rFonts w:ascii="Times New Roman"/>
          <w:b w:val="false"/>
          <w:i w:val="false"/>
          <w:color w:val="000000"/>
          <w:sz w:val="28"/>
        </w:rPr>
        <w:t>
      10) дәрілік заттардың ұтымсыз комбинацияларын анықтау;</w:t>
      </w:r>
    </w:p>
    <w:bookmarkEnd w:id="236"/>
    <w:bookmarkStart w:name="z247" w:id="237"/>
    <w:p>
      <w:pPr>
        <w:spacing w:after="0"/>
        <w:ind w:left="0"/>
        <w:jc w:val="both"/>
      </w:pPr>
      <w:r>
        <w:rPr>
          <w:rFonts w:ascii="Times New Roman"/>
          <w:b w:val="false"/>
          <w:i w:val="false"/>
          <w:color w:val="000000"/>
          <w:sz w:val="28"/>
        </w:rPr>
        <w:t>
      11) көрсетілген қызметті алушы дәрілік препараттың клиникалық тиімділігі мен қауіпсіздігін дәлелдемеген;</w:t>
      </w:r>
    </w:p>
    <w:bookmarkEnd w:id="237"/>
    <w:bookmarkStart w:name="z248" w:id="238"/>
    <w:p>
      <w:pPr>
        <w:spacing w:after="0"/>
        <w:ind w:left="0"/>
        <w:jc w:val="both"/>
      </w:pPr>
      <w:r>
        <w:rPr>
          <w:rFonts w:ascii="Times New Roman"/>
          <w:b w:val="false"/>
          <w:i w:val="false"/>
          <w:color w:val="000000"/>
          <w:sz w:val="28"/>
        </w:rPr>
        <w:t>
      12) дәрілік препараттың сапасы расталмаған;</w:t>
      </w:r>
    </w:p>
    <w:bookmarkEnd w:id="238"/>
    <w:bookmarkStart w:name="z249" w:id="239"/>
    <w:p>
      <w:pPr>
        <w:spacing w:after="0"/>
        <w:ind w:left="0"/>
        <w:jc w:val="both"/>
      </w:pPr>
      <w:r>
        <w:rPr>
          <w:rFonts w:ascii="Times New Roman"/>
          <w:b w:val="false"/>
          <w:i w:val="false"/>
          <w:color w:val="000000"/>
          <w:sz w:val="28"/>
        </w:rPr>
        <w:t>
      13) тіркеуден кейінгі кезеңде дәрілік препараттың бекітілген жалпы сипаттамасында сипатталған дәрілік препаратты қолдану шарттары сақталған кезде "пайда-тәуекел" дәлелденген қолайсыз арақатынасы немесе анықталған терапиялық тиімділіктің болмауы;</w:t>
      </w:r>
    </w:p>
    <w:bookmarkEnd w:id="239"/>
    <w:bookmarkStart w:name="z250" w:id="240"/>
    <w:p>
      <w:pPr>
        <w:spacing w:after="0"/>
        <w:ind w:left="0"/>
        <w:jc w:val="both"/>
      </w:pPr>
      <w:r>
        <w:rPr>
          <w:rFonts w:ascii="Times New Roman"/>
          <w:b w:val="false"/>
          <w:i w:val="false"/>
          <w:color w:val="000000"/>
          <w:sz w:val="28"/>
        </w:rPr>
        <w:t>
      14) фармакологиялық қадағалау деректері бойынша белгіленген, дәрілік заттардың қолайсыз "пайда-тәуекел" арақатынасын, оның ішінде дәрілік препараттың бекітілген жалпы сипаттамасында көрсетілген деректермен салыстырғанда жағымсыз реакцияларды жариялану жиілігінің ұлғаюын көрсететін фактілер;</w:t>
      </w:r>
    </w:p>
    <w:bookmarkEnd w:id="240"/>
    <w:bookmarkStart w:name="z251" w:id="241"/>
    <w:p>
      <w:pPr>
        <w:spacing w:after="0"/>
        <w:ind w:left="0"/>
        <w:jc w:val="both"/>
      </w:pPr>
      <w:r>
        <w:rPr>
          <w:rFonts w:ascii="Times New Roman"/>
          <w:b w:val="false"/>
          <w:i w:val="false"/>
          <w:color w:val="000000"/>
          <w:sz w:val="28"/>
        </w:rPr>
        <w:t>
      15) препараттың сапалық және сандық құрамының мәлімделгеніне сәйкес келмеуі немесе нарықта айналыс кезеңінде дәрілік препарат сапасының оны тіркеу сәтінде мәлімделгенге бірнеше рет сәйкес келмеуі;</w:t>
      </w:r>
    </w:p>
    <w:bookmarkEnd w:id="241"/>
    <w:bookmarkStart w:name="z252" w:id="242"/>
    <w:p>
      <w:pPr>
        <w:spacing w:after="0"/>
        <w:ind w:left="0"/>
        <w:jc w:val="both"/>
      </w:pPr>
      <w:r>
        <w:rPr>
          <w:rFonts w:ascii="Times New Roman"/>
          <w:b w:val="false"/>
          <w:i w:val="false"/>
          <w:color w:val="000000"/>
          <w:sz w:val="28"/>
        </w:rPr>
        <w:t>
      16) тіркеу куәлігін ұстаушының фармакологиялық қадағалау жөніндегі міндеттемелерді орындамауы;</w:t>
      </w:r>
    </w:p>
    <w:bookmarkEnd w:id="242"/>
    <w:bookmarkStart w:name="z253" w:id="243"/>
    <w:p>
      <w:pPr>
        <w:spacing w:after="0"/>
        <w:ind w:left="0"/>
        <w:jc w:val="both"/>
      </w:pPr>
      <w:r>
        <w:rPr>
          <w:rFonts w:ascii="Times New Roman"/>
          <w:b w:val="false"/>
          <w:i w:val="false"/>
          <w:color w:val="000000"/>
          <w:sz w:val="28"/>
        </w:rPr>
        <w:t>
      17) енгізілетін өзгерістер дәрілік препараттың "пайда-тәуекел" арақатынасына теріс әсер етуі.</w:t>
      </w:r>
    </w:p>
    <w:bookmarkEnd w:id="243"/>
    <w:bookmarkStart w:name="z254" w:id="244"/>
    <w:p>
      <w:pPr>
        <w:spacing w:after="0"/>
        <w:ind w:left="0"/>
        <w:jc w:val="both"/>
      </w:pPr>
      <w:r>
        <w:rPr>
          <w:rFonts w:ascii="Times New Roman"/>
          <w:b w:val="false"/>
          <w:i w:val="false"/>
          <w:color w:val="000000"/>
          <w:sz w:val="28"/>
        </w:rPr>
        <w:t>
      48. Теріс шешіммен дәрілік препаратты Бағалау жөніндегі сарапшылардың жиынтық есебінің нәтижелері және тіркеу дерекнамасының материалдары шешім қабылдау үшін сараптамалық Кеңеске жіберіледі.</w:t>
      </w:r>
    </w:p>
    <w:bookmarkEnd w:id="244"/>
    <w:bookmarkStart w:name="z255" w:id="245"/>
    <w:p>
      <w:pPr>
        <w:spacing w:after="0"/>
        <w:ind w:left="0"/>
        <w:jc w:val="both"/>
      </w:pPr>
      <w:r>
        <w:rPr>
          <w:rFonts w:ascii="Times New Roman"/>
          <w:b w:val="false"/>
          <w:i w:val="false"/>
          <w:color w:val="000000"/>
          <w:sz w:val="28"/>
        </w:rPr>
        <w:t>
      Сараптама кеңесі келіп түскен материалдарды ай сайын қарайды және себептерін көрсете отырып, шешімнің нәтижелері көрсетілетін қызметті алушыға 5 (бес) жұмыс күні ішінде жіберіледі.</w:t>
      </w:r>
    </w:p>
    <w:bookmarkEnd w:id="245"/>
    <w:bookmarkStart w:name="z256" w:id="246"/>
    <w:p>
      <w:pPr>
        <w:spacing w:after="0"/>
        <w:ind w:left="0"/>
        <w:jc w:val="both"/>
      </w:pPr>
      <w:r>
        <w:rPr>
          <w:rFonts w:ascii="Times New Roman"/>
          <w:b w:val="false"/>
          <w:i w:val="false"/>
          <w:color w:val="000000"/>
          <w:sz w:val="28"/>
        </w:rPr>
        <w:t>
      ДДҰ-мен бірлескен тіркеу рәсімі бойынша сараптама кезінде себептерін көрсете отырып, шешім нәтижелері Көрсетілетін қызметті алушыға 2 (екі) жұмыс күні ішінде жіберіледі.</w:t>
      </w:r>
    </w:p>
    <w:bookmarkEnd w:id="246"/>
    <w:bookmarkStart w:name="z257" w:id="247"/>
    <w:p>
      <w:pPr>
        <w:spacing w:after="0"/>
        <w:ind w:left="0"/>
        <w:jc w:val="both"/>
      </w:pPr>
      <w:r>
        <w:rPr>
          <w:rFonts w:ascii="Times New Roman"/>
          <w:b w:val="false"/>
          <w:i w:val="false"/>
          <w:color w:val="000000"/>
          <w:sz w:val="28"/>
        </w:rPr>
        <w:t>
      49. Сараптама кеңесінің нәтижелері бойынша мемлекеттік сараптама ұйымы 5 (бес) жұмыс күні ішінде осы Қағидаларға 20-қосымшаға сәйкес нысан бойынша дәрілік препаратты бағалау жөніндегі сарапшылардың жиынтық есебін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есебін толықтырады.</w:t>
      </w:r>
    </w:p>
    <w:bookmarkEnd w:id="247"/>
    <w:bookmarkStart w:name="z258" w:id="248"/>
    <w:p>
      <w:pPr>
        <w:spacing w:after="0"/>
        <w:ind w:left="0"/>
        <w:jc w:val="both"/>
      </w:pPr>
      <w:r>
        <w:rPr>
          <w:rFonts w:ascii="Times New Roman"/>
          <w:b w:val="false"/>
          <w:i w:val="false"/>
          <w:color w:val="000000"/>
          <w:sz w:val="28"/>
        </w:rPr>
        <w:t>
      ДДҰ-мен бірлесіп тіркеу рәсімі кезінде мемлекеттік сараптама ұйымы 1 (бір) жұмыс күні ішінде осы Қағидаларға 20-қосымшаға сәйкес нысан бойынша дәрілік препаратты бағалау жөніндегі сарапшылардың жиынтық есебін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есебін толықтырады.</w:t>
      </w:r>
    </w:p>
    <w:bookmarkEnd w:id="248"/>
    <w:bookmarkStart w:name="z259" w:id="249"/>
    <w:p>
      <w:pPr>
        <w:spacing w:after="0"/>
        <w:ind w:left="0"/>
        <w:jc w:val="both"/>
      </w:pPr>
      <w:r>
        <w:rPr>
          <w:rFonts w:ascii="Times New Roman"/>
          <w:b w:val="false"/>
          <w:i w:val="false"/>
          <w:color w:val="000000"/>
          <w:sz w:val="28"/>
        </w:rPr>
        <w:t>
      Дәрілік препаратты бағалау жөніндегі сарапшылардың есебінде дәрілік препараттың қауіпсіздігінің, сапасы мен тиімділігінің барлық аспектілері көрсетіледі.</w:t>
      </w:r>
    </w:p>
    <w:bookmarkEnd w:id="249"/>
    <w:bookmarkStart w:name="z260" w:id="250"/>
    <w:p>
      <w:pPr>
        <w:spacing w:after="0"/>
        <w:ind w:left="0"/>
        <w:jc w:val="both"/>
      </w:pPr>
      <w:r>
        <w:rPr>
          <w:rFonts w:ascii="Times New Roman"/>
          <w:b w:val="false"/>
          <w:i w:val="false"/>
          <w:color w:val="000000"/>
          <w:sz w:val="28"/>
        </w:rPr>
        <w:t>
      50. Қазақстан Республикасы үшін ұсынылатын бірегей дәрілік препараттың МҚН (қосымша парақ) ақпарат өндіруші елдің немесе тіркеу куәлігін ұстаушы елдің уәкілетті органдары мақұлдаған ДПЖС баяндалған ақпаратқа сәйкес келеді.</w:t>
      </w:r>
    </w:p>
    <w:bookmarkEnd w:id="250"/>
    <w:bookmarkStart w:name="z261" w:id="251"/>
    <w:p>
      <w:pPr>
        <w:spacing w:after="0"/>
        <w:ind w:left="0"/>
        <w:jc w:val="both"/>
      </w:pPr>
      <w:r>
        <w:rPr>
          <w:rFonts w:ascii="Times New Roman"/>
          <w:b w:val="false"/>
          <w:i w:val="false"/>
          <w:color w:val="000000"/>
          <w:sz w:val="28"/>
        </w:rPr>
        <w:t xml:space="preserve">
      ДПЖС, дәрілік препаратты МҚН (қосымша парақ) қосалқы заттар, олардың дәрілік препараттардағы номиналды құрамы туралы ақпарат, сондай-ақ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дәрілік препаратты қолдануды шектеу көрсетіледі.</w:t>
      </w:r>
    </w:p>
    <w:bookmarkEnd w:id="251"/>
    <w:bookmarkStart w:name="z262" w:id="252"/>
    <w:p>
      <w:pPr>
        <w:spacing w:after="0"/>
        <w:ind w:left="0"/>
        <w:jc w:val="both"/>
      </w:pPr>
      <w:r>
        <w:rPr>
          <w:rFonts w:ascii="Times New Roman"/>
          <w:b w:val="false"/>
          <w:i w:val="false"/>
          <w:color w:val="000000"/>
          <w:sz w:val="28"/>
        </w:rPr>
        <w:t>
      51. ДПЖС, жаңғыртылған, биоаналогиялық дәрілік препаратты МҚН (қосымша парақ) бірегей дәрілік препараттың жалпы сипаттамасына сәйкес келеді. Қайта өндірілген био-ұқсас дәрілік препаратты медициналық қолдану жөніндегі нұсқаулықта (қосымша парақта) кеңейтуге қарай қолдану көрсеткіштері бойынша бірегей препараттан немесе дозалау режимінен немесе енгізу жолынан ерекшеленген жағдайда тиісті клиникалық зерттеулердің нәтижелері ұсынылады.</w:t>
      </w:r>
    </w:p>
    <w:bookmarkEnd w:id="252"/>
    <w:bookmarkStart w:name="z263" w:id="253"/>
    <w:p>
      <w:pPr>
        <w:spacing w:after="0"/>
        <w:ind w:left="0"/>
        <w:jc w:val="both"/>
      </w:pPr>
      <w:r>
        <w:rPr>
          <w:rFonts w:ascii="Times New Roman"/>
          <w:b w:val="false"/>
          <w:i w:val="false"/>
          <w:color w:val="000000"/>
          <w:sz w:val="28"/>
        </w:rPr>
        <w:t>
      52. Бірегей препараттың тіркеу куәлігін ұстаушы ДПЖС өндіруші немесе тіркеу куәлігін ұстаушы елінде жаңартылғаннан кейін 70 (жетпіс) жұмыс күні ішінде МҚН (қосымша парақ) өзгерістер енгізуге өтініш береді.</w:t>
      </w:r>
    </w:p>
    <w:bookmarkEnd w:id="253"/>
    <w:bookmarkStart w:name="z264" w:id="254"/>
    <w:p>
      <w:pPr>
        <w:spacing w:after="0"/>
        <w:ind w:left="0"/>
        <w:jc w:val="both"/>
      </w:pPr>
      <w:r>
        <w:rPr>
          <w:rFonts w:ascii="Times New Roman"/>
          <w:b w:val="false"/>
          <w:i w:val="false"/>
          <w:color w:val="000000"/>
          <w:sz w:val="28"/>
        </w:rPr>
        <w:t>
      53. Бастапқы дәрілік препараттың нұсқаулығына өзгерістер енгізілгеннен кейін немесе бірегей препараттың Қазақстан Республикасында тіркелуі болмаған кезде мемлекеттік сараптама ұйымы, халықаралық көздер мен фармакологиялық қадағалау нәтижелері бойынша бірегей ДПЖС өзгерістер туралы анықталған жағдайда, тіркеу дерекнамасына өзгерістер енгізу рәсімі арқылы дәрілік заттың МҚН (қосымша парақ) және жалпы сипаттамасына тиісті өзгерістер енгізу қажеттігі туралы генерикалық препараттардың тіркеу куәліктерін ұстаушылардың барлығын қауіпсіздік туралы ақпараттың бірегей препаратының нұсқаулығына өзгерістер енгізілгеннен кейін сараптама ұйымының сайтында орналастырылғаннан күннен бастап 70 (жетпіс) жұмыс күні ішінде ақпаратты ақпараттық ресурстар арқылы хабарлайды.</w:t>
      </w:r>
    </w:p>
    <w:bookmarkEnd w:id="254"/>
    <w:bookmarkStart w:name="z265" w:id="255"/>
    <w:p>
      <w:pPr>
        <w:spacing w:after="0"/>
        <w:ind w:left="0"/>
        <w:jc w:val="both"/>
      </w:pPr>
      <w:r>
        <w:rPr>
          <w:rFonts w:ascii="Times New Roman"/>
          <w:b w:val="false"/>
          <w:i w:val="false"/>
          <w:color w:val="000000"/>
          <w:sz w:val="28"/>
        </w:rPr>
        <w:t>
      Бірегей препараттың тіркеу куәлігін ұстаушы мемлекеттік сараптама ұйымының ақпараттық ресурсында орналастырыған күннен бастап фармакологиялық қадағалау нәтижесінде анықталған сәйкессіздіктер бойынша және ресми халықаралық көздер бойынша орналастырылған ақпараттың негізінде сараптама ұйымының сайтында ақпарат орналастырылған күннен бастап 70 (жетпіс) жұмыс күні ішінде МҚН (қосымша парақ) және ДПЖС өзгерістер енгізеді.</w:t>
      </w:r>
    </w:p>
    <w:bookmarkEnd w:id="255"/>
    <w:bookmarkStart w:name="z266" w:id="256"/>
    <w:p>
      <w:pPr>
        <w:spacing w:after="0"/>
        <w:ind w:left="0"/>
        <w:jc w:val="both"/>
      </w:pPr>
      <w:r>
        <w:rPr>
          <w:rFonts w:ascii="Times New Roman"/>
          <w:b w:val="false"/>
          <w:i w:val="false"/>
          <w:color w:val="000000"/>
          <w:sz w:val="28"/>
        </w:rPr>
        <w:t>
      Тіркеу куәліктерін ұстаушылар дәрілік препараттың бірдей халықаралық жалпы атауы немесе бірдей белсенді заты бар ДПЖС және МҚН (қосымша парақ) тіркелген дәрілік препараттар бойынша сараптама ұйымының сайтында үйлестірілген ақпарат орналастырылған күннен бастап 70 (жетпіс) жұмыс күні ішінде тіркеу дерекнамасына өзгерістер енгізуге өтініш береді</w:t>
      </w:r>
    </w:p>
    <w:bookmarkEnd w:id="256"/>
    <w:bookmarkStart w:name="z267" w:id="257"/>
    <w:p>
      <w:pPr>
        <w:spacing w:after="0"/>
        <w:ind w:left="0"/>
        <w:jc w:val="both"/>
      </w:pPr>
      <w:r>
        <w:rPr>
          <w:rFonts w:ascii="Times New Roman"/>
          <w:b w:val="false"/>
          <w:i w:val="false"/>
          <w:color w:val="000000"/>
          <w:sz w:val="28"/>
        </w:rPr>
        <w:t>
      54. Осы Қағидалардың 52 және 53-тармақтарында көрсетілген шарт орындалмаған кезде мемлекеттік сараптама ұйымы тіркеу куәлігінің қолданылуын тоқтата тұру қажеттігі туралы мемлекеттік органды (еркін нысанда) хабардар етеді.</w:t>
      </w:r>
    </w:p>
    <w:bookmarkEnd w:id="257"/>
    <w:bookmarkStart w:name="z268" w:id="258"/>
    <w:p>
      <w:pPr>
        <w:spacing w:after="0"/>
        <w:ind w:left="0"/>
        <w:jc w:val="both"/>
      </w:pPr>
      <w:r>
        <w:rPr>
          <w:rFonts w:ascii="Times New Roman"/>
          <w:b w:val="false"/>
          <w:i w:val="false"/>
          <w:color w:val="000000"/>
          <w:sz w:val="28"/>
        </w:rPr>
        <w:t>
      55. Тіркеу құжаттамасына енгізілетін өзгерістерге сараптама тіркеу куәлігінің қолданылу кезеңінде дәрілік затқа жүзеге асырылады және дәрілік препараттың пайда-тәуекел арақатынасына теріс әсер етпейді.</w:t>
      </w:r>
    </w:p>
    <w:bookmarkEnd w:id="258"/>
    <w:bookmarkStart w:name="z269" w:id="259"/>
    <w:p>
      <w:pPr>
        <w:spacing w:after="0"/>
        <w:ind w:left="0"/>
        <w:jc w:val="both"/>
      </w:pPr>
      <w:r>
        <w:rPr>
          <w:rFonts w:ascii="Times New Roman"/>
          <w:b w:val="false"/>
          <w:i w:val="false"/>
          <w:color w:val="000000"/>
          <w:sz w:val="28"/>
        </w:rPr>
        <w:t>
      56. Өзгерістер осы Қағидаларға 16-қосымшаға сәйкес дәрілік заттың тіркеу дерекнамасына енгізілетін өзгерістер түрлерінің тізбесіне сәйкес жіктеледі:</w:t>
      </w:r>
    </w:p>
    <w:bookmarkEnd w:id="259"/>
    <w:bookmarkStart w:name="z270" w:id="260"/>
    <w:p>
      <w:pPr>
        <w:spacing w:after="0"/>
        <w:ind w:left="0"/>
        <w:jc w:val="both"/>
      </w:pPr>
      <w:r>
        <w:rPr>
          <w:rFonts w:ascii="Times New Roman"/>
          <w:b w:val="false"/>
          <w:i w:val="false"/>
          <w:color w:val="000000"/>
          <w:sz w:val="28"/>
        </w:rPr>
        <w:t>
      1) IA типті елеусіз өзгеріс - (дәрілік препараттың тіркеу куәлігінің қолданылу кезеңінде берілген және жаңа тіркеуді талап етпейтін тіркелген дәрілік препараттың қауіпсіздігіне, сапасына және тиімділігіне ең аз әсер ететін немесе әсер етпейтін өзгеріс);</w:t>
      </w:r>
    </w:p>
    <w:bookmarkEnd w:id="260"/>
    <w:bookmarkStart w:name="z271" w:id="261"/>
    <w:p>
      <w:pPr>
        <w:spacing w:after="0"/>
        <w:ind w:left="0"/>
        <w:jc w:val="both"/>
      </w:pPr>
      <w:r>
        <w:rPr>
          <w:rFonts w:ascii="Times New Roman"/>
          <w:b w:val="false"/>
          <w:i w:val="false"/>
          <w:color w:val="000000"/>
          <w:sz w:val="28"/>
        </w:rPr>
        <w:t>
      2) ІБ типті елеусіз өзгеріс - (жаңа тіркеуді талап етпейтін IA типті және II типті өзгерістерді анықтауға жатпайтын өзгеріс);</w:t>
      </w:r>
    </w:p>
    <w:bookmarkEnd w:id="261"/>
    <w:bookmarkStart w:name="z272" w:id="262"/>
    <w:p>
      <w:pPr>
        <w:spacing w:after="0"/>
        <w:ind w:left="0"/>
        <w:jc w:val="both"/>
      </w:pPr>
      <w:r>
        <w:rPr>
          <w:rFonts w:ascii="Times New Roman"/>
          <w:b w:val="false"/>
          <w:i w:val="false"/>
          <w:color w:val="000000"/>
          <w:sz w:val="28"/>
        </w:rPr>
        <w:t>
      3) II типті елеулі өзгеріс - дәрілік препаратты жаңа тіркеуді талап етпейтін және оның қауіпсіздігіне, сапасы мен тиімділігіне елеулі әсер етуі мүмкін тіркеу дерекнамасының материалдарына кез келген өзгерістер және олар оның қауіпсіздігіне, сапасына және тиімділігіне елеулі әсер етеді;</w:t>
      </w:r>
    </w:p>
    <w:bookmarkEnd w:id="262"/>
    <w:bookmarkStart w:name="z273" w:id="263"/>
    <w:p>
      <w:pPr>
        <w:spacing w:after="0"/>
        <w:ind w:left="0"/>
        <w:jc w:val="both"/>
      </w:pPr>
      <w:r>
        <w:rPr>
          <w:rFonts w:ascii="Times New Roman"/>
          <w:b w:val="false"/>
          <w:i w:val="false"/>
          <w:color w:val="000000"/>
          <w:sz w:val="28"/>
        </w:rPr>
        <w:t>
      4) дәрілік препаратты жаңа тіркеуді талап ететін өзгерістер;</w:t>
      </w:r>
    </w:p>
    <w:bookmarkEnd w:id="263"/>
    <w:bookmarkStart w:name="z274" w:id="264"/>
    <w:p>
      <w:pPr>
        <w:spacing w:after="0"/>
        <w:ind w:left="0"/>
        <w:jc w:val="both"/>
      </w:pPr>
      <w:r>
        <w:rPr>
          <w:rFonts w:ascii="Times New Roman"/>
          <w:b w:val="false"/>
          <w:i w:val="false"/>
          <w:color w:val="000000"/>
          <w:sz w:val="28"/>
        </w:rPr>
        <w:t>
      5) дәрілік заттың қауіпсіздігіне қатысты шұғыл өзгерістер-тіркелген (қайта тіркелген) дәрілік препаратты қолдану кезінде қоғамдық денсаулық үшін қауіп анықталған жағдайда көрсетілген қызметті алушы енгізетін дәрілік препаратты пайдалану қауіпсіздігіне байланысты шұғыл уақытша шектеулер.</w:t>
      </w:r>
    </w:p>
    <w:bookmarkEnd w:id="264"/>
    <w:bookmarkStart w:name="z275" w:id="265"/>
    <w:p>
      <w:pPr>
        <w:spacing w:after="0"/>
        <w:ind w:left="0"/>
        <w:jc w:val="both"/>
      </w:pPr>
      <w:r>
        <w:rPr>
          <w:rFonts w:ascii="Times New Roman"/>
          <w:b w:val="false"/>
          <w:i w:val="false"/>
          <w:color w:val="000000"/>
          <w:sz w:val="28"/>
        </w:rPr>
        <w:t>
      Тіркеу куәлігін ұстаушы жиырма төрт сағат ішінде өзі енгізетін шектеулер туралы Мемлекеттік органды хабардар етеді. Егер осы ақпаратты алғаннан кейін 24 (жиырма төрт) сағат ішінде мемлекеттік органнан қарсылықтар келіп түспесе, қауіпсіздікке байланысты шұғыл шектеулер қабылданды деп есептеледі. Шектеулерді іске асыру мерзімдерін тіркеу куәлігін ұстаушы және мемлекеттік орган белгілейді.</w:t>
      </w:r>
    </w:p>
    <w:bookmarkEnd w:id="265"/>
    <w:bookmarkStart w:name="z276" w:id="266"/>
    <w:p>
      <w:pPr>
        <w:spacing w:after="0"/>
        <w:ind w:left="0"/>
        <w:jc w:val="both"/>
      </w:pPr>
      <w:r>
        <w:rPr>
          <w:rFonts w:ascii="Times New Roman"/>
          <w:b w:val="false"/>
          <w:i w:val="false"/>
          <w:color w:val="000000"/>
          <w:sz w:val="28"/>
        </w:rPr>
        <w:t>
      Қауіпсіздікке байланысты шұғыл шектеулерді адамның өмірі мен денсаулығына қауіп төнген кезде Мемлекеттік орган бастамашылық етеді.</w:t>
      </w:r>
    </w:p>
    <w:bookmarkEnd w:id="266"/>
    <w:bookmarkStart w:name="z277" w:id="267"/>
    <w:p>
      <w:pPr>
        <w:spacing w:after="0"/>
        <w:ind w:left="0"/>
        <w:jc w:val="both"/>
      </w:pPr>
      <w:r>
        <w:rPr>
          <w:rFonts w:ascii="Times New Roman"/>
          <w:b w:val="false"/>
          <w:i w:val="false"/>
          <w:color w:val="000000"/>
          <w:sz w:val="28"/>
        </w:rPr>
        <w:t>
      Шұғыл шектеулерді енгізуге қатысты өзгерістер енгізуге өтінішті (тіркеу куәлігін ұстаушы немесе мемлекеттік орган бастама жасаған) тіркеу куәлігін ұстаушы хабарлама жасалған сәттен бастап 45 (қырық бес) жұмыс күнінен кешіктірмей қарауға береді.</w:t>
      </w:r>
    </w:p>
    <w:bookmarkEnd w:id="267"/>
    <w:bookmarkStart w:name="z278" w:id="268"/>
    <w:p>
      <w:pPr>
        <w:spacing w:after="0"/>
        <w:ind w:left="0"/>
        <w:jc w:val="both"/>
      </w:pPr>
      <w:r>
        <w:rPr>
          <w:rFonts w:ascii="Times New Roman"/>
          <w:b w:val="false"/>
          <w:i w:val="false"/>
          <w:color w:val="000000"/>
          <w:sz w:val="28"/>
        </w:rPr>
        <w:t>
      57. Осы Қағидаларда жіктелмеген өзгеріс енгізілген жағдайда, көрсетілген қызметті алушы өзгерісті жіктеу бойынша ұсыным алу мақсатында консультация беру рәсімі арқылы мемлекеттік сараптама ұйымына жүгінеді.</w:t>
      </w:r>
    </w:p>
    <w:bookmarkEnd w:id="268"/>
    <w:bookmarkStart w:name="z279" w:id="269"/>
    <w:p>
      <w:pPr>
        <w:spacing w:after="0"/>
        <w:ind w:left="0"/>
        <w:jc w:val="both"/>
      </w:pPr>
      <w:r>
        <w:rPr>
          <w:rFonts w:ascii="Times New Roman"/>
          <w:b w:val="false"/>
          <w:i w:val="false"/>
          <w:color w:val="000000"/>
          <w:sz w:val="28"/>
        </w:rPr>
        <w:t>
      Мемлекеттік сараптама ұйымы сұрау салуды алғаннан кейін 20 (жиырма) жұмыс күні ішінде көрсетілген қызметті алушыға электрондық және (немесе) қағаз түрінде жауап жібереді.</w:t>
      </w:r>
    </w:p>
    <w:bookmarkEnd w:id="269"/>
    <w:bookmarkStart w:name="z280" w:id="270"/>
    <w:p>
      <w:pPr>
        <w:spacing w:after="0"/>
        <w:ind w:left="0"/>
        <w:jc w:val="both"/>
      </w:pPr>
      <w:r>
        <w:rPr>
          <w:rFonts w:ascii="Times New Roman"/>
          <w:b w:val="false"/>
          <w:i w:val="false"/>
          <w:color w:val="000000"/>
          <w:sz w:val="28"/>
        </w:rPr>
        <w:t xml:space="preserve">
      58. Тіркеу куәлігін ұстаушы өндіруші, жарамдылық мерзімі, қосалқы заттардың құрамы және биожетімділігі немесе фармакокинетикасындағы айырмашылықтарды қоспағанда, охлп жобаларында және қайта өндірілген, гибридті немесе био-ұқсас (биосимилярлық) дәрілік препараттың ДПЖС және МҚН қолданыстағы ДПЖС және бірегей (референттік) дәрілік препараттың МҚН айырмашылықтар жоқ екендігі туралы декларацияны ұсынады. </w:t>
      </w:r>
    </w:p>
    <w:bookmarkEnd w:id="270"/>
    <w:bookmarkStart w:name="z281" w:id="271"/>
    <w:p>
      <w:pPr>
        <w:spacing w:after="0"/>
        <w:ind w:left="0"/>
        <w:jc w:val="both"/>
      </w:pPr>
      <w:r>
        <w:rPr>
          <w:rFonts w:ascii="Times New Roman"/>
          <w:b w:val="false"/>
          <w:i w:val="false"/>
          <w:color w:val="000000"/>
          <w:sz w:val="28"/>
        </w:rPr>
        <w:t>
      59. Тіркеу куәлігін ұстаушы жұмыс істеп тұрған ДПЖС және бірегей (референттік) дәрілік препараттың МҚН және ДПЖС жобаларын жолдық (бір параққа параллель орналасқан) салыстыруды және барлық айырмашылықтарды бөліп көрсете отырып және негіздей отырып, жаңғыртылған, гибридті немесе биоұқсас (биосимилярлық) дәрілік препараттың ДЗ нұсқаулығын ұсынады.</w:t>
      </w:r>
    </w:p>
    <w:bookmarkEnd w:id="271"/>
    <w:bookmarkStart w:name="z282" w:id="272"/>
    <w:p>
      <w:pPr>
        <w:spacing w:after="0"/>
        <w:ind w:left="0"/>
        <w:jc w:val="both"/>
      </w:pPr>
      <w:r>
        <w:rPr>
          <w:rFonts w:ascii="Times New Roman"/>
          <w:b w:val="false"/>
          <w:i w:val="false"/>
          <w:color w:val="000000"/>
          <w:sz w:val="28"/>
        </w:rPr>
        <w:t>
      60. Тіркеу куәлігін ұстаушы ДПЖС және МҚН өзгерістер енгізуге өтініш берген кезде енгізілетін өзгерістер мәтінін бекітілген нұсқаның мәтінімен қатар орналастырылған салыстыруды көрсете отырып, өзгерістер ведомосін ұсынады.</w:t>
      </w:r>
    </w:p>
    <w:bookmarkEnd w:id="272"/>
    <w:bookmarkStart w:name="z283" w:id="273"/>
    <w:p>
      <w:pPr>
        <w:spacing w:after="0"/>
        <w:ind w:left="0"/>
        <w:jc w:val="both"/>
      </w:pPr>
      <w:r>
        <w:rPr>
          <w:rFonts w:ascii="Times New Roman"/>
          <w:b w:val="false"/>
          <w:i w:val="false"/>
          <w:color w:val="000000"/>
          <w:sz w:val="28"/>
        </w:rPr>
        <w:t>
      61. Сараптама ұйымы ДПЖС тіркелген дәрілік препараттар бойынша ақпаратты және дәрілік препараттардың МҚН бірдей халықаралық патенттелмеген атаумен немесе бірдей әсер етуші затпен сәйкестендіру (үйлестіру) рәсіміне бастамашылық етеді.</w:t>
      </w:r>
    </w:p>
    <w:bookmarkEnd w:id="273"/>
    <w:bookmarkStart w:name="z284" w:id="274"/>
    <w:p>
      <w:pPr>
        <w:spacing w:after="0"/>
        <w:ind w:left="0"/>
        <w:jc w:val="both"/>
      </w:pPr>
      <w:r>
        <w:rPr>
          <w:rFonts w:ascii="Times New Roman"/>
          <w:b w:val="false"/>
          <w:i w:val="false"/>
          <w:color w:val="000000"/>
          <w:sz w:val="28"/>
        </w:rPr>
        <w:t>
      62. Тіркеу кезінде сараптамаға өтініш беру кезінде, сондай-ақ қайта тіркеу және өзгерістер енгізу кезінде жаңғыртылған, гибридті немесе био-ұқсас (био-ұқсас) дәрілік препараттың ДПЖС және МҚН әзірлеу кезінде тіркеу куәлігін ұстаушы халықаралық патенттелмеген атауы немесе әсер етуші заттардың құрамы бойынша қазақ және орыс тілдеріндегі сараптама ұйымының сайтында орналастырылған ДПЖС және МҚН бойынша сәйкестендірілген (үйлестірілген) ақпаратты басшылыққа алады.</w:t>
      </w:r>
    </w:p>
    <w:bookmarkEnd w:id="274"/>
    <w:bookmarkStart w:name="z285" w:id="275"/>
    <w:p>
      <w:pPr>
        <w:spacing w:after="0"/>
        <w:ind w:left="0"/>
        <w:jc w:val="left"/>
      </w:pPr>
      <w:r>
        <w:rPr>
          <w:rFonts w:ascii="Times New Roman"/>
          <w:b/>
          <w:i w:val="false"/>
          <w:color w:val="000000"/>
        </w:rPr>
        <w:t xml:space="preserve"> 3-параграф. Дәрілік заттарға зертханалық сынаулар жүргізу тәртібі</w:t>
      </w:r>
    </w:p>
    <w:bookmarkEnd w:id="275"/>
    <w:bookmarkStart w:name="z286" w:id="276"/>
    <w:p>
      <w:pPr>
        <w:spacing w:after="0"/>
        <w:ind w:left="0"/>
        <w:jc w:val="both"/>
      </w:pPr>
      <w:r>
        <w:rPr>
          <w:rFonts w:ascii="Times New Roman"/>
          <w:b w:val="false"/>
          <w:i w:val="false"/>
          <w:color w:val="000000"/>
          <w:sz w:val="28"/>
        </w:rPr>
        <w:t>
      63. Дәрілік заттың зертханалық сынақтары дәрілік заттың қауіпсіздігі мен сапасы көрсеткіштерінің сәйкестігін растау мақсатында мемлекеттік сараптама ұйымының сынақ зертханаларында мамандандырылған сараптамаға құжаттар келіп түскен күннен бастап 70 (жетпіс) жұмыс күнінен аспайтын мерзімде жүзеге асырылады және мыналарды қамтиды:</w:t>
      </w:r>
    </w:p>
    <w:bookmarkEnd w:id="276"/>
    <w:bookmarkStart w:name="z287" w:id="277"/>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bookmarkEnd w:id="277"/>
    <w:bookmarkStart w:name="z288" w:id="278"/>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bookmarkEnd w:id="278"/>
    <w:bookmarkStart w:name="z289" w:id="279"/>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bookmarkEnd w:id="279"/>
    <w:bookmarkStart w:name="z290" w:id="280"/>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bookmarkEnd w:id="280"/>
    <w:bookmarkStart w:name="z291" w:id="281"/>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bookmarkEnd w:id="281"/>
    <w:bookmarkStart w:name="z292" w:id="282"/>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bookmarkEnd w:id="282"/>
    <w:bookmarkStart w:name="z293" w:id="283"/>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bookmarkEnd w:id="283"/>
    <w:bookmarkStart w:name="z294" w:id="284"/>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bookmarkEnd w:id="284"/>
    <w:bookmarkStart w:name="z295" w:id="285"/>
    <w:p>
      <w:pPr>
        <w:spacing w:after="0"/>
        <w:ind w:left="0"/>
        <w:jc w:val="both"/>
      </w:pPr>
      <w:r>
        <w:rPr>
          <w:rFonts w:ascii="Times New Roman"/>
          <w:b w:val="false"/>
          <w:i w:val="false"/>
          <w:color w:val="000000"/>
          <w:sz w:val="28"/>
        </w:rPr>
        <w:t>
      64. Зертханалық сынақ мына жағдайларда жүргізілмейді:</w:t>
      </w:r>
    </w:p>
    <w:bookmarkEnd w:id="285"/>
    <w:bookmarkStart w:name="z296" w:id="286"/>
    <w:p>
      <w:pPr>
        <w:spacing w:after="0"/>
        <w:ind w:left="0"/>
        <w:jc w:val="both"/>
      </w:pPr>
      <w:r>
        <w:rPr>
          <w:rFonts w:ascii="Times New Roman"/>
          <w:b w:val="false"/>
          <w:i w:val="false"/>
          <w:color w:val="000000"/>
          <w:sz w:val="28"/>
        </w:rPr>
        <w:t>
      1) дәрілік затты қайта тіркеу;</w:t>
      </w:r>
    </w:p>
    <w:bookmarkEnd w:id="286"/>
    <w:bookmarkStart w:name="z297" w:id="287"/>
    <w:p>
      <w:pPr>
        <w:spacing w:after="0"/>
        <w:ind w:left="0"/>
        <w:jc w:val="both"/>
      </w:pPr>
      <w:r>
        <w:rPr>
          <w:rFonts w:ascii="Times New Roman"/>
          <w:b w:val="false"/>
          <w:i w:val="false"/>
          <w:color w:val="000000"/>
          <w:sz w:val="28"/>
        </w:rPr>
        <w:t>
      2) ҚР GMP сәйкес Қазақстан Республикасында, ICH (АйСиЭйч) өңірі елдерінде GMP сәйкес өндірілген және Жалпы техникалық құжат форматында тіркеу дерекнамасы бар дәрілік заттың сараптамасы;</w:t>
      </w:r>
    </w:p>
    <w:bookmarkEnd w:id="287"/>
    <w:bookmarkStart w:name="z298" w:id="288"/>
    <w:p>
      <w:pPr>
        <w:spacing w:after="0"/>
        <w:ind w:left="0"/>
        <w:jc w:val="both"/>
      </w:pPr>
      <w:r>
        <w:rPr>
          <w:rFonts w:ascii="Times New Roman"/>
          <w:b w:val="false"/>
          <w:i w:val="false"/>
          <w:color w:val="000000"/>
          <w:sz w:val="28"/>
        </w:rPr>
        <w:t>
      3) Дүниежүзілік денсаулық сақтау ұйымы қайта біліктілік берген дәрілік заттардың сараптамасы;</w:t>
      </w:r>
    </w:p>
    <w:bookmarkEnd w:id="288"/>
    <w:bookmarkStart w:name="z299" w:id="289"/>
    <w:p>
      <w:pPr>
        <w:spacing w:after="0"/>
        <w:ind w:left="0"/>
        <w:jc w:val="both"/>
      </w:pPr>
      <w:r>
        <w:rPr>
          <w:rFonts w:ascii="Times New Roman"/>
          <w:b w:val="false"/>
          <w:i w:val="false"/>
          <w:color w:val="000000"/>
          <w:sz w:val="28"/>
        </w:rPr>
        <w:t>
      4) дәрілік заттардың жеделдетілген сараптамасы.</w:t>
      </w:r>
    </w:p>
    <w:bookmarkEnd w:id="289"/>
    <w:bookmarkStart w:name="z300" w:id="290"/>
    <w:p>
      <w:pPr>
        <w:spacing w:after="0"/>
        <w:ind w:left="0"/>
        <w:jc w:val="both"/>
      </w:pPr>
      <w:r>
        <w:rPr>
          <w:rFonts w:ascii="Times New Roman"/>
          <w:b w:val="false"/>
          <w:i w:val="false"/>
          <w:color w:val="000000"/>
          <w:sz w:val="28"/>
        </w:rPr>
        <w:t>
      65. Зертханалық сынақтарды 20 (жиырма) жұмыс күні ішінде жүргізу кезінде ескертулер анықталған жағдайда көрсетілген қызметті алушыға ақпараттық жүйе арқылы "жеке кабинетке" анықталған ескертулер және оларды 30 (отыз) жұмыс күнінен аспайтын мерзімде толық көлемде жою қажеттігі көрсетілген хат жіберіледі.</w:t>
      </w:r>
    </w:p>
    <w:bookmarkEnd w:id="290"/>
    <w:bookmarkStart w:name="z301" w:id="291"/>
    <w:p>
      <w:pPr>
        <w:spacing w:after="0"/>
        <w:ind w:left="0"/>
        <w:jc w:val="both"/>
      </w:pPr>
      <w:r>
        <w:rPr>
          <w:rFonts w:ascii="Times New Roman"/>
          <w:b w:val="false"/>
          <w:i w:val="false"/>
          <w:color w:val="000000"/>
          <w:sz w:val="28"/>
        </w:rPr>
        <w:t>
      66. Ескертулер жойылмаған немесе толық жойылмаған кезде көрсетілетін қызметті алушыдан жауап алған күннен бастап 10 (он) жұмыс күні ішінде мемлекеттік сараптама ұйымы қосымша ескертулерді және оларды жою қажеттігін көрсете отырып, көрсетілген қызметті алушыға 20 (жиырма) жұмыс күні ішінде хат жолдайды.</w:t>
      </w:r>
    </w:p>
    <w:bookmarkEnd w:id="291"/>
    <w:bookmarkStart w:name="z302" w:id="292"/>
    <w:p>
      <w:pPr>
        <w:spacing w:after="0"/>
        <w:ind w:left="0"/>
        <w:jc w:val="both"/>
      </w:pPr>
      <w:r>
        <w:rPr>
          <w:rFonts w:ascii="Times New Roman"/>
          <w:b w:val="false"/>
          <w:i w:val="false"/>
          <w:color w:val="000000"/>
          <w:sz w:val="28"/>
        </w:rPr>
        <w:t>
      67. Көрсетілетін қызметті алушы мемлекеттік сараптама ұйымының хатында қойылған ескертулерге және зертханалық сынақтардың теріс нәтижелеріне толық жауап бермеген жағдайда материалдар осы Қағидалардың 48 тармағына сәйкес дәрілік затты сараптаудан бас тарту және тоқтату туралы шешім қабылдау үшін Сараптама кеңесіне жіберіледі.</w:t>
      </w:r>
    </w:p>
    <w:bookmarkEnd w:id="292"/>
    <w:bookmarkStart w:name="z303" w:id="293"/>
    <w:p>
      <w:pPr>
        <w:spacing w:after="0"/>
        <w:ind w:left="0"/>
        <w:jc w:val="both"/>
      </w:pPr>
      <w:r>
        <w:rPr>
          <w:rFonts w:ascii="Times New Roman"/>
          <w:b w:val="false"/>
          <w:i w:val="false"/>
          <w:color w:val="000000"/>
          <w:sz w:val="28"/>
        </w:rPr>
        <w:t>
      68. Дәрілік затты зертханалық сынау нәтижелері бойынша сынақ зертханасы 10 (он) жұмыс күні ішінде осы Қағидаларға 23-қосымшаға сәйкес нысан бойынша сынақ хаттамасын жасайды.</w:t>
      </w:r>
    </w:p>
    <w:bookmarkEnd w:id="293"/>
    <w:bookmarkStart w:name="z304" w:id="294"/>
    <w:p>
      <w:pPr>
        <w:spacing w:after="0"/>
        <w:ind w:left="0"/>
        <w:jc w:val="both"/>
      </w:pPr>
      <w:r>
        <w:rPr>
          <w:rFonts w:ascii="Times New Roman"/>
          <w:b w:val="false"/>
          <w:i w:val="false"/>
          <w:color w:val="000000"/>
          <w:sz w:val="28"/>
        </w:rPr>
        <w:t>
      69. Сараптама ұйымында сынақтар жүргізу мүмкін болмаған жағдайда үлгілерді, ерекше реагенттерді және басқа материалдарды ұсыну талап етілмейді:</w:t>
      </w:r>
    </w:p>
    <w:bookmarkEnd w:id="294"/>
    <w:bookmarkStart w:name="z305" w:id="295"/>
    <w:p>
      <w:pPr>
        <w:spacing w:after="0"/>
        <w:ind w:left="0"/>
        <w:jc w:val="both"/>
      </w:pPr>
      <w:r>
        <w:rPr>
          <w:rFonts w:ascii="Times New Roman"/>
          <w:b w:val="false"/>
          <w:i w:val="false"/>
          <w:color w:val="000000"/>
          <w:sz w:val="28"/>
        </w:rPr>
        <w:t>
      дәрілік препараттардың стандартты үлгілерінің, ерекше реагенттердің және басқа материалдардың (оның ішінде орфандық, жоғары технологиялық, радиофармацевтикалық, есірткілік, психотроптық немесе олардың жоғары құнына байланысты жоғары шығынды нозологияларды емдеуге арналған)үлгілеріне қол жеткізу қиын;</w:t>
      </w:r>
    </w:p>
    <w:bookmarkEnd w:id="295"/>
    <w:bookmarkStart w:name="z306" w:id="296"/>
    <w:p>
      <w:pPr>
        <w:spacing w:after="0"/>
        <w:ind w:left="0"/>
        <w:jc w:val="both"/>
      </w:pPr>
      <w:r>
        <w:rPr>
          <w:rFonts w:ascii="Times New Roman"/>
          <w:b w:val="false"/>
          <w:i w:val="false"/>
          <w:color w:val="000000"/>
          <w:sz w:val="28"/>
        </w:rPr>
        <w:t>
      көрсетілген үлгілерді Қазақстан Республикасының аумағына тасымалдау және (немесе) оларды сақтау шарттарын сақтау мүмкін невозможстігі;</w:t>
      </w:r>
    </w:p>
    <w:bookmarkEnd w:id="296"/>
    <w:bookmarkStart w:name="z307" w:id="297"/>
    <w:p>
      <w:pPr>
        <w:spacing w:after="0"/>
        <w:ind w:left="0"/>
        <w:jc w:val="both"/>
      </w:pPr>
      <w:r>
        <w:rPr>
          <w:rFonts w:ascii="Times New Roman"/>
          <w:b w:val="false"/>
          <w:i w:val="false"/>
          <w:color w:val="000000"/>
          <w:sz w:val="28"/>
        </w:rPr>
        <w:t>
      сараптама ұйымында арнайы жабдықтар мен шығыс материалдарының болмауы;</w:t>
      </w:r>
    </w:p>
    <w:bookmarkEnd w:id="297"/>
    <w:bookmarkStart w:name="z308" w:id="298"/>
    <w:p>
      <w:pPr>
        <w:spacing w:after="0"/>
        <w:ind w:left="0"/>
        <w:jc w:val="both"/>
      </w:pPr>
      <w:r>
        <w:rPr>
          <w:rFonts w:ascii="Times New Roman"/>
          <w:b w:val="false"/>
          <w:i w:val="false"/>
          <w:color w:val="000000"/>
          <w:sz w:val="28"/>
        </w:rPr>
        <w:t>
      уәкілетті органның (сараптама ұйымының) шешімі бойынша еңсерілмейтін күш мән-жайлары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басқа да себептер.</w:t>
      </w:r>
    </w:p>
    <w:bookmarkEnd w:id="298"/>
    <w:bookmarkStart w:name="z309" w:id="299"/>
    <w:p>
      <w:pPr>
        <w:spacing w:after="0"/>
        <w:ind w:left="0"/>
        <w:jc w:val="both"/>
      </w:pPr>
      <w:r>
        <w:rPr>
          <w:rFonts w:ascii="Times New Roman"/>
          <w:b w:val="false"/>
          <w:i w:val="false"/>
          <w:color w:val="000000"/>
          <w:sz w:val="28"/>
        </w:rPr>
        <w:t>
      Осы тармақта көрсетілген жағдайларда зертханалық сынақтар дәрілік препаратты өндірушінің сапасын бақылау зертханасында сараптама ұйымы өкілдерінің қатысуымен немесе өндіруші пайдаланатын келісімшарттық зертханада сараптама ұйымы өкілдерінің қатысуымен жүргізіледі.</w:t>
      </w:r>
    </w:p>
    <w:bookmarkEnd w:id="299"/>
    <w:bookmarkStart w:name="z310" w:id="300"/>
    <w:p>
      <w:pPr>
        <w:spacing w:after="0"/>
        <w:ind w:left="0"/>
        <w:jc w:val="both"/>
      </w:pPr>
      <w:r>
        <w:rPr>
          <w:rFonts w:ascii="Times New Roman"/>
          <w:b w:val="false"/>
          <w:i w:val="false"/>
          <w:color w:val="000000"/>
          <w:sz w:val="28"/>
        </w:rPr>
        <w:t>
      Дәрілік препаратты өндірушінің сапасын бақылау зертханаларында немесе өндіруші пайдаланатын келісімшарттық зертханаларда зертханалық сынақтар жүргізу мүмкін болмаған жағдайларда (төтенше жағдайдың туындау қаупі, туындауы және оның зардаптарын жою кезінде және (немесе) айналасындағыларға қауіп төндіретін аурулардың, қолайсыз табиғи, химиялық, биологиялық, сараптама ұйымы өкілінің қатысуы мүмкін болмайтын радиациялық факторлар, немесе басқа жағдайларда (мысалы, белгілі бір дәрілік препараттың өндірісі мен сапасын бақылау ерекшеліктеріне байланысты), сараптама ұйымымен келісе отырып, сапа сараптамасы өндірушінің құжаттамасы (өндірушінің талдау хаттамалары) негізінде, оның ішінде аудио - немесе бейнебайланысты қоса алғанда, қашықтықтан өзара іс-қимыл құралдарын пайдалана отырып жүргізіледі.</w:t>
      </w:r>
    </w:p>
    <w:bookmarkEnd w:id="300"/>
    <w:bookmarkStart w:name="z311" w:id="301"/>
    <w:p>
      <w:pPr>
        <w:spacing w:after="0"/>
        <w:ind w:left="0"/>
        <w:jc w:val="both"/>
      </w:pPr>
      <w:r>
        <w:rPr>
          <w:rFonts w:ascii="Times New Roman"/>
          <w:b w:val="false"/>
          <w:i w:val="false"/>
          <w:color w:val="000000"/>
          <w:sz w:val="28"/>
        </w:rPr>
        <w:t>
      Дәрілік затқа жекелеген көрсеткіштер бойынша зертханалық сынақтар жүргізу мүмкін болмаған кезде, сараптама ұйымының зертханасы биологиялық және иммунологиялық препараттарды қоспағанда, өндірушінің талдау сертификатында (хаттамасында) көрсетілген жекелеген көрсеткіштер бойынша зертханалық сынақтардың нәтижелерін таниды.</w:t>
      </w:r>
    </w:p>
    <w:bookmarkEnd w:id="301"/>
    <w:bookmarkStart w:name="z312" w:id="302"/>
    <w:p>
      <w:pPr>
        <w:spacing w:after="0"/>
        <w:ind w:left="0"/>
        <w:jc w:val="both"/>
      </w:pPr>
      <w:r>
        <w:rPr>
          <w:rFonts w:ascii="Times New Roman"/>
          <w:b w:val="false"/>
          <w:i w:val="false"/>
          <w:color w:val="000000"/>
          <w:sz w:val="28"/>
        </w:rPr>
        <w:t>
      Зертханалық сынақтардың нәтижелері бойынша осы Қағидаларға 24-қосымшаға сәйкес өндірушінің сапасын бақылау зертханасында немесе өндіруші пайдаланатын келісімшарттық зертханада зертханалық сынақты жүргізу нәтижелері туралы есеп жасалады.</w:t>
      </w:r>
    </w:p>
    <w:bookmarkEnd w:id="302"/>
    <w:bookmarkStart w:name="z313" w:id="303"/>
    <w:p>
      <w:pPr>
        <w:spacing w:after="0"/>
        <w:ind w:left="0"/>
        <w:jc w:val="left"/>
      </w:pPr>
      <w:r>
        <w:rPr>
          <w:rFonts w:ascii="Times New Roman"/>
          <w:b/>
          <w:i w:val="false"/>
          <w:color w:val="000000"/>
        </w:rPr>
        <w:t xml:space="preserve"> 4-параграф. Дәрілік заттарға жүргізілген сараптама нәтижелерін қалыптастыру тәртібі</w:t>
      </w:r>
    </w:p>
    <w:bookmarkEnd w:id="303"/>
    <w:bookmarkStart w:name="z314" w:id="304"/>
    <w:p>
      <w:pPr>
        <w:spacing w:after="0"/>
        <w:ind w:left="0"/>
        <w:jc w:val="both"/>
      </w:pPr>
      <w:r>
        <w:rPr>
          <w:rFonts w:ascii="Times New Roman"/>
          <w:b w:val="false"/>
          <w:i w:val="false"/>
          <w:color w:val="000000"/>
          <w:sz w:val="28"/>
        </w:rPr>
        <w:t>
      70. Сараптама аяқталғаннан кейін көрсетілетін қызметті алушы мемлекеттік сараптама ұйымымен электрондық түрде дәрілік препарат туралы жалпы (әкімшілік) мәліметтерді, қорытынды құжаттарды (сапа жөніндегі нормативтік құжат, медициналық қолдану жөніндегі нұсқаулық және қаптаманы, жапсырмаларды, таңбаланған стикерлерді таңбалау макеттері), оның ішінде енгізілген деректердің дұрыстығын 10 (он) жұмыс күн аспайтын мерзімде келіседі.</w:t>
      </w:r>
    </w:p>
    <w:bookmarkEnd w:id="304"/>
    <w:bookmarkStart w:name="z315" w:id="305"/>
    <w:p>
      <w:pPr>
        <w:spacing w:after="0"/>
        <w:ind w:left="0"/>
        <w:jc w:val="both"/>
      </w:pPr>
      <w:r>
        <w:rPr>
          <w:rFonts w:ascii="Times New Roman"/>
          <w:b w:val="false"/>
          <w:i w:val="false"/>
          <w:color w:val="000000"/>
          <w:sz w:val="28"/>
        </w:rPr>
        <w:t>
      Көрсетілетін қызметті алушының келісімі болмаған жағдайда дәрілік заттың қауіпсіздігі, сапасы және тиімділігі туралы қорытынды оның келісімінсіз қалыптастырылады.</w:t>
      </w:r>
    </w:p>
    <w:bookmarkEnd w:id="305"/>
    <w:bookmarkStart w:name="z316" w:id="306"/>
    <w:p>
      <w:pPr>
        <w:spacing w:after="0"/>
        <w:ind w:left="0"/>
        <w:jc w:val="both"/>
      </w:pPr>
      <w:r>
        <w:rPr>
          <w:rFonts w:ascii="Times New Roman"/>
          <w:b w:val="false"/>
          <w:i w:val="false"/>
          <w:color w:val="000000"/>
          <w:sz w:val="28"/>
        </w:rPr>
        <w:t>
      71. Мемлекеттік сараптама ұйымы көрсетілетін қызметті алушы ұсынған ақпаратты салыстырып тексереді, сондай-ақ сәйкессіздік анықталған кезде енгізілген деректерді түзетеді және қорытынды құжаттарды жаңартады:</w:t>
      </w:r>
    </w:p>
    <w:bookmarkEnd w:id="306"/>
    <w:bookmarkStart w:name="z317" w:id="307"/>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өзгерістерді енгізу кезінде, қайта тіркеу кезінде, тіркеуге өзгерістер енгізу кезінде – 3 (үш) жұмыс күнінен аспайтын мерзімде;</w:t>
      </w:r>
    </w:p>
    <w:bookmarkEnd w:id="307"/>
    <w:bookmarkStart w:name="z318" w:id="308"/>
    <w:p>
      <w:pPr>
        <w:spacing w:after="0"/>
        <w:ind w:left="0"/>
        <w:jc w:val="both"/>
      </w:pPr>
      <w:r>
        <w:rPr>
          <w:rFonts w:ascii="Times New Roman"/>
          <w:b w:val="false"/>
          <w:i w:val="false"/>
          <w:color w:val="000000"/>
          <w:sz w:val="28"/>
        </w:rPr>
        <w:t>
      дәрілік затты жедел тіркеу кезінде және ДДҰ-мен бірлескен тіркеу рәсімі кезінде – 1 (бір) жұмыс күнінен аспайтын мерзімде.</w:t>
      </w:r>
    </w:p>
    <w:bookmarkEnd w:id="308"/>
    <w:bookmarkStart w:name="z319" w:id="309"/>
    <w:p>
      <w:pPr>
        <w:spacing w:after="0"/>
        <w:ind w:left="0"/>
        <w:jc w:val="both"/>
      </w:pPr>
      <w:r>
        <w:rPr>
          <w:rFonts w:ascii="Times New Roman"/>
          <w:b w:val="false"/>
          <w:i w:val="false"/>
          <w:color w:val="000000"/>
          <w:sz w:val="28"/>
        </w:rPr>
        <w:t>
      72. Дәрілік затқа жүргізілген сараптама нәтижелері бойынша мемлекеттік сараптама ұйымы осы Қағидаларға 25-қосымшаға сәйкес сараптамаға мәлімделген дәрілік заттың қауіпсіздігі, сапасы және тиімділігі туралы қорытынды және осы Қағидаларға 26-қосымшаға сәйкес тіркеу дерекнамасына енгізілетін өзгерістерге сараптамаға мәлімделген дәрілік заттың қауіпсіздігі, сапасы мен тиімділігі туралы қорытынды жасайды:</w:t>
      </w:r>
    </w:p>
    <w:bookmarkEnd w:id="309"/>
    <w:bookmarkStart w:name="z320" w:id="310"/>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 енгізу кезінде, қайта тіркеу кезінде, зертханалық сынақтар жүргізе отырып, ІА типті типті және II типті тіркеу деректеріне өзгерістер енгізу кезінде, зертханалық сынақтар жүргізілмей ІА типті, б типті және II типті тіркеу деректеріне өзгерістер енгізу кезінде, дәрілік затты жедел тіркеу кезінде - 7 (жеті) жұмыс күнінен аспайтын мерзімде;</w:t>
      </w:r>
    </w:p>
    <w:bookmarkEnd w:id="310"/>
    <w:bookmarkStart w:name="z321" w:id="311"/>
    <w:p>
      <w:pPr>
        <w:spacing w:after="0"/>
        <w:ind w:left="0"/>
        <w:jc w:val="both"/>
      </w:pPr>
      <w:r>
        <w:rPr>
          <w:rFonts w:ascii="Times New Roman"/>
          <w:b w:val="false"/>
          <w:i w:val="false"/>
          <w:color w:val="000000"/>
          <w:sz w:val="28"/>
        </w:rPr>
        <w:t>
      ДДҰ-мен бірлескен тіркеу рәсімі кезінде-1 (бір) жұмыс күнінен аспайтын мерзімде.</w:t>
      </w:r>
    </w:p>
    <w:bookmarkEnd w:id="311"/>
    <w:bookmarkStart w:name="z322" w:id="312"/>
    <w:p>
      <w:pPr>
        <w:spacing w:after="0"/>
        <w:ind w:left="0"/>
        <w:jc w:val="both"/>
      </w:pPr>
      <w:r>
        <w:rPr>
          <w:rFonts w:ascii="Times New Roman"/>
          <w:b w:val="false"/>
          <w:i w:val="false"/>
          <w:color w:val="000000"/>
          <w:sz w:val="28"/>
        </w:rPr>
        <w:t>
      73. Сараптамаға мәлімделген дәрілік заттың қауіпсіздігі, сапасы мен тиімділігі туралы оң қорытындының және тіркеу дерекнамасына енгізілетін өзгерістердің сараптамасына мәлімделген дәрілік заттың қауіпсіздігі, сапасы мен тиімділігі туралы қорытындының нәтижелері бойынша Мемлекеттік орган басшысының электрондық-цифрлық қолтаңбасымен қол қойылған мынадай электрондық құжаттар қалыптастырылады:</w:t>
      </w:r>
    </w:p>
    <w:bookmarkEnd w:id="312"/>
    <w:bookmarkStart w:name="z323" w:id="313"/>
    <w:p>
      <w:pPr>
        <w:spacing w:after="0"/>
        <w:ind w:left="0"/>
        <w:jc w:val="both"/>
      </w:pPr>
      <w:r>
        <w:rPr>
          <w:rFonts w:ascii="Times New Roman"/>
          <w:b w:val="false"/>
          <w:i w:val="false"/>
          <w:color w:val="000000"/>
          <w:sz w:val="28"/>
        </w:rPr>
        <w:t>
      1) осы Қағидаларға 4-қосымшаға сәйкес Қазақстан Республикасының аумағында қолданылатын тіркеу куәлігі;</w:t>
      </w:r>
    </w:p>
    <w:bookmarkEnd w:id="313"/>
    <w:bookmarkStart w:name="z324" w:id="314"/>
    <w:p>
      <w:pPr>
        <w:spacing w:after="0"/>
        <w:ind w:left="0"/>
        <w:jc w:val="both"/>
      </w:pPr>
      <w:r>
        <w:rPr>
          <w:rFonts w:ascii="Times New Roman"/>
          <w:b w:val="false"/>
          <w:i w:val="false"/>
          <w:color w:val="000000"/>
          <w:sz w:val="28"/>
        </w:rPr>
        <w:t>
      2) дәрілік затты немесе медициналық бұйымды медициналық қолдану жөніндегі тіркелген нұсқаулық (қосымша парақ) және дәрілік заттың қазақ және орыс тілдеріндегі жалпы сипаттамасы;</w:t>
      </w:r>
    </w:p>
    <w:bookmarkEnd w:id="314"/>
    <w:bookmarkStart w:name="z325" w:id="315"/>
    <w:p>
      <w:pPr>
        <w:spacing w:after="0"/>
        <w:ind w:left="0"/>
        <w:jc w:val="both"/>
      </w:pPr>
      <w:r>
        <w:rPr>
          <w:rFonts w:ascii="Times New Roman"/>
          <w:b w:val="false"/>
          <w:i w:val="false"/>
          <w:color w:val="000000"/>
          <w:sz w:val="28"/>
        </w:rPr>
        <w:t>
      3) қазақ және орыс тілдеріндегі дәрілік заттарға, медициналық бұйымдарға арналған қаптамалардың, затбелгілердің, стикерлердің тіркелген макеттері.     </w:t>
      </w:r>
    </w:p>
    <w:bookmarkEnd w:id="315"/>
    <w:bookmarkStart w:name="z326" w:id="316"/>
    <w:p>
      <w:pPr>
        <w:spacing w:after="0"/>
        <w:ind w:left="0"/>
        <w:jc w:val="both"/>
      </w:pPr>
      <w:r>
        <w:rPr>
          <w:rFonts w:ascii="Times New Roman"/>
          <w:b w:val="false"/>
          <w:i w:val="false"/>
          <w:color w:val="000000"/>
          <w:sz w:val="28"/>
        </w:rPr>
        <w:t>
      74. Елдің экспорты мен ішкі нарығы үшін әртүрлі сауда атауларымен өндірілетін отандық өндірістің дәрілік заттары үшін сараптама дәрілік заттың қауіпсіздігіне, сапасына және тиімділігіне бір қорытынды бере отырып жүргізіледі.</w:t>
      </w:r>
    </w:p>
    <w:bookmarkEnd w:id="316"/>
    <w:bookmarkStart w:name="z327" w:id="317"/>
    <w:p>
      <w:pPr>
        <w:spacing w:after="0"/>
        <w:ind w:left="0"/>
        <w:jc w:val="both"/>
      </w:pPr>
      <w:r>
        <w:rPr>
          <w:rFonts w:ascii="Times New Roman"/>
          <w:b w:val="false"/>
          <w:i w:val="false"/>
          <w:color w:val="000000"/>
          <w:sz w:val="28"/>
        </w:rPr>
        <w:t>
      75. Дәрілік заттың қауіпсіздігі, сапасы мен тиімділігі туралы теріс қорытынды немесе сараптама жүргізу басталғаннан кейін көрсетілетін қызметті алушы сараптамаға өтінішті кері қайтарып алған жағдайларда сараптама жұмыстарын жүргізу құны көрсетілетін қызметті алушыға қайтарылмайды.</w:t>
      </w:r>
    </w:p>
    <w:bookmarkEnd w:id="317"/>
    <w:bookmarkStart w:name="z328" w:id="318"/>
    <w:p>
      <w:pPr>
        <w:spacing w:after="0"/>
        <w:ind w:left="0"/>
        <w:jc w:val="both"/>
      </w:pPr>
      <w:r>
        <w:rPr>
          <w:rFonts w:ascii="Times New Roman"/>
          <w:b w:val="false"/>
          <w:i w:val="false"/>
          <w:color w:val="000000"/>
          <w:sz w:val="28"/>
        </w:rPr>
        <w:t xml:space="preserve">
       76. Сараптама нәтижелері бойынша мемлекеттік сараптама ұйымы осы Қағидаларға 27-қосымшаға сәйкес дәрілік препараттың қауіпсіздігі, сапасы және тиімділігі жөніндегі жиынтық есепті қалыптастырады, оның құпия емес бөлігі мемлекеттік сараптама ұйымының интернет-ресурсында орналастырылады.      </w:t>
      </w:r>
    </w:p>
    <w:bookmarkEnd w:id="318"/>
    <w:bookmarkStart w:name="z329" w:id="319"/>
    <w:p>
      <w:pPr>
        <w:spacing w:after="0"/>
        <w:ind w:left="0"/>
        <w:jc w:val="both"/>
      </w:pPr>
      <w:r>
        <w:rPr>
          <w:rFonts w:ascii="Times New Roman"/>
          <w:b w:val="false"/>
          <w:i w:val="false"/>
          <w:color w:val="000000"/>
          <w:sz w:val="28"/>
        </w:rPr>
        <w:t>
      77. Сараптама рәсімі аяқталғаннан кейін мемлекеттік сараптама ұйымы сараптама нәтижесінің құжаттары мен материалдарын (мемлекеттік сараптама ұйымының сұрау салуы бойынша көрсетілетін қызметті алушы ұсынған қосымша материалдар, тіркеу дерекнамасын валидациялау есебі, дәрілік препаратты сыни бағалау жөніндегі сарапшылардың қорытынды жиынтық есебі, сынақ зертханасының хаттамалары) қамтитын тіркеу дерекнамасының электрондық архивтік данасын, қауіпсіздік, сапа және тиімділік туралы қорытындыны, дәрілік заттың жалпы сипаттамасы, медициналық қолдану жөніндегі нұсқаулық (қосымша парақ), дәрілік заттардың сапасы жөніндегі нормативтік құжат, электрондық архивте сақталатын қаптамалардың, стикерлердің, жапсырмалардың тіркелген макеттері.</w:t>
      </w:r>
    </w:p>
    <w:bookmarkEnd w:id="319"/>
    <w:bookmarkStart w:name="z330" w:id="320"/>
    <w:p>
      <w:pPr>
        <w:spacing w:after="0"/>
        <w:ind w:left="0"/>
        <w:jc w:val="both"/>
      </w:pPr>
      <w:r>
        <w:rPr>
          <w:rFonts w:ascii="Times New Roman"/>
          <w:b w:val="false"/>
          <w:i w:val="false"/>
          <w:color w:val="000000"/>
          <w:sz w:val="28"/>
        </w:rPr>
        <w:t>
      Тіркеу куәлігінің қолданылуы кезінде мұрағаттық тіркеу деректері сараптама нәтижелерінің құжаттары мен материалдарын қамтитын өзгерістер енгізуге берілген тіркеу деректерімен толықтырылады.</w:t>
      </w:r>
    </w:p>
    <w:bookmarkEnd w:id="320"/>
    <w:bookmarkStart w:name="z331" w:id="321"/>
    <w:p>
      <w:pPr>
        <w:spacing w:after="0"/>
        <w:ind w:left="0"/>
        <w:jc w:val="both"/>
      </w:pPr>
      <w:r>
        <w:rPr>
          <w:rFonts w:ascii="Times New Roman"/>
          <w:b w:val="false"/>
          <w:i w:val="false"/>
          <w:color w:val="000000"/>
          <w:sz w:val="28"/>
        </w:rPr>
        <w:t>
      Тіркеу деректері электрондық мұрағатта он жыл бойы электрондық тасымалдағышта сақталады.</w:t>
      </w:r>
    </w:p>
    <w:bookmarkEnd w:id="321"/>
    <w:bookmarkStart w:name="z332" w:id="322"/>
    <w:p>
      <w:pPr>
        <w:spacing w:after="0"/>
        <w:ind w:left="0"/>
        <w:jc w:val="both"/>
      </w:pPr>
      <w:r>
        <w:rPr>
          <w:rFonts w:ascii="Times New Roman"/>
          <w:b w:val="false"/>
          <w:i w:val="false"/>
          <w:color w:val="000000"/>
          <w:sz w:val="28"/>
        </w:rPr>
        <w:t>
      78.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 5 жыл белгіленеді.</w:t>
      </w:r>
    </w:p>
    <w:bookmarkEnd w:id="322"/>
    <w:bookmarkStart w:name="z333" w:id="323"/>
    <w:p>
      <w:pPr>
        <w:spacing w:after="0"/>
        <w:ind w:left="0"/>
        <w:jc w:val="both"/>
      </w:pPr>
      <w:r>
        <w:rPr>
          <w:rFonts w:ascii="Times New Roman"/>
          <w:b w:val="false"/>
          <w:i w:val="false"/>
          <w:color w:val="000000"/>
          <w:sz w:val="28"/>
        </w:rPr>
        <w:t>
      Қазақстан Республикасында өндірілген дәрілік заттарды мемлекеттік тіркеу кезінде мерзімсіз тіркеу куәлігі беріледі.</w:t>
      </w:r>
    </w:p>
    <w:bookmarkEnd w:id="323"/>
    <w:bookmarkStart w:name="z334" w:id="324"/>
    <w:p>
      <w:pPr>
        <w:spacing w:after="0"/>
        <w:ind w:left="0"/>
        <w:jc w:val="both"/>
      </w:pPr>
      <w:r>
        <w:rPr>
          <w:rFonts w:ascii="Times New Roman"/>
          <w:b w:val="false"/>
          <w:i w:val="false"/>
          <w:color w:val="000000"/>
          <w:sz w:val="28"/>
        </w:rPr>
        <w:t>
      Қайта тіркеу кезінде дәрілік заттарға мерзімсіз тіркеу куәлігі беріледі.</w:t>
      </w:r>
    </w:p>
    <w:bookmarkEnd w:id="324"/>
    <w:bookmarkStart w:name="z335" w:id="325"/>
    <w:p>
      <w:pPr>
        <w:spacing w:after="0"/>
        <w:ind w:left="0"/>
        <w:jc w:val="left"/>
      </w:pPr>
      <w:r>
        <w:rPr>
          <w:rFonts w:ascii="Times New Roman"/>
          <w:b/>
          <w:i w:val="false"/>
          <w:color w:val="000000"/>
        </w:rPr>
        <w:t xml:space="preserve"> 5-параграф. Дәрілік заттың өндірушінің бағасын тіркеу және бағасына өзгеріс енгізу тәртібі</w:t>
      </w:r>
    </w:p>
    <w:bookmarkEnd w:id="325"/>
    <w:bookmarkStart w:name="z336" w:id="326"/>
    <w:p>
      <w:pPr>
        <w:spacing w:after="0"/>
        <w:ind w:left="0"/>
        <w:jc w:val="both"/>
      </w:pPr>
      <w:r>
        <w:rPr>
          <w:rFonts w:ascii="Times New Roman"/>
          <w:b w:val="false"/>
          <w:i w:val="false"/>
          <w:color w:val="000000"/>
          <w:sz w:val="28"/>
        </w:rPr>
        <w:t>
      79. Дәрілік затты өндірушінің тіркелген бағасына тіркеу немесе өзгерістер енгізу үшін көрсетілетін қызметті алушы мемлекеттік сараптама ұйымына осы Қағидаларға 1-қосымшаға сәйкес нысан бойынша өтініш береді.</w:t>
      </w:r>
    </w:p>
    <w:bookmarkEnd w:id="326"/>
    <w:bookmarkStart w:name="z337" w:id="327"/>
    <w:p>
      <w:pPr>
        <w:spacing w:after="0"/>
        <w:ind w:left="0"/>
        <w:jc w:val="both"/>
      </w:pPr>
      <w:r>
        <w:rPr>
          <w:rFonts w:ascii="Times New Roman"/>
          <w:b w:val="false"/>
          <w:i w:val="false"/>
          <w:color w:val="000000"/>
          <w:sz w:val="28"/>
        </w:rPr>
        <w:t>
      Дәрілік затты Қазақстан Республикасының аумағына әкелген жағдайда, дәрілік затқа баға тіркелгеннен кейін көрсетілетін қызметті алушы әкелген күннен бастап күнтізбелік 60 (алпыс) күн ішінде өндірушінің бұрын тіркелген бағасына міндетті түрде өзгеріс енгізеді.</w:t>
      </w:r>
    </w:p>
    <w:bookmarkEnd w:id="327"/>
    <w:bookmarkStart w:name="z338" w:id="328"/>
    <w:p>
      <w:pPr>
        <w:spacing w:after="0"/>
        <w:ind w:left="0"/>
        <w:jc w:val="both"/>
      </w:pPr>
      <w:r>
        <w:rPr>
          <w:rFonts w:ascii="Times New Roman"/>
          <w:b w:val="false"/>
          <w:i w:val="false"/>
          <w:color w:val="000000"/>
          <w:sz w:val="28"/>
        </w:rPr>
        <w:t>
      79-1. Дәрілік затты өндірушінің бағасын тіркеу, сондай-ақ өндірушінің тіркелген бағасына өзгерістер енгізу қосылған құн салығын есепке алмай жүзеге асырылады.</w:t>
      </w:r>
    </w:p>
    <w:bookmarkEnd w:id="328"/>
    <w:bookmarkStart w:name="z339" w:id="329"/>
    <w:p>
      <w:pPr>
        <w:spacing w:after="0"/>
        <w:ind w:left="0"/>
        <w:jc w:val="both"/>
      </w:pPr>
      <w:r>
        <w:rPr>
          <w:rFonts w:ascii="Times New Roman"/>
          <w:b w:val="false"/>
          <w:i w:val="false"/>
          <w:color w:val="000000"/>
          <w:sz w:val="28"/>
        </w:rPr>
        <w:t>
      79-2. Егер көтерме және бөлшек саудада өткізу үшін тіркелген бағаны қайта тіркеу ағымдағы жылы жүргізілмеген жағдайда, мемлекеттік сараптама ұйымы көтерме және бөлшек саудада өткізу үшін ДЗ саудалық атауына бұрын бекітілген шекті бағалардың негізінде көтерме және бөлшек саудада өткізу үшін ДЗ саудалық атауына шекті бағалардың жобасын қалыптастырады.</w:t>
      </w:r>
    </w:p>
    <w:bookmarkEnd w:id="329"/>
    <w:bookmarkStart w:name="z340" w:id="330"/>
    <w:p>
      <w:pPr>
        <w:spacing w:after="0"/>
        <w:ind w:left="0"/>
        <w:jc w:val="both"/>
      </w:pPr>
      <w:r>
        <w:rPr>
          <w:rFonts w:ascii="Times New Roman"/>
          <w:b w:val="false"/>
          <w:i w:val="false"/>
          <w:color w:val="000000"/>
          <w:sz w:val="28"/>
        </w:rPr>
        <w:t>
      80. Дәрілік затты өндірушінің бағасын тіркеу кезінде өтінішке мынадай құжаттар қоса беріледі:</w:t>
      </w:r>
    </w:p>
    <w:bookmarkEnd w:id="330"/>
    <w:bookmarkStart w:name="z341" w:id="331"/>
    <w:p>
      <w:pPr>
        <w:spacing w:after="0"/>
        <w:ind w:left="0"/>
        <w:jc w:val="both"/>
      </w:pPr>
      <w:r>
        <w:rPr>
          <w:rFonts w:ascii="Times New Roman"/>
          <w:b w:val="false"/>
          <w:i w:val="false"/>
          <w:color w:val="000000"/>
          <w:sz w:val="28"/>
        </w:rPr>
        <w:t>
      1) Дәрілік заттың саудалық атауына өндіруші бағасын тіркеу немесе тіркелген бағаға өзгерістер енгізу бойынша қызмет алушының құқығын растайтын құжат;</w:t>
      </w:r>
    </w:p>
    <w:bookmarkEnd w:id="331"/>
    <w:bookmarkStart w:name="z342" w:id="332"/>
    <w:p>
      <w:pPr>
        <w:spacing w:after="0"/>
        <w:ind w:left="0"/>
        <w:jc w:val="both"/>
      </w:pPr>
      <w:r>
        <w:rPr>
          <w:rFonts w:ascii="Times New Roman"/>
          <w:b w:val="false"/>
          <w:i w:val="false"/>
          <w:color w:val="000000"/>
          <w:sz w:val="28"/>
        </w:rPr>
        <w:t>
      2) Бағаны тіркеуге өтініш берген күнге дейінгі 12 ай ішінде басқа елдерде іске асырылған дәрілік заттардың бағалары туралы ақпарат және оны растайтын құжаттар (контракт, шарт).</w:t>
      </w:r>
    </w:p>
    <w:bookmarkEnd w:id="332"/>
    <w:bookmarkStart w:name="z343" w:id="333"/>
    <w:p>
      <w:pPr>
        <w:spacing w:after="0"/>
        <w:ind w:left="0"/>
        <w:jc w:val="both"/>
      </w:pPr>
      <w:r>
        <w:rPr>
          <w:rFonts w:ascii="Times New Roman"/>
          <w:b w:val="false"/>
          <w:i w:val="false"/>
          <w:color w:val="000000"/>
          <w:sz w:val="28"/>
        </w:rPr>
        <w:t>
      Басқа елдерде іске асыру болмаған жағдайда, көрсетілетін қызмет алушы бұл туралы көрсетілетін қызмет алушының уәкілетті тұлғасының қолы қойылып, мөр басылған фирмалық бланкісінде растайды.</w:t>
      </w:r>
    </w:p>
    <w:bookmarkEnd w:id="333"/>
    <w:bookmarkStart w:name="z344" w:id="334"/>
    <w:p>
      <w:pPr>
        <w:spacing w:after="0"/>
        <w:ind w:left="0"/>
        <w:jc w:val="both"/>
      </w:pPr>
      <w:r>
        <w:rPr>
          <w:rFonts w:ascii="Times New Roman"/>
          <w:b w:val="false"/>
          <w:i w:val="false"/>
          <w:color w:val="000000"/>
          <w:sz w:val="28"/>
        </w:rPr>
        <w:t>
      Дәрілік заттардың шетелдік өндірушілері және дәрілік заттарды шарттық негізде өндіруді ұйымдастыратын тапсырыс берушілер үшін:</w:t>
      </w:r>
    </w:p>
    <w:bookmarkEnd w:id="334"/>
    <w:bookmarkStart w:name="z345" w:id="335"/>
    <w:p>
      <w:pPr>
        <w:spacing w:after="0"/>
        <w:ind w:left="0"/>
        <w:jc w:val="both"/>
      </w:pPr>
      <w:r>
        <w:rPr>
          <w:rFonts w:ascii="Times New Roman"/>
          <w:b w:val="false"/>
          <w:i w:val="false"/>
          <w:color w:val="000000"/>
          <w:sz w:val="28"/>
        </w:rPr>
        <w:t>
      1) дәрілік заттың саудалық атауына өндірушінің тіркелген бағасын тіркеуге немесе оған өзгерістер енгізуге көрсетілетін қызмет алушының құқығын растайтын құжат;</w:t>
      </w:r>
    </w:p>
    <w:bookmarkEnd w:id="335"/>
    <w:bookmarkStart w:name="z346" w:id="336"/>
    <w:p>
      <w:pPr>
        <w:spacing w:after="0"/>
        <w:ind w:left="0"/>
        <w:jc w:val="both"/>
      </w:pPr>
      <w:r>
        <w:rPr>
          <w:rFonts w:ascii="Times New Roman"/>
          <w:b w:val="false"/>
          <w:i w:val="false"/>
          <w:color w:val="000000"/>
          <w:sz w:val="28"/>
        </w:rPr>
        <w:t>
      2) референттік елдердегі бағалар туралы, ал егер референттік елдерде бағалар болмаған жағдайда – өндіруші елдегі бағалар туралы қызмет алушының уәкілетті тұлғасының қолы қойылып, көрсетілетін қызмет алушының фирмалық бланкісінде ресімделген ақпарат;</w:t>
      </w:r>
    </w:p>
    <w:bookmarkEnd w:id="336"/>
    <w:bookmarkStart w:name="z347" w:id="337"/>
    <w:p>
      <w:pPr>
        <w:spacing w:after="0"/>
        <w:ind w:left="0"/>
        <w:jc w:val="both"/>
      </w:pPr>
      <w:r>
        <w:rPr>
          <w:rFonts w:ascii="Times New Roman"/>
          <w:b w:val="false"/>
          <w:i w:val="false"/>
          <w:color w:val="000000"/>
          <w:sz w:val="28"/>
        </w:rPr>
        <w:t>
      3)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bookmarkEnd w:id="337"/>
    <w:bookmarkStart w:name="z348" w:id="338"/>
    <w:p>
      <w:pPr>
        <w:spacing w:after="0"/>
        <w:ind w:left="0"/>
        <w:jc w:val="both"/>
      </w:pPr>
      <w:r>
        <w:rPr>
          <w:rFonts w:ascii="Times New Roman"/>
          <w:b w:val="false"/>
          <w:i w:val="false"/>
          <w:color w:val="000000"/>
          <w:sz w:val="28"/>
        </w:rPr>
        <w:t>
      81. Дәрілік зат өндірушісінің бағасын тіркеу және дәрілік зат өндірушісінің тіркелген бағасына өзгерістер енгізу көрсетілетін қызметті алушы өтініш берген күннен бастап 10 (он) жұмыс күнінен кешіктірілмейтін мерзімде берілген өтініш негізінде жүзеге асырылады.</w:t>
      </w:r>
    </w:p>
    <w:bookmarkEnd w:id="338"/>
    <w:bookmarkStart w:name="z349" w:id="339"/>
    <w:p>
      <w:pPr>
        <w:spacing w:after="0"/>
        <w:ind w:left="0"/>
        <w:jc w:val="both"/>
      </w:pPr>
      <w:r>
        <w:rPr>
          <w:rFonts w:ascii="Times New Roman"/>
          <w:b w:val="false"/>
          <w:i w:val="false"/>
          <w:color w:val="000000"/>
          <w:sz w:val="28"/>
        </w:rPr>
        <w:t>
      82. Мемлекеттік сараптама ұйымы критерийге сәйкес болған кезде өндірушінің бағасын тіркейді:</w:t>
      </w:r>
    </w:p>
    <w:bookmarkEnd w:id="339"/>
    <w:bookmarkStart w:name="z350" w:id="340"/>
    <w:p>
      <w:pPr>
        <w:spacing w:after="0"/>
        <w:ind w:left="0"/>
        <w:jc w:val="both"/>
      </w:pPr>
      <w:r>
        <w:rPr>
          <w:rFonts w:ascii="Times New Roman"/>
          <w:b w:val="false"/>
          <w:i w:val="false"/>
          <w:color w:val="000000"/>
          <w:sz w:val="28"/>
        </w:rPr>
        <w:t>
      1) Қазақстан Республикасы үшін әкелінетін дәрілік зат үшін өндірушінің берілген бағасы өтініште берілген референттік елдер қатарынан үш ең төменгі бағаның орташа мәнінен аспайды, сондай-ақ халықаралық ұйымдардың осы сайттарынан алынған үш ең төменгі бағаның орташа мәнінен аспайды. Егер референттік елдердің саны үштен кем болған жағдайда, өндірушінің бағасы референттік елдердің ұсынылған санының бағасының орташа мәнінен аспайды, сондай-ақ халықаралық ұйымдардың осы сайттарынан алынған бағалардың орташа мәнінен аспайды.</w:t>
      </w:r>
    </w:p>
    <w:bookmarkEnd w:id="340"/>
    <w:bookmarkStart w:name="z351" w:id="341"/>
    <w:p>
      <w:pPr>
        <w:spacing w:after="0"/>
        <w:ind w:left="0"/>
        <w:jc w:val="both"/>
      </w:pPr>
      <w:r>
        <w:rPr>
          <w:rFonts w:ascii="Times New Roman"/>
          <w:b w:val="false"/>
          <w:i w:val="false"/>
          <w:color w:val="000000"/>
          <w:sz w:val="28"/>
        </w:rPr>
        <w:t>
      Референттік елдерде дәрілік зат мемлекеттік тіркелмеген жағдайда, өндірушінің бағасы өндіруші елдегі бағаның мәнінен аспайды.</w:t>
      </w:r>
    </w:p>
    <w:bookmarkEnd w:id="341"/>
    <w:bookmarkStart w:name="z352" w:id="342"/>
    <w:p>
      <w:pPr>
        <w:spacing w:after="0"/>
        <w:ind w:left="0"/>
        <w:jc w:val="both"/>
      </w:pPr>
      <w:r>
        <w:rPr>
          <w:rFonts w:ascii="Times New Roman"/>
          <w:b w:val="false"/>
          <w:i w:val="false"/>
          <w:color w:val="000000"/>
          <w:sz w:val="28"/>
        </w:rPr>
        <w:t>
      2) отандық өндірушінің берілген бағасы басқа елдерде өткізілетін дәрілік заттардың бағасынан аспайды.</w:t>
      </w:r>
    </w:p>
    <w:bookmarkEnd w:id="342"/>
    <w:bookmarkStart w:name="z353" w:id="343"/>
    <w:p>
      <w:pPr>
        <w:spacing w:after="0"/>
        <w:ind w:left="0"/>
        <w:jc w:val="both"/>
      </w:pPr>
      <w:r>
        <w:rPr>
          <w:rFonts w:ascii="Times New Roman"/>
          <w:b w:val="false"/>
          <w:i w:val="false"/>
          <w:color w:val="000000"/>
          <w:sz w:val="28"/>
        </w:rPr>
        <w:t>
      3) репродукцияланған дәрілік препараттың (генерик) немесе биоаналогиялық дәрілік препараттың ұсынылған бағасы түпнұсқа дәрілік препараттың немесе биологиялық түпнұсқалық дәрілік препараттың сауда атауына шекті бағаның патенттік қорғалуының қолданысы аяқталғанға дейін 3 жыл бұрын белгіленген түпнұсқа дәрілік зат бағасының орташа мәнінен аспайды:</w:t>
      </w:r>
    </w:p>
    <w:bookmarkEnd w:id="343"/>
    <w:bookmarkStart w:name="z354" w:id="344"/>
    <w:p>
      <w:pPr>
        <w:spacing w:after="0"/>
        <w:ind w:left="0"/>
        <w:jc w:val="both"/>
      </w:pPr>
      <w:r>
        <w:rPr>
          <w:rFonts w:ascii="Times New Roman"/>
          <w:b w:val="false"/>
          <w:i w:val="false"/>
          <w:color w:val="000000"/>
          <w:sz w:val="28"/>
        </w:rPr>
        <w:t>
      генерик үшін – 30 %;</w:t>
      </w:r>
    </w:p>
    <w:bookmarkEnd w:id="344"/>
    <w:bookmarkStart w:name="z355" w:id="345"/>
    <w:p>
      <w:pPr>
        <w:spacing w:after="0"/>
        <w:ind w:left="0"/>
        <w:jc w:val="both"/>
      </w:pPr>
      <w:r>
        <w:rPr>
          <w:rFonts w:ascii="Times New Roman"/>
          <w:b w:val="false"/>
          <w:i w:val="false"/>
          <w:color w:val="000000"/>
          <w:sz w:val="28"/>
        </w:rPr>
        <w:t>
      биосимилярлы дәрілік препарат үшін – 10 %.</w:t>
      </w:r>
    </w:p>
    <w:bookmarkEnd w:id="345"/>
    <w:bookmarkStart w:name="z356" w:id="346"/>
    <w:p>
      <w:pPr>
        <w:spacing w:after="0"/>
        <w:ind w:left="0"/>
        <w:jc w:val="both"/>
      </w:pPr>
      <w:r>
        <w:rPr>
          <w:rFonts w:ascii="Times New Roman"/>
          <w:b w:val="false"/>
          <w:i w:val="false"/>
          <w:color w:val="000000"/>
          <w:sz w:val="28"/>
        </w:rPr>
        <w:t>
      4) ұзақ мерзімді шарттар шеңберінде отандық өндірушінің берілген бағасы бақылау-кассалық чектер бойынша Мемлекеттік кірістер уәкілетті органының интеграцияланған ақпараттық жүйесінен алынған босату бағасынан аспайды.</w:t>
      </w:r>
    </w:p>
    <w:bookmarkEnd w:id="346"/>
    <w:bookmarkStart w:name="z357" w:id="347"/>
    <w:p>
      <w:pPr>
        <w:spacing w:after="0"/>
        <w:ind w:left="0"/>
        <w:jc w:val="both"/>
      </w:pPr>
      <w:r>
        <w:rPr>
          <w:rFonts w:ascii="Times New Roman"/>
          <w:b w:val="false"/>
          <w:i w:val="false"/>
          <w:color w:val="000000"/>
          <w:sz w:val="28"/>
        </w:rPr>
        <w:t>
      83. Дәрілік зат өндірушісінің тіркелген бағасына өзгерістер енгізу кезінде өтінішке мынадай құжаттар қоса беріледі:</w:t>
      </w:r>
    </w:p>
    <w:bookmarkEnd w:id="347"/>
    <w:bookmarkStart w:name="z358" w:id="348"/>
    <w:p>
      <w:pPr>
        <w:spacing w:after="0"/>
        <w:ind w:left="0"/>
        <w:jc w:val="both"/>
      </w:pPr>
      <w:r>
        <w:rPr>
          <w:rFonts w:ascii="Times New Roman"/>
          <w:b w:val="false"/>
          <w:i w:val="false"/>
          <w:color w:val="000000"/>
          <w:sz w:val="28"/>
        </w:rPr>
        <w:t>
      Отандық өндірушілер үшін:</w:t>
      </w:r>
    </w:p>
    <w:bookmarkEnd w:id="348"/>
    <w:bookmarkStart w:name="z359" w:id="349"/>
    <w:p>
      <w:pPr>
        <w:spacing w:after="0"/>
        <w:ind w:left="0"/>
        <w:jc w:val="both"/>
      </w:pPr>
      <w:r>
        <w:rPr>
          <w:rFonts w:ascii="Times New Roman"/>
          <w:b w:val="false"/>
          <w:i w:val="false"/>
          <w:color w:val="000000"/>
          <w:sz w:val="28"/>
        </w:rPr>
        <w:t>
      1) көрсетілетін қызметті алушының дәрілік заттың атауы бойынша өндірушінің тіркелген бағасын тіркеу немесе оған өзгерістер енгізу құқығын растайтын құжат;</w:t>
      </w:r>
    </w:p>
    <w:bookmarkEnd w:id="349"/>
    <w:bookmarkStart w:name="z360" w:id="350"/>
    <w:p>
      <w:pPr>
        <w:spacing w:after="0"/>
        <w:ind w:left="0"/>
        <w:jc w:val="both"/>
      </w:pPr>
      <w:r>
        <w:rPr>
          <w:rFonts w:ascii="Times New Roman"/>
          <w:b w:val="false"/>
          <w:i w:val="false"/>
          <w:color w:val="000000"/>
          <w:sz w:val="28"/>
        </w:rPr>
        <w:t>
      2) тіркеуге өтініш беру не тіркелген бағаға өзгерістер енгізу күнінің алдындағы 12 ай үшін басқа елдерде өткізілетін дәрілік заттардың бағалары туралы растайтын құжаттары (келісімшарт, шарт) бар ақпарат.</w:t>
      </w:r>
    </w:p>
    <w:bookmarkEnd w:id="350"/>
    <w:bookmarkStart w:name="z361" w:id="351"/>
    <w:p>
      <w:pPr>
        <w:spacing w:after="0"/>
        <w:ind w:left="0"/>
        <w:jc w:val="both"/>
      </w:pPr>
      <w:r>
        <w:rPr>
          <w:rFonts w:ascii="Times New Roman"/>
          <w:b w:val="false"/>
          <w:i w:val="false"/>
          <w:color w:val="000000"/>
          <w:sz w:val="28"/>
        </w:rPr>
        <w:t>
      Басқа елдерде өткізу болмаған жағдайда, сатудың жоқтығын көрсетілетін қызметті алушы өзінің уәкілетті тұлғасының қолымен расталған көрсетілетін қызметті алушының фирмалық бланкісінде растайды;</w:t>
      </w:r>
    </w:p>
    <w:bookmarkEnd w:id="351"/>
    <w:bookmarkStart w:name="z362" w:id="352"/>
    <w:p>
      <w:pPr>
        <w:spacing w:after="0"/>
        <w:ind w:left="0"/>
        <w:jc w:val="both"/>
      </w:pPr>
      <w:r>
        <w:rPr>
          <w:rFonts w:ascii="Times New Roman"/>
          <w:b w:val="false"/>
          <w:i w:val="false"/>
          <w:color w:val="000000"/>
          <w:sz w:val="28"/>
        </w:rPr>
        <w:t>
      3) тіркеу куәлігінің қолданылу мерзімі өткен, Қазақстан Республикасының аумағында дәрілік зат тіркеу куәлігінің қолданылу мерзімі өткенге дейін жүргізілген дәрілік зат үшін дәрілік зат өндірілгенін растайтын құжаттар (өнімнің сәйкестігін растайтын сертификаттың көшірмесі) ұсынылады.</w:t>
      </w:r>
    </w:p>
    <w:bookmarkEnd w:id="352"/>
    <w:bookmarkStart w:name="z363" w:id="353"/>
    <w:p>
      <w:pPr>
        <w:spacing w:after="0"/>
        <w:ind w:left="0"/>
        <w:jc w:val="both"/>
      </w:pPr>
      <w:r>
        <w:rPr>
          <w:rFonts w:ascii="Times New Roman"/>
          <w:b w:val="false"/>
          <w:i w:val="false"/>
          <w:color w:val="000000"/>
          <w:sz w:val="28"/>
        </w:rPr>
        <w:t>
      Дәрілік зат келісімшарттық өндірісінің тапсырыс берушілері үшін:</w:t>
      </w:r>
    </w:p>
    <w:bookmarkEnd w:id="353"/>
    <w:bookmarkStart w:name="z364" w:id="354"/>
    <w:p>
      <w:pPr>
        <w:spacing w:after="0"/>
        <w:ind w:left="0"/>
        <w:jc w:val="both"/>
      </w:pPr>
      <w:r>
        <w:rPr>
          <w:rFonts w:ascii="Times New Roman"/>
          <w:b w:val="false"/>
          <w:i w:val="false"/>
          <w:color w:val="000000"/>
          <w:sz w:val="28"/>
        </w:rPr>
        <w:t>
      1) көрсетілетін қызметті алушының бағаны тіркеуді немесе өндірушінің бағасына өзгерістер енгізуді жүзеге асыру құқығын растайтын құжат;</w:t>
      </w:r>
    </w:p>
    <w:bookmarkEnd w:id="354"/>
    <w:bookmarkStart w:name="z365" w:id="355"/>
    <w:p>
      <w:pPr>
        <w:spacing w:after="0"/>
        <w:ind w:left="0"/>
        <w:jc w:val="both"/>
      </w:pPr>
      <w:r>
        <w:rPr>
          <w:rFonts w:ascii="Times New Roman"/>
          <w:b w:val="false"/>
          <w:i w:val="false"/>
          <w:color w:val="000000"/>
          <w:sz w:val="28"/>
        </w:rPr>
        <w:t>
      2) референттік елдерде, өндіруші елде баға болмаған жағдайда, референттік елдердегі бағалар туралы көрсетілетін қызметті алушының уәкілетті тұлғасының қолымен расталған көрсетілетін қызметті алушының фирмалық бланкісіндегі ақпарат;</w:t>
      </w:r>
    </w:p>
    <w:bookmarkEnd w:id="355"/>
    <w:bookmarkStart w:name="z366" w:id="356"/>
    <w:p>
      <w:pPr>
        <w:spacing w:after="0"/>
        <w:ind w:left="0"/>
        <w:jc w:val="both"/>
      </w:pPr>
      <w:r>
        <w:rPr>
          <w:rFonts w:ascii="Times New Roman"/>
          <w:b w:val="false"/>
          <w:i w:val="false"/>
          <w:color w:val="000000"/>
          <w:sz w:val="28"/>
        </w:rPr>
        <w:t>
      3) тіркеуге өтініш беру не тіркелген бағаға өзгерістер енгізу сәтінде қолданыстағы дәрілік зат өндірушісінің бағасы туралы ақпараты бар дәрілік затты келісімшарттық өндіруге тапсырыс берушісімен ұзақ мерзімді жеткізу шартының көшірмесі;</w:t>
      </w:r>
    </w:p>
    <w:bookmarkEnd w:id="356"/>
    <w:bookmarkStart w:name="z367" w:id="357"/>
    <w:p>
      <w:pPr>
        <w:spacing w:after="0"/>
        <w:ind w:left="0"/>
        <w:jc w:val="both"/>
      </w:pPr>
      <w:r>
        <w:rPr>
          <w:rFonts w:ascii="Times New Roman"/>
          <w:b w:val="false"/>
          <w:i w:val="false"/>
          <w:color w:val="000000"/>
          <w:sz w:val="28"/>
        </w:rPr>
        <w:t>
      4) тіркеу куәлігінің қолданылу мерзімі өткен, Қазақстан Республикасының аумағында дәрілік затты тіркеу куәлігінің қолданылу мерзімі өткенге дейін жүргізілген дәрілік зат үшін тіркелген бағаны өзгерту үшін дәрілік зат өндірісін растайтын құжаттар (өнімнің сәйкестігі туралы сертификаттың көшірмесі) ұсынылады.</w:t>
      </w:r>
    </w:p>
    <w:bookmarkEnd w:id="357"/>
    <w:bookmarkStart w:name="z368" w:id="358"/>
    <w:p>
      <w:pPr>
        <w:spacing w:after="0"/>
        <w:ind w:left="0"/>
        <w:jc w:val="both"/>
      </w:pPr>
      <w:r>
        <w:rPr>
          <w:rFonts w:ascii="Times New Roman"/>
          <w:b w:val="false"/>
          <w:i w:val="false"/>
          <w:color w:val="000000"/>
          <w:sz w:val="28"/>
        </w:rPr>
        <w:t>
      Шетелдік өндірушілер үшін:</w:t>
      </w:r>
    </w:p>
    <w:bookmarkEnd w:id="358"/>
    <w:bookmarkStart w:name="z369" w:id="359"/>
    <w:p>
      <w:pPr>
        <w:spacing w:after="0"/>
        <w:ind w:left="0"/>
        <w:jc w:val="both"/>
      </w:pPr>
      <w:r>
        <w:rPr>
          <w:rFonts w:ascii="Times New Roman"/>
          <w:b w:val="false"/>
          <w:i w:val="false"/>
          <w:color w:val="000000"/>
          <w:sz w:val="28"/>
        </w:rPr>
        <w:t>
      1) көрсетілетін қызметті алушының референттік елдердегі бағалар туралы және нақты әкелу бағалары туралы ақпарат беру құқығын қоса алғанда, бағаны тіркеуді немесе өндірушінің бағасына өзгерістер енгізуді жүзеге асыру құқығын растайтын құжат;</w:t>
      </w:r>
    </w:p>
    <w:bookmarkEnd w:id="359"/>
    <w:bookmarkStart w:name="z370" w:id="360"/>
    <w:p>
      <w:pPr>
        <w:spacing w:after="0"/>
        <w:ind w:left="0"/>
        <w:jc w:val="both"/>
      </w:pPr>
      <w:r>
        <w:rPr>
          <w:rFonts w:ascii="Times New Roman"/>
          <w:b w:val="false"/>
          <w:i w:val="false"/>
          <w:color w:val="000000"/>
          <w:sz w:val="28"/>
        </w:rPr>
        <w:t>
      2) Кодекстің 252-бабының 4) тармақшасында көзделген негіздерде дәрілік затты Қазақстан Республикасының аумағына әкелу жағдайларын қоспағанда, соңғы әкелудің бағасын растайтын құжаттың көшірмесі (инвойстың (жүкқұжаттың), шот-фактураның көшірмесі) өтініш берілген күннің алдындағы 12 ай үшін жеңілдікті шегергенде (нақты әкелу болған кезде).</w:t>
      </w:r>
    </w:p>
    <w:bookmarkEnd w:id="360"/>
    <w:bookmarkStart w:name="z371" w:id="361"/>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bookmarkEnd w:id="361"/>
    <w:bookmarkStart w:name="z372" w:id="362"/>
    <w:p>
      <w:pPr>
        <w:spacing w:after="0"/>
        <w:ind w:left="0"/>
        <w:jc w:val="both"/>
      </w:pPr>
      <w:r>
        <w:rPr>
          <w:rFonts w:ascii="Times New Roman"/>
          <w:b w:val="false"/>
          <w:i w:val="false"/>
          <w:color w:val="000000"/>
          <w:sz w:val="28"/>
        </w:rPr>
        <w:t>
      Көрсетілген кезеңде нақты әкелімдер болмаған кезде көрсетілетін қызметті алушы өзінің уәкілетті тұлғасының қолымен расталған көрсетілетін қызметті алушының фирмалық бланкісінде әкелудің жоқтығын растайды;</w:t>
      </w:r>
    </w:p>
    <w:bookmarkEnd w:id="362"/>
    <w:bookmarkStart w:name="z373" w:id="363"/>
    <w:p>
      <w:pPr>
        <w:spacing w:after="0"/>
        <w:ind w:left="0"/>
        <w:jc w:val="both"/>
      </w:pPr>
      <w:r>
        <w:rPr>
          <w:rFonts w:ascii="Times New Roman"/>
          <w:b w:val="false"/>
          <w:i w:val="false"/>
          <w:color w:val="000000"/>
          <w:sz w:val="28"/>
        </w:rPr>
        <w:t>
      3) Қағидалардың 83-тармағының 2) тармақшасында көрсетілген құжатқа кеден декларациясының көшірмесі (шетелдік өндірушілер үшін);</w:t>
      </w:r>
    </w:p>
    <w:bookmarkEnd w:id="363"/>
    <w:bookmarkStart w:name="z374" w:id="364"/>
    <w:p>
      <w:pPr>
        <w:spacing w:after="0"/>
        <w:ind w:left="0"/>
        <w:jc w:val="both"/>
      </w:pPr>
      <w:r>
        <w:rPr>
          <w:rFonts w:ascii="Times New Roman"/>
          <w:b w:val="false"/>
          <w:i w:val="false"/>
          <w:color w:val="000000"/>
          <w:sz w:val="28"/>
        </w:rPr>
        <w:t>
      4) ДЗ-ның тіркелген бағасын өзгертуге өтініш беру сәтінде қолданылып жүрген бағамен ДЗ-ны сатып алу туралы келісімшарттың немесе шарттың көшірмесі;</w:t>
      </w:r>
    </w:p>
    <w:bookmarkEnd w:id="364"/>
    <w:bookmarkStart w:name="z375" w:id="365"/>
    <w:p>
      <w:pPr>
        <w:spacing w:after="0"/>
        <w:ind w:left="0"/>
        <w:jc w:val="both"/>
      </w:pPr>
      <w:r>
        <w:rPr>
          <w:rFonts w:ascii="Times New Roman"/>
          <w:b w:val="false"/>
          <w:i w:val="false"/>
          <w:color w:val="000000"/>
          <w:sz w:val="28"/>
        </w:rPr>
        <w:t>
      5)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bookmarkEnd w:id="365"/>
    <w:bookmarkStart w:name="z376" w:id="366"/>
    <w:p>
      <w:pPr>
        <w:spacing w:after="0"/>
        <w:ind w:left="0"/>
        <w:jc w:val="both"/>
      </w:pPr>
      <w:r>
        <w:rPr>
          <w:rFonts w:ascii="Times New Roman"/>
          <w:b w:val="false"/>
          <w:i w:val="false"/>
          <w:color w:val="000000"/>
          <w:sz w:val="28"/>
        </w:rPr>
        <w:t>
      6) Қазақстан Республикасының аумағына тіркеу куәлігінің әрекет ету мерзімі аяқталмай тұрып әкелінген және тіркеу куәлігінің әрекет ету мерзімі өтсе де, өтініш берілген сәтте әрекет ету мерзімі аяқталған дәрілік заттар үшін мына құжаттар беріледі: өнімнің сәйкестік сертификатының көшірмесі және кеден декларациясының көшірмесі.</w:t>
      </w:r>
    </w:p>
    <w:bookmarkEnd w:id="366"/>
    <w:bookmarkStart w:name="z377" w:id="367"/>
    <w:p>
      <w:pPr>
        <w:spacing w:after="0"/>
        <w:ind w:left="0"/>
        <w:jc w:val="both"/>
      </w:pPr>
      <w:r>
        <w:rPr>
          <w:rFonts w:ascii="Times New Roman"/>
          <w:b w:val="false"/>
          <w:i w:val="false"/>
          <w:color w:val="000000"/>
          <w:sz w:val="28"/>
        </w:rPr>
        <w:t>
      Дәрілік зат туралы мәліметтер өтініште тіркеу куәлігіндегі мәліметтерге сәйкес көрсетіледі.</w:t>
      </w:r>
    </w:p>
    <w:bookmarkEnd w:id="367"/>
    <w:bookmarkStart w:name="z378" w:id="368"/>
    <w:p>
      <w:pPr>
        <w:spacing w:after="0"/>
        <w:ind w:left="0"/>
        <w:jc w:val="both"/>
      </w:pPr>
      <w:r>
        <w:rPr>
          <w:rFonts w:ascii="Times New Roman"/>
          <w:b w:val="false"/>
          <w:i w:val="false"/>
          <w:color w:val="000000"/>
          <w:sz w:val="28"/>
        </w:rPr>
        <w:t>
      84. Дәрілік заттарды өндірушінің тіркелген бағасына өзгерістер енгізу өтініштің және осы Қағидалардың 83-тармағында көрсетілген қоса берілетін құжаттардың негізінде жүргізіледі.</w:t>
      </w:r>
    </w:p>
    <w:bookmarkEnd w:id="368"/>
    <w:bookmarkStart w:name="z379" w:id="369"/>
    <w:p>
      <w:pPr>
        <w:spacing w:after="0"/>
        <w:ind w:left="0"/>
        <w:jc w:val="both"/>
      </w:pPr>
      <w:r>
        <w:rPr>
          <w:rFonts w:ascii="Times New Roman"/>
          <w:b w:val="false"/>
          <w:i w:val="false"/>
          <w:color w:val="000000"/>
          <w:sz w:val="28"/>
        </w:rPr>
        <w:t>
      85. Тіркеу куәлігінің әрекет ету мерзімі өтініш берілген кезде аяқталған, бірақ Қазақстан Республикасының аумағына тіркеу куәлігінің әрекет ету мерзімі аяқталмай тұрып әкелінген дәрілік заттардың өндіруші бағасына өзгерістер енгізу Қазақстан Республикасына соңғы 12 айда нақты әкелінген баға деректеріне негізделеді.</w:t>
      </w:r>
    </w:p>
    <w:bookmarkEnd w:id="369"/>
    <w:bookmarkStart w:name="z380" w:id="370"/>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bookmarkEnd w:id="370"/>
    <w:bookmarkStart w:name="z381" w:id="371"/>
    <w:p>
      <w:pPr>
        <w:spacing w:after="0"/>
        <w:ind w:left="0"/>
        <w:jc w:val="both"/>
      </w:pPr>
      <w:r>
        <w:rPr>
          <w:rFonts w:ascii="Times New Roman"/>
          <w:b w:val="false"/>
          <w:i w:val="false"/>
          <w:color w:val="000000"/>
          <w:sz w:val="28"/>
        </w:rPr>
        <w:t>
      Өтініш беру сәтінде тіркеу куәлігінің қолданылу мерзімі тоқтатыла тұрған өндірушінің тіркелген бағасына өзгерістер енгізу осы қағидалардың 79, 80, 81, 82, 83, 84 және 85-і тармақтарда көзделген тәртіппен және мерзімдерде жүзеге асырылады.</w:t>
      </w:r>
    </w:p>
    <w:bookmarkEnd w:id="371"/>
    <w:bookmarkStart w:name="z382" w:id="372"/>
    <w:p>
      <w:pPr>
        <w:spacing w:after="0"/>
        <w:ind w:left="0"/>
        <w:jc w:val="both"/>
      </w:pPr>
      <w:r>
        <w:rPr>
          <w:rFonts w:ascii="Times New Roman"/>
          <w:b w:val="false"/>
          <w:i w:val="false"/>
          <w:color w:val="000000"/>
          <w:sz w:val="28"/>
        </w:rPr>
        <w:t>
      86. Өндірушінің тіркелген бағасына өзгерістер енгізілгенге дейін соңғы 24 ай ішінде әкелінетін ДЗ Қазақстан Республикасының аумағына әкелінбеген кезде өндірушінің бағасы мынадай негізде тіркеледі:</w:t>
      </w:r>
    </w:p>
    <w:bookmarkEnd w:id="372"/>
    <w:bookmarkStart w:name="z383" w:id="373"/>
    <w:p>
      <w:pPr>
        <w:spacing w:after="0"/>
        <w:ind w:left="0"/>
        <w:jc w:val="both"/>
      </w:pPr>
      <w:r>
        <w:rPr>
          <w:rFonts w:ascii="Times New Roman"/>
          <w:b w:val="false"/>
          <w:i w:val="false"/>
          <w:color w:val="000000"/>
          <w:sz w:val="28"/>
        </w:rPr>
        <w:t>
      1) өндірушінің тіркелген бағасына өзгерістер енгізуге өтініш берген сәтте қолданылып жүрген дәрілік затты сатып алу туралы келісімшарттың немесе шарттың;</w:t>
      </w:r>
    </w:p>
    <w:bookmarkEnd w:id="373"/>
    <w:bookmarkStart w:name="z384" w:id="374"/>
    <w:p>
      <w:pPr>
        <w:spacing w:after="0"/>
        <w:ind w:left="0"/>
        <w:jc w:val="both"/>
      </w:pPr>
      <w:r>
        <w:rPr>
          <w:rFonts w:ascii="Times New Roman"/>
          <w:b w:val="false"/>
          <w:i w:val="false"/>
          <w:color w:val="000000"/>
          <w:sz w:val="28"/>
        </w:rPr>
        <w:t>
      2) референттік елдерде немесе өндіруші елде референттік елдерде дәрілік заттың мемлекеттік тіркеуі болмаған кезде баға туралы мәліметтер.</w:t>
      </w:r>
    </w:p>
    <w:bookmarkEnd w:id="374"/>
    <w:bookmarkStart w:name="z385" w:id="375"/>
    <w:p>
      <w:pPr>
        <w:spacing w:after="0"/>
        <w:ind w:left="0"/>
        <w:jc w:val="both"/>
      </w:pPr>
      <w:r>
        <w:rPr>
          <w:rFonts w:ascii="Times New Roman"/>
          <w:b w:val="false"/>
          <w:i w:val="false"/>
          <w:color w:val="000000"/>
          <w:sz w:val="28"/>
        </w:rPr>
        <w:t>
      87. Мемлекеттік сараптама ұйымы мынадай өлшемшарттарға сәйкес болған кезде өндірушінің тіркелген бағасына өзгерістер енгізуді жүргізеді:</w:t>
      </w:r>
    </w:p>
    <w:bookmarkEnd w:id="375"/>
    <w:bookmarkStart w:name="z386" w:id="376"/>
    <w:p>
      <w:pPr>
        <w:spacing w:after="0"/>
        <w:ind w:left="0"/>
        <w:jc w:val="both"/>
      </w:pPr>
      <w:r>
        <w:rPr>
          <w:rFonts w:ascii="Times New Roman"/>
          <w:b w:val="false"/>
          <w:i w:val="false"/>
          <w:color w:val="000000"/>
          <w:sz w:val="28"/>
        </w:rPr>
        <w:t xml:space="preserve">
      1) Қазақстан Республикасы үшін әкелінетін дәрілік зат үшін өндірушінің берілген бағасы өтініште берілген референттік елдер қатарынан үш ең төменгі бағаның орташа мәнінен аспайды, сондай-ақ халықаралық ұйымдардың осы сайттарынан алынған үш ең төменгі бағаның орташа мәнінен аспайды. Егер референттік елдердің саны үштен кем болған жағдайда, өндірушінің бағасы референттік елдердің ұсынылған санының бағасының орташа мәнінен аспайды, сондай-ақ халықаралық ұйымдардың осы сайттарынан алынған бағалардың орташа мәнінен аспайды. </w:t>
      </w:r>
    </w:p>
    <w:bookmarkEnd w:id="376"/>
    <w:bookmarkStart w:name="z387" w:id="377"/>
    <w:p>
      <w:pPr>
        <w:spacing w:after="0"/>
        <w:ind w:left="0"/>
        <w:jc w:val="both"/>
      </w:pPr>
      <w:r>
        <w:rPr>
          <w:rFonts w:ascii="Times New Roman"/>
          <w:b w:val="false"/>
          <w:i w:val="false"/>
          <w:color w:val="000000"/>
          <w:sz w:val="28"/>
        </w:rPr>
        <w:t>
      Референттік елдерде дәрілік зат мемлекеттік тіркелмеген жағдайда, өндірушінің бағасы өндіруші елдегі бағаның мәнінен аспайды.</w:t>
      </w:r>
    </w:p>
    <w:bookmarkEnd w:id="377"/>
    <w:bookmarkStart w:name="z388" w:id="378"/>
    <w:p>
      <w:pPr>
        <w:spacing w:after="0"/>
        <w:ind w:left="0"/>
        <w:jc w:val="both"/>
      </w:pPr>
      <w:r>
        <w:rPr>
          <w:rFonts w:ascii="Times New Roman"/>
          <w:b w:val="false"/>
          <w:i w:val="false"/>
          <w:color w:val="000000"/>
          <w:sz w:val="28"/>
        </w:rPr>
        <w:t>
      2) өндірушінің әкелінетін дәрілік затқа берілген бағасы жеңілдікті шегергендегі соңғы әкелудің дәрілік заттың бағасын растайтын ұсынылған құжаттарда көрсетілген бағалар мәнінен жоғары емес (инвойстың, кедендік декларацияның немесе шот-фактураның (жүкқұжаттың) көшірмесі);</w:t>
      </w:r>
    </w:p>
    <w:bookmarkEnd w:id="378"/>
    <w:bookmarkStart w:name="z389" w:id="379"/>
    <w:p>
      <w:pPr>
        <w:spacing w:after="0"/>
        <w:ind w:left="0"/>
        <w:jc w:val="both"/>
      </w:pPr>
      <w:r>
        <w:rPr>
          <w:rFonts w:ascii="Times New Roman"/>
          <w:b w:val="false"/>
          <w:i w:val="false"/>
          <w:color w:val="000000"/>
          <w:sz w:val="28"/>
        </w:rPr>
        <w:t>
      3) өндірушінің әкелінетін дәрілік заттарға берілген бағасы өндірушінің тіркелген бағасына өзгерістер енгізуге өтініш беру сәтінде қолданылып жүрген және ДЗ бағасын растайтын ұсынылған құжаттарда көрсетілген бағалар мәнінен аспайды (өтініш беру сәтінде қолданылып жүрген ДЗ сатып алу туралы келісім немесе шарт;</w:t>
      </w:r>
    </w:p>
    <w:bookmarkEnd w:id="379"/>
    <w:bookmarkStart w:name="z390" w:id="380"/>
    <w:p>
      <w:pPr>
        <w:spacing w:after="0"/>
        <w:ind w:left="0"/>
        <w:jc w:val="both"/>
      </w:pPr>
      <w:r>
        <w:rPr>
          <w:rFonts w:ascii="Times New Roman"/>
          <w:b w:val="false"/>
          <w:i w:val="false"/>
          <w:color w:val="000000"/>
          <w:sz w:val="28"/>
        </w:rPr>
        <w:t>
      4) отандық өндірушінің берілген бағасы басқа елдерде сатылатын дәрілік заттың бағасынан аспайды;</w:t>
      </w:r>
    </w:p>
    <w:bookmarkEnd w:id="380"/>
    <w:bookmarkStart w:name="z391" w:id="381"/>
    <w:p>
      <w:pPr>
        <w:spacing w:after="0"/>
        <w:ind w:left="0"/>
        <w:jc w:val="both"/>
      </w:pPr>
      <w:r>
        <w:rPr>
          <w:rFonts w:ascii="Times New Roman"/>
          <w:b w:val="false"/>
          <w:i w:val="false"/>
          <w:color w:val="000000"/>
          <w:sz w:val="28"/>
        </w:rPr>
        <w:t>
      5) өндірушінің берілген бағасы дәрілік затты келісімшарттық өндіруге тапсырыс берушісімен ұзақ мерзімді жеткізу шартының дәрілік заттың бағасынан аспайды;</w:t>
      </w:r>
    </w:p>
    <w:bookmarkEnd w:id="381"/>
    <w:bookmarkStart w:name="z392" w:id="382"/>
    <w:p>
      <w:pPr>
        <w:spacing w:after="0"/>
        <w:ind w:left="0"/>
        <w:jc w:val="both"/>
      </w:pPr>
      <w:r>
        <w:rPr>
          <w:rFonts w:ascii="Times New Roman"/>
          <w:b w:val="false"/>
          <w:i w:val="false"/>
          <w:color w:val="000000"/>
          <w:sz w:val="28"/>
        </w:rPr>
        <w:t>
      6) репродукцияланған дәрілік препараттың (генерик) немесе биоаналогиялық дәрілік препараттың ұсынылған бағасы түпнұсқа дәрілік препараттың немесе биологиялық түпнұсқалық дәрілік препараттың сауда атауына шекті бағаның патенттік қорғалуының қолданысы аяқталғанға дейін 3 жыл бұрын белгіленген түпнұсқа дәрілік зат бағасының орташа мәнінен аспайды:</w:t>
      </w:r>
    </w:p>
    <w:bookmarkEnd w:id="382"/>
    <w:bookmarkStart w:name="z393" w:id="383"/>
    <w:p>
      <w:pPr>
        <w:spacing w:after="0"/>
        <w:ind w:left="0"/>
        <w:jc w:val="both"/>
      </w:pPr>
      <w:r>
        <w:rPr>
          <w:rFonts w:ascii="Times New Roman"/>
          <w:b w:val="false"/>
          <w:i w:val="false"/>
          <w:color w:val="000000"/>
          <w:sz w:val="28"/>
        </w:rPr>
        <w:t>
      генерик үшін-кемінде 30 %;</w:t>
      </w:r>
    </w:p>
    <w:bookmarkEnd w:id="383"/>
    <w:bookmarkStart w:name="z394" w:id="384"/>
    <w:p>
      <w:pPr>
        <w:spacing w:after="0"/>
        <w:ind w:left="0"/>
        <w:jc w:val="both"/>
      </w:pPr>
      <w:r>
        <w:rPr>
          <w:rFonts w:ascii="Times New Roman"/>
          <w:b w:val="false"/>
          <w:i w:val="false"/>
          <w:color w:val="000000"/>
          <w:sz w:val="28"/>
        </w:rPr>
        <w:t>
      биосимилярлы дәрілік препарат үшін-кемінде 10 %;</w:t>
      </w:r>
    </w:p>
    <w:bookmarkEnd w:id="384"/>
    <w:bookmarkStart w:name="z395" w:id="385"/>
    <w:p>
      <w:pPr>
        <w:spacing w:after="0"/>
        <w:ind w:left="0"/>
        <w:jc w:val="both"/>
      </w:pPr>
      <w:r>
        <w:rPr>
          <w:rFonts w:ascii="Times New Roman"/>
          <w:b w:val="false"/>
          <w:i w:val="false"/>
          <w:color w:val="000000"/>
          <w:sz w:val="28"/>
        </w:rPr>
        <w:t>
      7) ұзақ мерзімді шарттар шеңберінде отандық өндірушінің берілген бағасы бақылау-кассалық чектер бойынша Мемлекеттік кірістер уәкілетті органының интеграцияланған ақпараттық жүйесінен алынған босату бағасынан аспайды.</w:t>
      </w:r>
    </w:p>
    <w:bookmarkEnd w:id="385"/>
    <w:bookmarkStart w:name="z396" w:id="386"/>
    <w:p>
      <w:pPr>
        <w:spacing w:after="0"/>
        <w:ind w:left="0"/>
        <w:jc w:val="both"/>
      </w:pPr>
      <w:r>
        <w:rPr>
          <w:rFonts w:ascii="Times New Roman"/>
          <w:b w:val="false"/>
          <w:i w:val="false"/>
          <w:color w:val="000000"/>
          <w:sz w:val="28"/>
        </w:rPr>
        <w:t>
      88. Мемлекеттік сараптама ұйымы осы Қағидалардың 87-тармағында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386"/>
    <w:bookmarkStart w:name="z397" w:id="387"/>
    <w:p>
      <w:pPr>
        <w:spacing w:after="0"/>
        <w:ind w:left="0"/>
        <w:jc w:val="both"/>
      </w:pPr>
      <w:r>
        <w:rPr>
          <w:rFonts w:ascii="Times New Roman"/>
          <w:b w:val="false"/>
          <w:i w:val="false"/>
          <w:color w:val="000000"/>
          <w:sz w:val="28"/>
        </w:rPr>
        <w:t>
      89. Мемлекеттік сараптама ұйымы осы Қағидаларға 5-қосымшаға сәйкес бағаны тіркеу туралы не өндірушінің тіркелген бағасына өзгерістер енгізу туралы қорытынды береді.</w:t>
      </w:r>
    </w:p>
    <w:bookmarkEnd w:id="387"/>
    <w:bookmarkStart w:name="z398" w:id="388"/>
    <w:p>
      <w:pPr>
        <w:spacing w:after="0"/>
        <w:ind w:left="0"/>
        <w:jc w:val="both"/>
      </w:pPr>
      <w:r>
        <w:rPr>
          <w:rFonts w:ascii="Times New Roman"/>
          <w:b w:val="false"/>
          <w:i w:val="false"/>
          <w:color w:val="000000"/>
          <w:sz w:val="28"/>
        </w:rPr>
        <w:t>
      90. Тіркелген баға осы Қағидалардың 82 және 87-тармақтарында көрсетілген өлшемшарттарға сәйкес келмеген жағдайда, мемлекеттік сараптама ұйымы бағаны тіркеуден дәлелді бас тартуды не осы Қағидаларға 10-қосымшаға сәйкес нысан бойынша өндірушінің тіркелген бағасына өзгерістер енгізуді жібереді.</w:t>
      </w:r>
    </w:p>
    <w:bookmarkEnd w:id="388"/>
    <w:bookmarkStart w:name="z399" w:id="389"/>
    <w:p>
      <w:pPr>
        <w:spacing w:after="0"/>
        <w:ind w:left="0"/>
        <w:jc w:val="both"/>
      </w:pPr>
      <w:r>
        <w:rPr>
          <w:rFonts w:ascii="Times New Roman"/>
          <w:b w:val="false"/>
          <w:i w:val="false"/>
          <w:color w:val="000000"/>
          <w:sz w:val="28"/>
        </w:rPr>
        <w:t xml:space="preserve">
      91.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w:t>
      </w:r>
    </w:p>
    <w:bookmarkEnd w:id="389"/>
    <w:bookmarkStart w:name="z400" w:id="390"/>
    <w:p>
      <w:pPr>
        <w:spacing w:after="0"/>
        <w:ind w:left="0"/>
        <w:jc w:val="both"/>
      </w:pPr>
      <w:r>
        <w:rPr>
          <w:rFonts w:ascii="Times New Roman"/>
          <w:b w:val="false"/>
          <w:i w:val="false"/>
          <w:color w:val="000000"/>
          <w:sz w:val="28"/>
        </w:rPr>
        <w:t>
      Көрсетілетін қызметті алушының дәйексіз деректерді ұсынуы бағаны тіркеуден бас тартуға немесе өндірушінің тіркелген бағасына өзгерістер енгізуге негіз болып табылады.</w:t>
      </w:r>
    </w:p>
    <w:bookmarkEnd w:id="390"/>
    <w:bookmarkStart w:name="z401" w:id="391"/>
    <w:p>
      <w:pPr>
        <w:spacing w:after="0"/>
        <w:ind w:left="0"/>
        <w:jc w:val="both"/>
      </w:pPr>
      <w:r>
        <w:rPr>
          <w:rFonts w:ascii="Times New Roman"/>
          <w:b w:val="false"/>
          <w:i w:val="false"/>
          <w:color w:val="000000"/>
          <w:sz w:val="28"/>
        </w:rPr>
        <w:t>
      92. Дәрілік затты өндірушінің бағасы дәрілік нысанды, дозаны, шоғырлануды, көлемді, өлшеп-орауды, өндірушіні және дәрілік затты тіркеу куәлігін ескере отырып, әрбір сауда атауына жеке-жеке тұтынушылық қаптама үшін өндірушінің бағасын тіркеу туралы өтініш берілген күнге немесе өндірушінің тіркелген бағасының өзгеруіне тіркеледі.</w:t>
      </w:r>
    </w:p>
    <w:bookmarkEnd w:id="391"/>
    <w:bookmarkStart w:name="z402" w:id="392"/>
    <w:p>
      <w:pPr>
        <w:spacing w:after="0"/>
        <w:ind w:left="0"/>
        <w:jc w:val="both"/>
      </w:pPr>
      <w:r>
        <w:rPr>
          <w:rFonts w:ascii="Times New Roman"/>
          <w:b w:val="false"/>
          <w:i w:val="false"/>
          <w:color w:val="000000"/>
          <w:sz w:val="28"/>
        </w:rPr>
        <w:t>
      93. Егер бір тіркеу куәлігінің шеңберінде бірнеше өндіруші, тұтынушылық орамдардың түрлері, дозалары, шығарылу формалары, көлемдері және фасовкалары тіркелген болса, көрсетілетін қызмет алушы әрбір нұсқа үшін бөлек өтініш береді.</w:t>
      </w:r>
    </w:p>
    <w:bookmarkEnd w:id="392"/>
    <w:bookmarkStart w:name="z403" w:id="393"/>
    <w:p>
      <w:pPr>
        <w:spacing w:after="0"/>
        <w:ind w:left="0"/>
        <w:jc w:val="both"/>
      </w:pPr>
      <w:r>
        <w:rPr>
          <w:rFonts w:ascii="Times New Roman"/>
          <w:b w:val="false"/>
          <w:i w:val="false"/>
          <w:color w:val="000000"/>
          <w:sz w:val="28"/>
        </w:rPr>
        <w:t>
      94. Шетел валютасындағы өтініште көрсетілген бағаларды — өндірушінің бағасы, шот-фактура (тауарлық-тасымал құжаты) көшірмесі, сондай-ақ дәрі-дәрмек сатып алу туралы келісімшарттағы бағаларды — Қазақстан Республикасының ұлттық валютасына конвертациялау кезінде өтініш берілгенге дейінгі айдың орташа ресми айырбастау курстары (орташа айырбастау курсы) Қазақстан Республикасының Ұлттық Банкінің қолданыстағы курстары пайдаланылады.</w:t>
      </w:r>
    </w:p>
    <w:bookmarkEnd w:id="393"/>
    <w:bookmarkStart w:name="z404" w:id="394"/>
    <w:p>
      <w:pPr>
        <w:spacing w:after="0"/>
        <w:ind w:left="0"/>
        <w:jc w:val="both"/>
      </w:pPr>
      <w:r>
        <w:rPr>
          <w:rFonts w:ascii="Times New Roman"/>
          <w:b w:val="false"/>
          <w:i w:val="false"/>
          <w:color w:val="000000"/>
          <w:sz w:val="28"/>
        </w:rPr>
        <w:t>
      95.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алдыңғы айдағы операциялардың есеп айырысу бағамына сәйкес Біріккен Ұлттар Ұйымының қазынашылығы ұсынған https://treasury.un.org. сайтта Америка Құрама Штаттарының долларымен беріледі.</w:t>
      </w:r>
    </w:p>
    <w:bookmarkEnd w:id="394"/>
    <w:bookmarkStart w:name="z405" w:id="395"/>
    <w:p>
      <w:pPr>
        <w:spacing w:after="0"/>
        <w:ind w:left="0"/>
        <w:jc w:val="both"/>
      </w:pPr>
      <w:r>
        <w:rPr>
          <w:rFonts w:ascii="Times New Roman"/>
          <w:b w:val="false"/>
          <w:i w:val="false"/>
          <w:color w:val="000000"/>
          <w:sz w:val="28"/>
        </w:rPr>
        <w:t>
      96. Шектеу іс – шаралары, оның ішінде карантин, төтенше жағдай енгізу, Қазақстан Республикасының аумағында әлеуметтік, табиғи және техногендік сипаттағы төтенше жағдайлардың туындауы кезеңінде көтерме және бөлшек саудада өткізу үшін, сондай-ақ Міндетті әлеуметтік медициналық сақтандыру жүйесінде (бұдан әрі-ТМККК) шеңберінде және (немесе) ДЗ-ға шекті бағаларды қалыптастырудың ерекше тәртібі жүзеге асырылады. сақтандыру (бұдан әрі-МӘМС).</w:t>
      </w:r>
    </w:p>
    <w:bookmarkEnd w:id="395"/>
    <w:bookmarkStart w:name="z406" w:id="396"/>
    <w:p>
      <w:pPr>
        <w:spacing w:after="0"/>
        <w:ind w:left="0"/>
        <w:jc w:val="both"/>
      </w:pPr>
      <w:r>
        <w:rPr>
          <w:rFonts w:ascii="Times New Roman"/>
          <w:b w:val="false"/>
          <w:i w:val="false"/>
          <w:color w:val="000000"/>
          <w:sz w:val="28"/>
        </w:rPr>
        <w:t>
      97. Арнайы тәртіппен уәкілетті орган мемлекеттік сараптама ұйымына халықаралық патенттелмеген атауы бойынша дәрі-дәрмектердің түрі, дозасы, концентрациясы және көлемін ескере отырып, көтерме және бөлшек саудада, сондай-ақ кепілдендірілген тегін медициналық көмектің (КТМКК) және (немесе) Міндетті әлеуметтік медициналық сақтандыру (МӘМС) жүйесіндегі сауда атауы үшін шекті бағаларды қалыптастыру мақсатында регрессивті үстеме ақы шкаласына сәйкес дәрі-дәрмектер тізімін жібереді.</w:t>
      </w:r>
    </w:p>
    <w:bookmarkEnd w:id="396"/>
    <w:bookmarkStart w:name="z407" w:id="397"/>
    <w:p>
      <w:pPr>
        <w:spacing w:after="0"/>
        <w:ind w:left="0"/>
        <w:jc w:val="both"/>
      </w:pPr>
      <w:r>
        <w:rPr>
          <w:rFonts w:ascii="Times New Roman"/>
          <w:b w:val="false"/>
          <w:i w:val="false"/>
          <w:color w:val="000000"/>
          <w:sz w:val="28"/>
        </w:rPr>
        <w:t>
      98.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асқан жағдайда, шекті бағалар уәкілетті орган беретін пайыздық мәнді өндірушінің бағасына үстемеақы жолымен ДЗ-дағы Сауда атауы бойынша қалыптастырылады.</w:t>
      </w:r>
    </w:p>
    <w:bookmarkEnd w:id="397"/>
    <w:bookmarkStart w:name="z408" w:id="398"/>
    <w:p>
      <w:pPr>
        <w:spacing w:after="0"/>
        <w:ind w:left="0"/>
        <w:jc w:val="both"/>
      </w:pPr>
      <w:r>
        <w:rPr>
          <w:rFonts w:ascii="Times New Roman"/>
          <w:b w:val="false"/>
          <w:i w:val="false"/>
          <w:color w:val="000000"/>
          <w:sz w:val="28"/>
        </w:rPr>
        <w:t>
      99.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жолымен ДЗ-дағы саудалық атауы бойынша қалыптастырылады.</w:t>
      </w:r>
    </w:p>
    <w:bookmarkEnd w:id="398"/>
    <w:bookmarkStart w:name="z409" w:id="399"/>
    <w:p>
      <w:pPr>
        <w:spacing w:after="0"/>
        <w:ind w:left="0"/>
        <w:jc w:val="both"/>
      </w:pPr>
      <w:r>
        <w:rPr>
          <w:rFonts w:ascii="Times New Roman"/>
          <w:b w:val="false"/>
          <w:i w:val="false"/>
          <w:color w:val="000000"/>
          <w:sz w:val="28"/>
        </w:rPr>
        <w:t>
      100. ДЗ шекті бағаларын қалыптастыру уәкілетті органның ақпараттық жүйесінде өндірушінің тіркелген бағасының шамасына қарай сараланған көтерме сату үшін өндірушінің тіркелген бағасына үстеме бағаны автоматты түрде қосу жолымен жүргізіледі және мыналарды құрайды:</w:t>
      </w:r>
    </w:p>
    <w:bookmarkEnd w:id="399"/>
    <w:bookmarkStart w:name="z410" w:id="400"/>
    <w:p>
      <w:pPr>
        <w:spacing w:after="0"/>
        <w:ind w:left="0"/>
        <w:jc w:val="both"/>
      </w:pPr>
      <w:r>
        <w:rPr>
          <w:rFonts w:ascii="Times New Roman"/>
          <w:b w:val="false"/>
          <w:i w:val="false"/>
          <w:color w:val="000000"/>
          <w:sz w:val="28"/>
        </w:rPr>
        <w:t>
      1) ДЗ үшін 25%, құны 350,00 теңгені қоса алғанда;</w:t>
      </w:r>
    </w:p>
    <w:bookmarkEnd w:id="400"/>
    <w:bookmarkStart w:name="z411" w:id="401"/>
    <w:p>
      <w:pPr>
        <w:spacing w:after="0"/>
        <w:ind w:left="0"/>
        <w:jc w:val="both"/>
      </w:pPr>
      <w:r>
        <w:rPr>
          <w:rFonts w:ascii="Times New Roman"/>
          <w:b w:val="false"/>
          <w:i w:val="false"/>
          <w:color w:val="000000"/>
          <w:sz w:val="28"/>
        </w:rPr>
        <w:t>
      2) ДЗ үшін 23,5%, құны 350 теңгеден жоғары және қоса алғанда 1000,00 теңгеге дейін;</w:t>
      </w:r>
    </w:p>
    <w:bookmarkEnd w:id="401"/>
    <w:bookmarkStart w:name="z412" w:id="402"/>
    <w:p>
      <w:pPr>
        <w:spacing w:after="0"/>
        <w:ind w:left="0"/>
        <w:jc w:val="both"/>
      </w:pPr>
      <w:r>
        <w:rPr>
          <w:rFonts w:ascii="Times New Roman"/>
          <w:b w:val="false"/>
          <w:i w:val="false"/>
          <w:color w:val="000000"/>
          <w:sz w:val="28"/>
        </w:rPr>
        <w:t>
      3) құны 1000 теңгеден асатын және қоса алғанда 3000,00 теңгеге дейінгі ДЗ үшін 22 % ;</w:t>
      </w:r>
    </w:p>
    <w:bookmarkEnd w:id="402"/>
    <w:bookmarkStart w:name="z413" w:id="403"/>
    <w:p>
      <w:pPr>
        <w:spacing w:after="0"/>
        <w:ind w:left="0"/>
        <w:jc w:val="both"/>
      </w:pPr>
      <w:r>
        <w:rPr>
          <w:rFonts w:ascii="Times New Roman"/>
          <w:b w:val="false"/>
          <w:i w:val="false"/>
          <w:color w:val="000000"/>
          <w:sz w:val="28"/>
        </w:rPr>
        <w:t>
      4) құны 3000 теңгеден асатын және қоса алғанда 5000,00 теңгеге дейінгі ДЗ үшін 20,5 % ;</w:t>
      </w:r>
    </w:p>
    <w:bookmarkEnd w:id="403"/>
    <w:bookmarkStart w:name="z414" w:id="404"/>
    <w:p>
      <w:pPr>
        <w:spacing w:after="0"/>
        <w:ind w:left="0"/>
        <w:jc w:val="both"/>
      </w:pPr>
      <w:r>
        <w:rPr>
          <w:rFonts w:ascii="Times New Roman"/>
          <w:b w:val="false"/>
          <w:i w:val="false"/>
          <w:color w:val="000000"/>
          <w:sz w:val="28"/>
        </w:rPr>
        <w:t>
      5) құны 5000 теңгеден асатын және қоса алғанда 10000,00 теңгеге дейінгі ДЗ үшін 19 % ;</w:t>
      </w:r>
    </w:p>
    <w:bookmarkEnd w:id="404"/>
    <w:bookmarkStart w:name="z415" w:id="405"/>
    <w:p>
      <w:pPr>
        <w:spacing w:after="0"/>
        <w:ind w:left="0"/>
        <w:jc w:val="both"/>
      </w:pPr>
      <w:r>
        <w:rPr>
          <w:rFonts w:ascii="Times New Roman"/>
          <w:b w:val="false"/>
          <w:i w:val="false"/>
          <w:color w:val="000000"/>
          <w:sz w:val="28"/>
        </w:rPr>
        <w:t>
      6) құны 10000 теңгеден асатын және қоса алғанда 20000,00 теңгеге дейінгі ДЗ үшін 17,5% ;</w:t>
      </w:r>
    </w:p>
    <w:bookmarkEnd w:id="405"/>
    <w:bookmarkStart w:name="z416" w:id="406"/>
    <w:p>
      <w:pPr>
        <w:spacing w:after="0"/>
        <w:ind w:left="0"/>
        <w:jc w:val="both"/>
      </w:pPr>
      <w:r>
        <w:rPr>
          <w:rFonts w:ascii="Times New Roman"/>
          <w:b w:val="false"/>
          <w:i w:val="false"/>
          <w:color w:val="000000"/>
          <w:sz w:val="28"/>
        </w:rPr>
        <w:t>
      7) құны 20000 теңгеден асатын және қоса алғанда 40000,00 теңгеге дейінгі ДЗ үшін 16 % ;</w:t>
      </w:r>
    </w:p>
    <w:bookmarkEnd w:id="406"/>
    <w:bookmarkStart w:name="z417" w:id="407"/>
    <w:p>
      <w:pPr>
        <w:spacing w:after="0"/>
        <w:ind w:left="0"/>
        <w:jc w:val="both"/>
      </w:pPr>
      <w:r>
        <w:rPr>
          <w:rFonts w:ascii="Times New Roman"/>
          <w:b w:val="false"/>
          <w:i w:val="false"/>
          <w:color w:val="000000"/>
          <w:sz w:val="28"/>
        </w:rPr>
        <w:t>
      8) құны 40000 теңгеден асатын және қоса алғанда 100000,00 теңгеге дейінгі ДЗ үшін 14,5 % ;</w:t>
      </w:r>
    </w:p>
    <w:bookmarkEnd w:id="407"/>
    <w:bookmarkStart w:name="z418" w:id="408"/>
    <w:p>
      <w:pPr>
        <w:spacing w:after="0"/>
        <w:ind w:left="0"/>
        <w:jc w:val="both"/>
      </w:pPr>
      <w:r>
        <w:rPr>
          <w:rFonts w:ascii="Times New Roman"/>
          <w:b w:val="false"/>
          <w:i w:val="false"/>
          <w:color w:val="000000"/>
          <w:sz w:val="28"/>
        </w:rPr>
        <w:t>
      9) құны 100000 теңгеден асатын және қоса алғанда 200000,00 теңгеге дейінгі ДЗ үшін 13 % ;</w:t>
      </w:r>
    </w:p>
    <w:bookmarkEnd w:id="408"/>
    <w:bookmarkStart w:name="z419" w:id="409"/>
    <w:p>
      <w:pPr>
        <w:spacing w:after="0"/>
        <w:ind w:left="0"/>
        <w:jc w:val="both"/>
      </w:pPr>
      <w:r>
        <w:rPr>
          <w:rFonts w:ascii="Times New Roman"/>
          <w:b w:val="false"/>
          <w:i w:val="false"/>
          <w:color w:val="000000"/>
          <w:sz w:val="28"/>
        </w:rPr>
        <w:t>
      10) құны 200000 теңгеден асатын және қоса алғанда 500000,00 теңгеге дейінгі ДЗ үшін 11,5 % ;</w:t>
      </w:r>
    </w:p>
    <w:bookmarkEnd w:id="409"/>
    <w:bookmarkStart w:name="z420" w:id="410"/>
    <w:p>
      <w:pPr>
        <w:spacing w:after="0"/>
        <w:ind w:left="0"/>
        <w:jc w:val="both"/>
      </w:pPr>
      <w:r>
        <w:rPr>
          <w:rFonts w:ascii="Times New Roman"/>
          <w:b w:val="false"/>
          <w:i w:val="false"/>
          <w:color w:val="000000"/>
          <w:sz w:val="28"/>
        </w:rPr>
        <w:t>
      11) құны 500000 теңгеден асатын ДЗ үшін 10%.</w:t>
      </w:r>
    </w:p>
    <w:bookmarkEnd w:id="410"/>
    <w:bookmarkStart w:name="z421" w:id="411"/>
    <w:p>
      <w:pPr>
        <w:spacing w:after="0"/>
        <w:ind w:left="0"/>
        <w:jc w:val="both"/>
      </w:pPr>
      <w:r>
        <w:rPr>
          <w:rFonts w:ascii="Times New Roman"/>
          <w:b w:val="false"/>
          <w:i w:val="false"/>
          <w:color w:val="000000"/>
          <w:sz w:val="28"/>
        </w:rPr>
        <w:t>
      101. ДЗ-ға көтерме үстеме бағалар ерекше тәртіппен үстеме бағалардың регрессивті шкаласына сәйкес сараланады және мыналарды құрайды:</w:t>
      </w:r>
    </w:p>
    <w:bookmarkEnd w:id="411"/>
    <w:bookmarkStart w:name="z422" w:id="412"/>
    <w:p>
      <w:pPr>
        <w:spacing w:after="0"/>
        <w:ind w:left="0"/>
        <w:jc w:val="both"/>
      </w:pPr>
      <w:r>
        <w:rPr>
          <w:rFonts w:ascii="Times New Roman"/>
          <w:b w:val="false"/>
          <w:i w:val="false"/>
          <w:color w:val="000000"/>
          <w:sz w:val="28"/>
        </w:rPr>
        <w:t>
      1) ДЗ үшін 10%, құны 350,00 теңгені қоса алғанда;</w:t>
      </w:r>
    </w:p>
    <w:bookmarkEnd w:id="412"/>
    <w:bookmarkStart w:name="z423" w:id="413"/>
    <w:p>
      <w:pPr>
        <w:spacing w:after="0"/>
        <w:ind w:left="0"/>
        <w:jc w:val="both"/>
      </w:pPr>
      <w:r>
        <w:rPr>
          <w:rFonts w:ascii="Times New Roman"/>
          <w:b w:val="false"/>
          <w:i w:val="false"/>
          <w:color w:val="000000"/>
          <w:sz w:val="28"/>
        </w:rPr>
        <w:t>
      2) ДЗ үшін 9,75%, құны 350 теңгеден жоғары және қоса алғанда 1 000,00 теңгеге дейін;</w:t>
      </w:r>
    </w:p>
    <w:bookmarkEnd w:id="413"/>
    <w:bookmarkStart w:name="z424" w:id="414"/>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9,5 % ;</w:t>
      </w:r>
    </w:p>
    <w:bookmarkEnd w:id="414"/>
    <w:bookmarkStart w:name="z425" w:id="415"/>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9 % ;</w:t>
      </w:r>
    </w:p>
    <w:bookmarkEnd w:id="415"/>
    <w:bookmarkStart w:name="z426" w:id="416"/>
    <w:p>
      <w:pPr>
        <w:spacing w:after="0"/>
        <w:ind w:left="0"/>
        <w:jc w:val="both"/>
      </w:pPr>
      <w:r>
        <w:rPr>
          <w:rFonts w:ascii="Times New Roman"/>
          <w:b w:val="false"/>
          <w:i w:val="false"/>
          <w:color w:val="000000"/>
          <w:sz w:val="28"/>
        </w:rPr>
        <w:t>
      5) құны 5 000 теңгеден асатын және қоса алғанда 10 000,00 теңгеге дейінгі ДЗ үшін 8,5 % ;</w:t>
      </w:r>
    </w:p>
    <w:bookmarkEnd w:id="416"/>
    <w:bookmarkStart w:name="z427" w:id="417"/>
    <w:p>
      <w:pPr>
        <w:spacing w:after="0"/>
        <w:ind w:left="0"/>
        <w:jc w:val="both"/>
      </w:pPr>
      <w:r>
        <w:rPr>
          <w:rFonts w:ascii="Times New Roman"/>
          <w:b w:val="false"/>
          <w:i w:val="false"/>
          <w:color w:val="000000"/>
          <w:sz w:val="28"/>
        </w:rPr>
        <w:t>
      6) құны 10 000 теңгеден асатын және қоса алғанда 20 000,00 теңгеге дейінгі ДЗ үшін 8,25 % ;</w:t>
      </w:r>
    </w:p>
    <w:bookmarkEnd w:id="417"/>
    <w:bookmarkStart w:name="z428" w:id="418"/>
    <w:p>
      <w:pPr>
        <w:spacing w:after="0"/>
        <w:ind w:left="0"/>
        <w:jc w:val="both"/>
      </w:pPr>
      <w:r>
        <w:rPr>
          <w:rFonts w:ascii="Times New Roman"/>
          <w:b w:val="false"/>
          <w:i w:val="false"/>
          <w:color w:val="000000"/>
          <w:sz w:val="28"/>
        </w:rPr>
        <w:t>
      7) құны 20 000 теңгеден асатын және қоса алғанда 40 000,00 теңгеге дейінгі ДЗ үшін 8 % ;</w:t>
      </w:r>
    </w:p>
    <w:bookmarkEnd w:id="418"/>
    <w:bookmarkStart w:name="z429" w:id="419"/>
    <w:p>
      <w:pPr>
        <w:spacing w:after="0"/>
        <w:ind w:left="0"/>
        <w:jc w:val="both"/>
      </w:pPr>
      <w:r>
        <w:rPr>
          <w:rFonts w:ascii="Times New Roman"/>
          <w:b w:val="false"/>
          <w:i w:val="false"/>
          <w:color w:val="000000"/>
          <w:sz w:val="28"/>
        </w:rPr>
        <w:t>
      8) құны 40 000 теңгеден асатын және қоса алғанда 100 000,00 теңгеге дейінгі ДЗ үшін 7 % ;</w:t>
      </w:r>
    </w:p>
    <w:bookmarkEnd w:id="419"/>
    <w:bookmarkStart w:name="z430" w:id="420"/>
    <w:p>
      <w:pPr>
        <w:spacing w:after="0"/>
        <w:ind w:left="0"/>
        <w:jc w:val="both"/>
      </w:pPr>
      <w:r>
        <w:rPr>
          <w:rFonts w:ascii="Times New Roman"/>
          <w:b w:val="false"/>
          <w:i w:val="false"/>
          <w:color w:val="000000"/>
          <w:sz w:val="28"/>
        </w:rPr>
        <w:t>
      9) құны 100 000 теңгеден асатын және қоса алғанда 200 000,00 теңгеге дейінгі ДЗ үшін 6,5% ;</w:t>
      </w:r>
    </w:p>
    <w:bookmarkEnd w:id="420"/>
    <w:bookmarkStart w:name="z431" w:id="421"/>
    <w:p>
      <w:pPr>
        <w:spacing w:after="0"/>
        <w:ind w:left="0"/>
        <w:jc w:val="both"/>
      </w:pPr>
      <w:r>
        <w:rPr>
          <w:rFonts w:ascii="Times New Roman"/>
          <w:b w:val="false"/>
          <w:i w:val="false"/>
          <w:color w:val="000000"/>
          <w:sz w:val="28"/>
        </w:rPr>
        <w:t>
      10) құны 200 000 теңгеден асатын және қоса алғанда 500 000,00 теңгеге дейінгі ДЗ үшін 6% ;</w:t>
      </w:r>
    </w:p>
    <w:bookmarkEnd w:id="421"/>
    <w:bookmarkStart w:name="z432" w:id="422"/>
    <w:p>
      <w:pPr>
        <w:spacing w:after="0"/>
        <w:ind w:left="0"/>
        <w:jc w:val="both"/>
      </w:pPr>
      <w:r>
        <w:rPr>
          <w:rFonts w:ascii="Times New Roman"/>
          <w:b w:val="false"/>
          <w:i w:val="false"/>
          <w:color w:val="000000"/>
          <w:sz w:val="28"/>
        </w:rPr>
        <w:t>
      11) құны 500 000 теңгеден асатын ДЗ үшін 5,5%.</w:t>
      </w:r>
    </w:p>
    <w:bookmarkEnd w:id="422"/>
    <w:bookmarkStart w:name="z433" w:id="423"/>
    <w:p>
      <w:pPr>
        <w:spacing w:after="0"/>
        <w:ind w:left="0"/>
        <w:jc w:val="both"/>
      </w:pPr>
      <w:r>
        <w:rPr>
          <w:rFonts w:ascii="Times New Roman"/>
          <w:b w:val="false"/>
          <w:i w:val="false"/>
          <w:color w:val="000000"/>
          <w:sz w:val="28"/>
        </w:rPr>
        <w:t>
      102. Бөлшек саудада өткізу үшін ДЗ шекті бағаларын қалыптастыру уәкілетті органның ақпараттық жүйесінде тұтынушылық қаптамаға көтерме саудада өткізу үшін ДЗ сауда атауына шекті бағаның шамасы негізге алына отырып сараланған бөлшек үстеме бағаны көтерме саудада өткізу үшін ДЗ сауда атауына шекті бағаға автоматты түрде қосу жолымен жүргізіледі.</w:t>
      </w:r>
    </w:p>
    <w:bookmarkEnd w:id="423"/>
    <w:bookmarkStart w:name="z434" w:id="424"/>
    <w:p>
      <w:pPr>
        <w:spacing w:after="0"/>
        <w:ind w:left="0"/>
        <w:jc w:val="both"/>
      </w:pPr>
      <w:r>
        <w:rPr>
          <w:rFonts w:ascii="Times New Roman"/>
          <w:b w:val="false"/>
          <w:i w:val="false"/>
          <w:color w:val="000000"/>
          <w:sz w:val="28"/>
        </w:rPr>
        <w:t>
      103. ДЗ-ға бөлшек үстеме баға белгілеудің регрессивті шкаласына сәйкес сараланады және мыналарды құрайды:</w:t>
      </w:r>
    </w:p>
    <w:bookmarkEnd w:id="424"/>
    <w:bookmarkStart w:name="z435" w:id="425"/>
    <w:p>
      <w:pPr>
        <w:spacing w:after="0"/>
        <w:ind w:left="0"/>
        <w:jc w:val="both"/>
      </w:pPr>
      <w:r>
        <w:rPr>
          <w:rFonts w:ascii="Times New Roman"/>
          <w:b w:val="false"/>
          <w:i w:val="false"/>
          <w:color w:val="000000"/>
          <w:sz w:val="28"/>
        </w:rPr>
        <w:t>
      1) ДЗ үшін 30%, құны 350,00 теңгені қоса алғанда</w:t>
      </w:r>
    </w:p>
    <w:bookmarkEnd w:id="425"/>
    <w:bookmarkStart w:name="z436" w:id="426"/>
    <w:p>
      <w:pPr>
        <w:spacing w:after="0"/>
        <w:ind w:left="0"/>
        <w:jc w:val="both"/>
      </w:pPr>
      <w:r>
        <w:rPr>
          <w:rFonts w:ascii="Times New Roman"/>
          <w:b w:val="false"/>
          <w:i w:val="false"/>
          <w:color w:val="000000"/>
          <w:sz w:val="28"/>
        </w:rPr>
        <w:t>
      2) құны 350 теңгеден асатын және қоса алғанда 1 000,00 теңгеге дейінгі ДЗ үшін 29;</w:t>
      </w:r>
    </w:p>
    <w:bookmarkEnd w:id="426"/>
    <w:bookmarkStart w:name="z437" w:id="427"/>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27,5 % ;</w:t>
      </w:r>
    </w:p>
    <w:bookmarkEnd w:id="427"/>
    <w:bookmarkStart w:name="z438" w:id="428"/>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25 % ;</w:t>
      </w:r>
    </w:p>
    <w:bookmarkEnd w:id="428"/>
    <w:bookmarkStart w:name="z439" w:id="429"/>
    <w:p>
      <w:pPr>
        <w:spacing w:after="0"/>
        <w:ind w:left="0"/>
        <w:jc w:val="both"/>
      </w:pPr>
      <w:r>
        <w:rPr>
          <w:rFonts w:ascii="Times New Roman"/>
          <w:b w:val="false"/>
          <w:i w:val="false"/>
          <w:color w:val="000000"/>
          <w:sz w:val="28"/>
        </w:rPr>
        <w:t>
      5) құны 5 000 теңгеден асатын және қоса алғанда 7 500,00 теңгеге дейінгі ДЗ үшін 22,5 % ;</w:t>
      </w:r>
    </w:p>
    <w:bookmarkEnd w:id="429"/>
    <w:bookmarkStart w:name="z440" w:id="430"/>
    <w:p>
      <w:pPr>
        <w:spacing w:after="0"/>
        <w:ind w:left="0"/>
        <w:jc w:val="both"/>
      </w:pPr>
      <w:r>
        <w:rPr>
          <w:rFonts w:ascii="Times New Roman"/>
          <w:b w:val="false"/>
          <w:i w:val="false"/>
          <w:color w:val="000000"/>
          <w:sz w:val="28"/>
        </w:rPr>
        <w:t>
      6) құны 7 500 теңгеден асатын және қоса алғанда 10 000,00 теңгеге дейінгі ДЗ үшін 20 % ;</w:t>
      </w:r>
    </w:p>
    <w:bookmarkEnd w:id="430"/>
    <w:bookmarkStart w:name="z441" w:id="431"/>
    <w:p>
      <w:pPr>
        <w:spacing w:after="0"/>
        <w:ind w:left="0"/>
        <w:jc w:val="both"/>
      </w:pPr>
      <w:r>
        <w:rPr>
          <w:rFonts w:ascii="Times New Roman"/>
          <w:b w:val="false"/>
          <w:i w:val="false"/>
          <w:color w:val="000000"/>
          <w:sz w:val="28"/>
        </w:rPr>
        <w:t>
      7) ДЗ үшін 18%, құны 10 000 теңгеден 13 500,00 теңгеге дейін қоса алғанда;</w:t>
      </w:r>
    </w:p>
    <w:bookmarkEnd w:id="431"/>
    <w:bookmarkStart w:name="z442" w:id="432"/>
    <w:p>
      <w:pPr>
        <w:spacing w:after="0"/>
        <w:ind w:left="0"/>
        <w:jc w:val="both"/>
      </w:pPr>
      <w:r>
        <w:rPr>
          <w:rFonts w:ascii="Times New Roman"/>
          <w:b w:val="false"/>
          <w:i w:val="false"/>
          <w:color w:val="000000"/>
          <w:sz w:val="28"/>
        </w:rPr>
        <w:t>
      8) құны 13 500 теңгеден асатын және қоса алғанда 20 000,00 теңгеге дейінгі ДЗ үшін 16 % ;</w:t>
      </w:r>
    </w:p>
    <w:bookmarkEnd w:id="432"/>
    <w:bookmarkStart w:name="z443" w:id="433"/>
    <w:p>
      <w:pPr>
        <w:spacing w:after="0"/>
        <w:ind w:left="0"/>
        <w:jc w:val="both"/>
      </w:pPr>
      <w:r>
        <w:rPr>
          <w:rFonts w:ascii="Times New Roman"/>
          <w:b w:val="false"/>
          <w:i w:val="false"/>
          <w:color w:val="000000"/>
          <w:sz w:val="28"/>
        </w:rPr>
        <w:t>
      9) құны 20 000 теңгеден асатын және қоса алғанда 40 000,00 теңгеге дейінгі ДЗ үшін 14 % ;</w:t>
      </w:r>
    </w:p>
    <w:bookmarkEnd w:id="433"/>
    <w:bookmarkStart w:name="z444" w:id="434"/>
    <w:p>
      <w:pPr>
        <w:spacing w:after="0"/>
        <w:ind w:left="0"/>
        <w:jc w:val="both"/>
      </w:pPr>
      <w:r>
        <w:rPr>
          <w:rFonts w:ascii="Times New Roman"/>
          <w:b w:val="false"/>
          <w:i w:val="false"/>
          <w:color w:val="000000"/>
          <w:sz w:val="28"/>
        </w:rPr>
        <w:t>
      10) құны 40 000 теңгеден асатын және қоса алғанда 100 000,00 теңгеге дейінгі ДЗ үшін 12 % ;</w:t>
      </w:r>
    </w:p>
    <w:bookmarkEnd w:id="434"/>
    <w:bookmarkStart w:name="z445" w:id="435"/>
    <w:p>
      <w:pPr>
        <w:spacing w:after="0"/>
        <w:ind w:left="0"/>
        <w:jc w:val="both"/>
      </w:pPr>
      <w:r>
        <w:rPr>
          <w:rFonts w:ascii="Times New Roman"/>
          <w:b w:val="false"/>
          <w:i w:val="false"/>
          <w:color w:val="000000"/>
          <w:sz w:val="28"/>
        </w:rPr>
        <w:t>
      11) құны 100 000 теңгеден асатын ДЗ үшін 10%.</w:t>
      </w:r>
    </w:p>
    <w:bookmarkEnd w:id="435"/>
    <w:bookmarkStart w:name="z446" w:id="436"/>
    <w:p>
      <w:pPr>
        <w:spacing w:after="0"/>
        <w:ind w:left="0"/>
        <w:jc w:val="both"/>
      </w:pPr>
      <w:r>
        <w:rPr>
          <w:rFonts w:ascii="Times New Roman"/>
          <w:b w:val="false"/>
          <w:i w:val="false"/>
          <w:color w:val="000000"/>
          <w:sz w:val="28"/>
        </w:rPr>
        <w:t>
      104. ДЗ-ға бөлшек сауда үстемесі ерекше тәртіппен үстеме бағалардың регрессивті шкаласына сәйкес сараланады және мыналарды құрайды:</w:t>
      </w:r>
    </w:p>
    <w:bookmarkEnd w:id="436"/>
    <w:bookmarkStart w:name="z447" w:id="437"/>
    <w:p>
      <w:pPr>
        <w:spacing w:after="0"/>
        <w:ind w:left="0"/>
        <w:jc w:val="both"/>
      </w:pPr>
      <w:r>
        <w:rPr>
          <w:rFonts w:ascii="Times New Roman"/>
          <w:b w:val="false"/>
          <w:i w:val="false"/>
          <w:color w:val="000000"/>
          <w:sz w:val="28"/>
        </w:rPr>
        <w:t>
      1) ДЗ үшін 15%, құны 350,00 теңгені қоса алғанда;</w:t>
      </w:r>
    </w:p>
    <w:bookmarkEnd w:id="437"/>
    <w:bookmarkStart w:name="z448" w:id="438"/>
    <w:p>
      <w:pPr>
        <w:spacing w:after="0"/>
        <w:ind w:left="0"/>
        <w:jc w:val="both"/>
      </w:pPr>
      <w:r>
        <w:rPr>
          <w:rFonts w:ascii="Times New Roman"/>
          <w:b w:val="false"/>
          <w:i w:val="false"/>
          <w:color w:val="000000"/>
          <w:sz w:val="28"/>
        </w:rPr>
        <w:t>
      2) ДЗ үшін 14,5%, құны 350 теңгеден жоғары және қоса алғанда 1 000,00 теңгеге дейін;</w:t>
      </w:r>
    </w:p>
    <w:bookmarkEnd w:id="438"/>
    <w:bookmarkStart w:name="z449" w:id="439"/>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13,75 % ;</w:t>
      </w:r>
    </w:p>
    <w:bookmarkEnd w:id="439"/>
    <w:bookmarkStart w:name="z450" w:id="440"/>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12,5 % ;</w:t>
      </w:r>
    </w:p>
    <w:bookmarkEnd w:id="440"/>
    <w:bookmarkStart w:name="z451" w:id="441"/>
    <w:p>
      <w:pPr>
        <w:spacing w:after="0"/>
        <w:ind w:left="0"/>
        <w:jc w:val="both"/>
      </w:pPr>
      <w:r>
        <w:rPr>
          <w:rFonts w:ascii="Times New Roman"/>
          <w:b w:val="false"/>
          <w:i w:val="false"/>
          <w:color w:val="000000"/>
          <w:sz w:val="28"/>
        </w:rPr>
        <w:t>
      5) құны 5 000 теңгеден асатын және қоса алғанда 7 500,00 теңгеге дейінгі ДЗ үшін 11,25 % ;</w:t>
      </w:r>
    </w:p>
    <w:bookmarkEnd w:id="441"/>
    <w:bookmarkStart w:name="z452" w:id="442"/>
    <w:p>
      <w:pPr>
        <w:spacing w:after="0"/>
        <w:ind w:left="0"/>
        <w:jc w:val="both"/>
      </w:pPr>
      <w:r>
        <w:rPr>
          <w:rFonts w:ascii="Times New Roman"/>
          <w:b w:val="false"/>
          <w:i w:val="false"/>
          <w:color w:val="000000"/>
          <w:sz w:val="28"/>
        </w:rPr>
        <w:t>
      6) құны 7 500 теңгеден асатын және қоса алғанда 10 000,00 теңгеге дейінгі ДЗ үшін 10 % ;</w:t>
      </w:r>
    </w:p>
    <w:bookmarkEnd w:id="442"/>
    <w:bookmarkStart w:name="z453" w:id="443"/>
    <w:p>
      <w:pPr>
        <w:spacing w:after="0"/>
        <w:ind w:left="0"/>
        <w:jc w:val="both"/>
      </w:pPr>
      <w:r>
        <w:rPr>
          <w:rFonts w:ascii="Times New Roman"/>
          <w:b w:val="false"/>
          <w:i w:val="false"/>
          <w:color w:val="000000"/>
          <w:sz w:val="28"/>
        </w:rPr>
        <w:t>
      7) құны 10 000 теңгеден 13 500,00 теңгеге дейін ДЗ үшін 9 % ;</w:t>
      </w:r>
    </w:p>
    <w:bookmarkEnd w:id="443"/>
    <w:bookmarkStart w:name="z454" w:id="444"/>
    <w:p>
      <w:pPr>
        <w:spacing w:after="0"/>
        <w:ind w:left="0"/>
        <w:jc w:val="both"/>
      </w:pPr>
      <w:r>
        <w:rPr>
          <w:rFonts w:ascii="Times New Roman"/>
          <w:b w:val="false"/>
          <w:i w:val="false"/>
          <w:color w:val="000000"/>
          <w:sz w:val="28"/>
        </w:rPr>
        <w:t>
      8) құны 13 500 теңгеден асатын және қоса алғанда 20 000,00 теңгеге дейінгі ДЗ үшін 8 % ;</w:t>
      </w:r>
    </w:p>
    <w:bookmarkEnd w:id="444"/>
    <w:bookmarkStart w:name="z455" w:id="445"/>
    <w:p>
      <w:pPr>
        <w:spacing w:after="0"/>
        <w:ind w:left="0"/>
        <w:jc w:val="both"/>
      </w:pPr>
      <w:r>
        <w:rPr>
          <w:rFonts w:ascii="Times New Roman"/>
          <w:b w:val="false"/>
          <w:i w:val="false"/>
          <w:color w:val="000000"/>
          <w:sz w:val="28"/>
        </w:rPr>
        <w:t>
      9) құны 20 000 теңгеден асатын және қоса алғанда 40 000,00 теңгеге дейінгі ДЗ үшін 7 % ;</w:t>
      </w:r>
    </w:p>
    <w:bookmarkEnd w:id="445"/>
    <w:bookmarkStart w:name="z456" w:id="446"/>
    <w:p>
      <w:pPr>
        <w:spacing w:after="0"/>
        <w:ind w:left="0"/>
        <w:jc w:val="both"/>
      </w:pPr>
      <w:r>
        <w:rPr>
          <w:rFonts w:ascii="Times New Roman"/>
          <w:b w:val="false"/>
          <w:i w:val="false"/>
          <w:color w:val="000000"/>
          <w:sz w:val="28"/>
        </w:rPr>
        <w:t>
      10) құны 40 000 теңгеден асатын және қоса алғанда 100 000,00 теңгеге дейінгі ДЗ үшін 6 % ;</w:t>
      </w:r>
    </w:p>
    <w:bookmarkEnd w:id="446"/>
    <w:bookmarkStart w:name="z457" w:id="447"/>
    <w:p>
      <w:pPr>
        <w:spacing w:after="0"/>
        <w:ind w:left="0"/>
        <w:jc w:val="both"/>
      </w:pPr>
      <w:r>
        <w:rPr>
          <w:rFonts w:ascii="Times New Roman"/>
          <w:b w:val="false"/>
          <w:i w:val="false"/>
          <w:color w:val="000000"/>
          <w:sz w:val="28"/>
        </w:rPr>
        <w:t>
      11) құны 100 000 теңгеден асатын ДЗ үшін 5%.</w:t>
      </w:r>
    </w:p>
    <w:bookmarkEnd w:id="447"/>
    <w:bookmarkStart w:name="z458" w:id="448"/>
    <w:p>
      <w:pPr>
        <w:spacing w:after="0"/>
        <w:ind w:left="0"/>
        <w:jc w:val="both"/>
      </w:pPr>
      <w:r>
        <w:rPr>
          <w:rFonts w:ascii="Times New Roman"/>
          <w:b w:val="false"/>
          <w:i w:val="false"/>
          <w:color w:val="000000"/>
          <w:sz w:val="28"/>
        </w:rPr>
        <w:t>
      Бөлшек саудада өткізу үшін ДЗ сауда атауына шекті баға бақылау-кассалық чектер бойынша Мемлекеттік кірістер уәкілетті органының интеграцияланған ақпараттық жүйесінен алынған дәріхана желілеріндегі босату бағаларының орташа мәнінен жоғары емес қалыптастырылады.</w:t>
      </w:r>
    </w:p>
    <w:bookmarkEnd w:id="448"/>
    <w:bookmarkStart w:name="z459" w:id="449"/>
    <w:p>
      <w:pPr>
        <w:spacing w:after="0"/>
        <w:ind w:left="0"/>
        <w:jc w:val="both"/>
      </w:pPr>
      <w:r>
        <w:rPr>
          <w:rFonts w:ascii="Times New Roman"/>
          <w:b w:val="false"/>
          <w:i w:val="false"/>
          <w:color w:val="000000"/>
          <w:sz w:val="28"/>
        </w:rPr>
        <w:t>
      105. ТМККК шеңберінде және (немесе) ДЗ-дағы МӘМС жүйесінде шекті бағаларды қалыптастыру уәкілетті органның ақпараттық жүйесінде ТМККК шеңберінде тіркелген бағаға және (немесе) өндірушінің тіркелген бағасының шамасына қарай сараланған МӘМС жүйесінде үстеме бағаны автоматты түрде қосу жолымен жүргізіледі және мыналарды құрайды:</w:t>
      </w:r>
    </w:p>
    <w:bookmarkEnd w:id="449"/>
    <w:bookmarkStart w:name="z460" w:id="450"/>
    <w:p>
      <w:pPr>
        <w:spacing w:after="0"/>
        <w:ind w:left="0"/>
        <w:jc w:val="both"/>
      </w:pPr>
      <w:r>
        <w:rPr>
          <w:rFonts w:ascii="Times New Roman"/>
          <w:b w:val="false"/>
          <w:i w:val="false"/>
          <w:color w:val="000000"/>
          <w:sz w:val="28"/>
        </w:rPr>
        <w:t>
      1) ДЗ үшін 20%, құны 350,00 теңгені қоса алғанда;</w:t>
      </w:r>
    </w:p>
    <w:bookmarkEnd w:id="450"/>
    <w:bookmarkStart w:name="z461" w:id="451"/>
    <w:p>
      <w:pPr>
        <w:spacing w:after="0"/>
        <w:ind w:left="0"/>
        <w:jc w:val="both"/>
      </w:pPr>
      <w:r>
        <w:rPr>
          <w:rFonts w:ascii="Times New Roman"/>
          <w:b w:val="false"/>
          <w:i w:val="false"/>
          <w:color w:val="000000"/>
          <w:sz w:val="28"/>
        </w:rPr>
        <w:t>
      2) ДЗ үшін 19,5%, құны 350 теңгеден жоғары және қоса алғанда 1000,00 теңгеге дейін;</w:t>
      </w:r>
    </w:p>
    <w:bookmarkEnd w:id="451"/>
    <w:bookmarkStart w:name="z462" w:id="452"/>
    <w:p>
      <w:pPr>
        <w:spacing w:after="0"/>
        <w:ind w:left="0"/>
        <w:jc w:val="both"/>
      </w:pPr>
      <w:r>
        <w:rPr>
          <w:rFonts w:ascii="Times New Roman"/>
          <w:b w:val="false"/>
          <w:i w:val="false"/>
          <w:color w:val="000000"/>
          <w:sz w:val="28"/>
        </w:rPr>
        <w:t>
      3) құны 1000 теңгеден асатын және қоса алғанда 3000,00 теңгеге дейінгі ДЗ үшін 19 % ;</w:t>
      </w:r>
    </w:p>
    <w:bookmarkEnd w:id="452"/>
    <w:bookmarkStart w:name="z463" w:id="453"/>
    <w:p>
      <w:pPr>
        <w:spacing w:after="0"/>
        <w:ind w:left="0"/>
        <w:jc w:val="both"/>
      </w:pPr>
      <w:r>
        <w:rPr>
          <w:rFonts w:ascii="Times New Roman"/>
          <w:b w:val="false"/>
          <w:i w:val="false"/>
          <w:color w:val="000000"/>
          <w:sz w:val="28"/>
        </w:rPr>
        <w:t>
      4) құны 3000 теңгеден асатын және қоса алғанда 5000,00 теңгеге дейінгі ДЗ үшін 18 % ;</w:t>
      </w:r>
    </w:p>
    <w:bookmarkEnd w:id="453"/>
    <w:bookmarkStart w:name="z464" w:id="454"/>
    <w:p>
      <w:pPr>
        <w:spacing w:after="0"/>
        <w:ind w:left="0"/>
        <w:jc w:val="both"/>
      </w:pPr>
      <w:r>
        <w:rPr>
          <w:rFonts w:ascii="Times New Roman"/>
          <w:b w:val="false"/>
          <w:i w:val="false"/>
          <w:color w:val="000000"/>
          <w:sz w:val="28"/>
        </w:rPr>
        <w:t>
      5) құны 5000 теңгеден асатын және қоса алғанда 10000,00 теңгеге дейінгі ДЗ үшін 17 % ;</w:t>
      </w:r>
    </w:p>
    <w:bookmarkEnd w:id="454"/>
    <w:bookmarkStart w:name="z465" w:id="455"/>
    <w:p>
      <w:pPr>
        <w:spacing w:after="0"/>
        <w:ind w:left="0"/>
        <w:jc w:val="both"/>
      </w:pPr>
      <w:r>
        <w:rPr>
          <w:rFonts w:ascii="Times New Roman"/>
          <w:b w:val="false"/>
          <w:i w:val="false"/>
          <w:color w:val="000000"/>
          <w:sz w:val="28"/>
        </w:rPr>
        <w:t>
      6) құны 10000 теңгеден асатын және қоса алғанда 20000,00 теңгеге дейінгі ДЗ үшін 16,5 % ;</w:t>
      </w:r>
    </w:p>
    <w:bookmarkEnd w:id="455"/>
    <w:bookmarkStart w:name="z466" w:id="456"/>
    <w:p>
      <w:pPr>
        <w:spacing w:after="0"/>
        <w:ind w:left="0"/>
        <w:jc w:val="both"/>
      </w:pPr>
      <w:r>
        <w:rPr>
          <w:rFonts w:ascii="Times New Roman"/>
          <w:b w:val="false"/>
          <w:i w:val="false"/>
          <w:color w:val="000000"/>
          <w:sz w:val="28"/>
        </w:rPr>
        <w:t>
      7) құны 20000 теңгеден асатын және қоса алғанда 40000,00 теңгеге дейінгі ДЗ үшін 16 % ;</w:t>
      </w:r>
    </w:p>
    <w:bookmarkEnd w:id="456"/>
    <w:bookmarkStart w:name="z467" w:id="457"/>
    <w:p>
      <w:pPr>
        <w:spacing w:after="0"/>
        <w:ind w:left="0"/>
        <w:jc w:val="both"/>
      </w:pPr>
      <w:r>
        <w:rPr>
          <w:rFonts w:ascii="Times New Roman"/>
          <w:b w:val="false"/>
          <w:i w:val="false"/>
          <w:color w:val="000000"/>
          <w:sz w:val="28"/>
        </w:rPr>
        <w:t>
      8) құны 40000 теңгеден асатын және қоса алғанда 100000,00 теңгеге дейінгі ДЗ үшін 14 % ;</w:t>
      </w:r>
    </w:p>
    <w:bookmarkEnd w:id="457"/>
    <w:bookmarkStart w:name="z468" w:id="458"/>
    <w:p>
      <w:pPr>
        <w:spacing w:after="0"/>
        <w:ind w:left="0"/>
        <w:jc w:val="both"/>
      </w:pPr>
      <w:r>
        <w:rPr>
          <w:rFonts w:ascii="Times New Roman"/>
          <w:b w:val="false"/>
          <w:i w:val="false"/>
          <w:color w:val="000000"/>
          <w:sz w:val="28"/>
        </w:rPr>
        <w:t>
      9) құны 100000 теңгеден асатын және қоса алғанда 200000,00 теңгеге дейінгі ДЗ үшін 12 % ;</w:t>
      </w:r>
    </w:p>
    <w:bookmarkEnd w:id="458"/>
    <w:bookmarkStart w:name="z469" w:id="459"/>
    <w:p>
      <w:pPr>
        <w:spacing w:after="0"/>
        <w:ind w:left="0"/>
        <w:jc w:val="both"/>
      </w:pPr>
      <w:r>
        <w:rPr>
          <w:rFonts w:ascii="Times New Roman"/>
          <w:b w:val="false"/>
          <w:i w:val="false"/>
          <w:color w:val="000000"/>
          <w:sz w:val="28"/>
        </w:rPr>
        <w:t>
      10) құны 200000 теңгеден асатын және қоса алғанда 500000,00 теңгеге дейінгі ДЗ үшін 11 % ;</w:t>
      </w:r>
    </w:p>
    <w:bookmarkEnd w:id="459"/>
    <w:bookmarkStart w:name="z470" w:id="460"/>
    <w:p>
      <w:pPr>
        <w:spacing w:after="0"/>
        <w:ind w:left="0"/>
        <w:jc w:val="both"/>
      </w:pPr>
      <w:r>
        <w:rPr>
          <w:rFonts w:ascii="Times New Roman"/>
          <w:b w:val="false"/>
          <w:i w:val="false"/>
          <w:color w:val="000000"/>
          <w:sz w:val="28"/>
        </w:rPr>
        <w:t>
      11) құны 500000 теңгеден асатын ДЗ үшін 10%.</w:t>
      </w:r>
    </w:p>
    <w:bookmarkEnd w:id="460"/>
    <w:bookmarkStart w:name="z471" w:id="461"/>
    <w:p>
      <w:pPr>
        <w:spacing w:after="0"/>
        <w:ind w:left="0"/>
        <w:jc w:val="both"/>
      </w:pPr>
      <w:r>
        <w:rPr>
          <w:rFonts w:ascii="Times New Roman"/>
          <w:b w:val="false"/>
          <w:i w:val="false"/>
          <w:color w:val="000000"/>
          <w:sz w:val="28"/>
        </w:rPr>
        <w:t>
      106. ТМККК шеңберіндегі және ДЗ-дағы ОМС жүйесіндегі үстеме бағалар ерекше тәртіппен үстеме бағалардың регрессивті шкаласына сәйкес сараланады және мыналарды құрайды:</w:t>
      </w:r>
    </w:p>
    <w:bookmarkEnd w:id="461"/>
    <w:bookmarkStart w:name="z472" w:id="462"/>
    <w:p>
      <w:pPr>
        <w:spacing w:after="0"/>
        <w:ind w:left="0"/>
        <w:jc w:val="both"/>
      </w:pPr>
      <w:r>
        <w:rPr>
          <w:rFonts w:ascii="Times New Roman"/>
          <w:b w:val="false"/>
          <w:i w:val="false"/>
          <w:color w:val="000000"/>
          <w:sz w:val="28"/>
        </w:rPr>
        <w:t>
      1) ДЗ үшін 10%, құны 350,00 теңгені қоса алғанда;</w:t>
      </w:r>
    </w:p>
    <w:bookmarkEnd w:id="462"/>
    <w:bookmarkStart w:name="z473" w:id="463"/>
    <w:p>
      <w:pPr>
        <w:spacing w:after="0"/>
        <w:ind w:left="0"/>
        <w:jc w:val="both"/>
      </w:pPr>
      <w:r>
        <w:rPr>
          <w:rFonts w:ascii="Times New Roman"/>
          <w:b w:val="false"/>
          <w:i w:val="false"/>
          <w:color w:val="000000"/>
          <w:sz w:val="28"/>
        </w:rPr>
        <w:t>
      2) ДЗ үшін 9,75%, құны 350 теңгеден жоғары және қоса алғанда 1 000,00 теңгеге дейін;</w:t>
      </w:r>
    </w:p>
    <w:bookmarkEnd w:id="463"/>
    <w:bookmarkStart w:name="z474" w:id="464"/>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9,5 % ;</w:t>
      </w:r>
    </w:p>
    <w:bookmarkEnd w:id="464"/>
    <w:bookmarkStart w:name="z475" w:id="465"/>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9 % ;</w:t>
      </w:r>
    </w:p>
    <w:bookmarkEnd w:id="465"/>
    <w:bookmarkStart w:name="z476" w:id="466"/>
    <w:p>
      <w:pPr>
        <w:spacing w:after="0"/>
        <w:ind w:left="0"/>
        <w:jc w:val="both"/>
      </w:pPr>
      <w:r>
        <w:rPr>
          <w:rFonts w:ascii="Times New Roman"/>
          <w:b w:val="false"/>
          <w:i w:val="false"/>
          <w:color w:val="000000"/>
          <w:sz w:val="28"/>
        </w:rPr>
        <w:t>
      5) құны 5 000 теңгеден асатын және қоса алғанда 10 000,00 теңгеге дейінгі ДЗ үшін 8,5 % ;</w:t>
      </w:r>
    </w:p>
    <w:bookmarkEnd w:id="466"/>
    <w:bookmarkStart w:name="z477" w:id="467"/>
    <w:p>
      <w:pPr>
        <w:spacing w:after="0"/>
        <w:ind w:left="0"/>
        <w:jc w:val="both"/>
      </w:pPr>
      <w:r>
        <w:rPr>
          <w:rFonts w:ascii="Times New Roman"/>
          <w:b w:val="false"/>
          <w:i w:val="false"/>
          <w:color w:val="000000"/>
          <w:sz w:val="28"/>
        </w:rPr>
        <w:t>
      6) құны 10 000 теңгеден асатын және қоса алғанда 20 000,00 теңгеге дейінгі ДЗ үшін 8,25 % ;</w:t>
      </w:r>
    </w:p>
    <w:bookmarkEnd w:id="467"/>
    <w:bookmarkStart w:name="z478" w:id="468"/>
    <w:p>
      <w:pPr>
        <w:spacing w:after="0"/>
        <w:ind w:left="0"/>
        <w:jc w:val="both"/>
      </w:pPr>
      <w:r>
        <w:rPr>
          <w:rFonts w:ascii="Times New Roman"/>
          <w:b w:val="false"/>
          <w:i w:val="false"/>
          <w:color w:val="000000"/>
          <w:sz w:val="28"/>
        </w:rPr>
        <w:t>
      7) құны 20 000 теңгеден асатын және қоса алғанда 40 000,00 теңгеге дейінгі ДЗ үшін 8 % ;</w:t>
      </w:r>
    </w:p>
    <w:bookmarkEnd w:id="468"/>
    <w:bookmarkStart w:name="z479" w:id="469"/>
    <w:p>
      <w:pPr>
        <w:spacing w:after="0"/>
        <w:ind w:left="0"/>
        <w:jc w:val="both"/>
      </w:pPr>
      <w:r>
        <w:rPr>
          <w:rFonts w:ascii="Times New Roman"/>
          <w:b w:val="false"/>
          <w:i w:val="false"/>
          <w:color w:val="000000"/>
          <w:sz w:val="28"/>
        </w:rPr>
        <w:t>
      8) құны 40 000 теңгеден асатын және қоса алғанда 100 000,00 теңгеге дейінгі ДЗ үшін 7 % ;</w:t>
      </w:r>
    </w:p>
    <w:bookmarkEnd w:id="469"/>
    <w:bookmarkStart w:name="z480" w:id="470"/>
    <w:p>
      <w:pPr>
        <w:spacing w:after="0"/>
        <w:ind w:left="0"/>
        <w:jc w:val="both"/>
      </w:pPr>
      <w:r>
        <w:rPr>
          <w:rFonts w:ascii="Times New Roman"/>
          <w:b w:val="false"/>
          <w:i w:val="false"/>
          <w:color w:val="000000"/>
          <w:sz w:val="28"/>
        </w:rPr>
        <w:t>
      9) құны 100 000 теңгеден асатын және қоса алғанда 200 000,00 теңгеге дейінгі ДЗ үшін 6 % ;</w:t>
      </w:r>
    </w:p>
    <w:bookmarkEnd w:id="470"/>
    <w:bookmarkStart w:name="z481" w:id="471"/>
    <w:p>
      <w:pPr>
        <w:spacing w:after="0"/>
        <w:ind w:left="0"/>
        <w:jc w:val="both"/>
      </w:pPr>
      <w:r>
        <w:rPr>
          <w:rFonts w:ascii="Times New Roman"/>
          <w:b w:val="false"/>
          <w:i w:val="false"/>
          <w:color w:val="000000"/>
          <w:sz w:val="28"/>
        </w:rPr>
        <w:t>
      10) құны 200 000 теңгеден асатын және қоса алғанда 500 000,00 теңгеге дейінгі ДЗ үшін 5,5 % ;</w:t>
      </w:r>
    </w:p>
    <w:bookmarkEnd w:id="471"/>
    <w:bookmarkStart w:name="z482" w:id="472"/>
    <w:p>
      <w:pPr>
        <w:spacing w:after="0"/>
        <w:ind w:left="0"/>
        <w:jc w:val="both"/>
      </w:pPr>
      <w:r>
        <w:rPr>
          <w:rFonts w:ascii="Times New Roman"/>
          <w:b w:val="false"/>
          <w:i w:val="false"/>
          <w:color w:val="000000"/>
          <w:sz w:val="28"/>
        </w:rPr>
        <w:t>
      11) құны 500 000 теңгеден асатын ДЗ үшін 5%.</w:t>
      </w:r>
    </w:p>
    <w:bookmarkEnd w:id="472"/>
    <w:bookmarkStart w:name="z483" w:id="473"/>
    <w:p>
      <w:pPr>
        <w:spacing w:after="0"/>
        <w:ind w:left="0"/>
        <w:jc w:val="both"/>
      </w:pPr>
      <w:r>
        <w:rPr>
          <w:rFonts w:ascii="Times New Roman"/>
          <w:b w:val="false"/>
          <w:i w:val="false"/>
          <w:color w:val="000000"/>
          <w:sz w:val="28"/>
        </w:rPr>
        <w:t>
      107. ДЗ халықаралық патенттелмеген атауына шекті баға ақпараттық жүйеде автоматты түрде қалыптастырылады және ТМККК шеңберінде және (немесе) МӘМС жүйесінде ДЗ үш ең төменгі шекті бағасының орташа мәнінен аспауға тиіс.</w:t>
      </w:r>
    </w:p>
    <w:bookmarkEnd w:id="473"/>
    <w:bookmarkStart w:name="z484" w:id="474"/>
    <w:p>
      <w:pPr>
        <w:spacing w:after="0"/>
        <w:ind w:left="0"/>
        <w:jc w:val="both"/>
      </w:pPr>
      <w:r>
        <w:rPr>
          <w:rFonts w:ascii="Times New Roman"/>
          <w:b w:val="false"/>
          <w:i w:val="false"/>
          <w:color w:val="000000"/>
          <w:sz w:val="28"/>
        </w:rPr>
        <w:t>
      108. Көтерме және бөлшек саудада өткізу үшін ДЗ сауда атауына шекті бағаларды қалыптастыру процесінде референттік баға белгілеу және бағаны тіркеу тәртібі өзгерген кезде, сондай-ақ ТМККК шеңберінде және (немесе) МӘМС жүйесінде мемлекеттік сараптама ұйымы көтерме және бөлшек саудада өткізу үшін, сондай-ақ ТМККК және (немесе) ТМККК шеңберінде ДЗ сауда атауына шекті бағаларды қалыптастыруды жүзеге асырады) МӘМС жүйесінде референттік баға белгілеудің және бағаны тіркеудің өзгертілген тәртібін ескере отырып, оның ішінде уәкілетті органның бекітілген бағаларға сұрау салуы бойынша.</w:t>
      </w:r>
    </w:p>
    <w:bookmarkEnd w:id="474"/>
    <w:bookmarkStart w:name="z485" w:id="475"/>
    <w:p>
      <w:pPr>
        <w:spacing w:after="0"/>
        <w:ind w:left="0"/>
        <w:jc w:val="both"/>
      </w:pPr>
      <w:r>
        <w:rPr>
          <w:rFonts w:ascii="Times New Roman"/>
          <w:b w:val="false"/>
          <w:i w:val="false"/>
          <w:color w:val="000000"/>
          <w:sz w:val="28"/>
        </w:rPr>
        <w:t>
      109. Бірыңғай дистрибьютордың үстеме бағасын қалыптастыру жүзеге асырылады:</w:t>
      </w:r>
    </w:p>
    <w:bookmarkEnd w:id="475"/>
    <w:bookmarkStart w:name="z486" w:id="476"/>
    <w:p>
      <w:pPr>
        <w:spacing w:after="0"/>
        <w:ind w:left="0"/>
        <w:jc w:val="both"/>
      </w:pPr>
      <w:r>
        <w:rPr>
          <w:rFonts w:ascii="Times New Roman"/>
          <w:b w:val="false"/>
          <w:i w:val="false"/>
          <w:color w:val="000000"/>
          <w:sz w:val="28"/>
        </w:rPr>
        <w:t>
      1) DDP ИНКОТЕРМС 2020 шарттарында жеткізілген ДЗ және (немесе) МБ белгіленген бағасына Бірыңғай дистрибьютордың үстеме бағасын қосу арқылы;</w:t>
      </w:r>
    </w:p>
    <w:bookmarkEnd w:id="476"/>
    <w:bookmarkStart w:name="z487" w:id="477"/>
    <w:p>
      <w:pPr>
        <w:spacing w:after="0"/>
        <w:ind w:left="0"/>
        <w:jc w:val="both"/>
      </w:pPr>
      <w:r>
        <w:rPr>
          <w:rFonts w:ascii="Times New Roman"/>
          <w:b w:val="false"/>
          <w:i w:val="false"/>
          <w:color w:val="000000"/>
          <w:sz w:val="28"/>
        </w:rPr>
        <w:t>
      2) Бірыңғай дистрибьютордың үстеме бағасын және осы Қағидалардың 69-тармағында белгіленген мөлшерде DDP ИНКОТЕРМС 2020 шарттарынан өзгеше шарттарда қойылған ДЗ және (немесе) МИ белгіленген бағасына қосымша үстеме бағаны қосу жолымен;</w:t>
      </w:r>
    </w:p>
    <w:bookmarkEnd w:id="477"/>
    <w:bookmarkStart w:name="z488" w:id="478"/>
    <w:p>
      <w:pPr>
        <w:spacing w:after="0"/>
        <w:ind w:left="0"/>
        <w:jc w:val="both"/>
      </w:pPr>
      <w:r>
        <w:rPr>
          <w:rFonts w:ascii="Times New Roman"/>
          <w:b w:val="false"/>
          <w:i w:val="false"/>
          <w:color w:val="000000"/>
          <w:sz w:val="28"/>
        </w:rPr>
        <w:t>
      3) кедендік баждар мен алымдарды төлеуге байланысты Бірыңғай дистрибьютордың шығыстарын және бірыңғай дистрибьюторға жеткізуге байланысты өзге де шығыстарды Өнім беруші өтеген жағдайларда Бірыңғай дистрибьютордың белгіленген бағасына үстеме баға қосу жолымен;</w:t>
      </w:r>
    </w:p>
    <w:bookmarkEnd w:id="478"/>
    <w:bookmarkStart w:name="z489" w:id="479"/>
    <w:p>
      <w:pPr>
        <w:spacing w:after="0"/>
        <w:ind w:left="0"/>
        <w:jc w:val="both"/>
      </w:pPr>
      <w:r>
        <w:rPr>
          <w:rFonts w:ascii="Times New Roman"/>
          <w:b w:val="false"/>
          <w:i w:val="false"/>
          <w:color w:val="000000"/>
          <w:sz w:val="28"/>
        </w:rPr>
        <w:t>
      4) бірыңғай дистрибьюторға нөлдік баға бойынша (тегін) ДЗ және (немесе)бірыңғай дистрибьюторға жеткізу кезінде ДЗ бірлігіне және (немесе) кеден баждары мен алымдарын төлеуге арналған шығындар сомасына үстеме баға қосу жолымен;</w:t>
      </w:r>
    </w:p>
    <w:bookmarkEnd w:id="479"/>
    <w:bookmarkStart w:name="z490" w:id="480"/>
    <w:p>
      <w:pPr>
        <w:spacing w:after="0"/>
        <w:ind w:left="0"/>
        <w:jc w:val="both"/>
      </w:pPr>
      <w:r>
        <w:rPr>
          <w:rFonts w:ascii="Times New Roman"/>
          <w:b w:val="false"/>
          <w:i w:val="false"/>
          <w:color w:val="000000"/>
          <w:sz w:val="28"/>
        </w:rPr>
        <w:t xml:space="preserve">
      5) DDP ИНКОТЕРМС 2020 шарттарында бірыңғай дистрибьюторға нөлдік баға бойынша ДЗ және (немесе) МБ жеткізген немесе өнім беруші кедендік баждар мен алымдарды төлеуге байланысты Бірыңғай дистрибьютордың шығыстарын және бірыңғай дистрибьюторға нөлдік баға бойынша ДЗ және (немесе) МИ жеткізуге байланысты өзге де шығыстарды өтеген жағдайларда, ДЗ бірлігі үшін үстемеақы және (немесе) МБ 0,01 теңге мөлшерінде белгіленеді. </w:t>
      </w:r>
    </w:p>
    <w:bookmarkEnd w:id="480"/>
    <w:bookmarkStart w:name="z491" w:id="481"/>
    <w:p>
      <w:pPr>
        <w:spacing w:after="0"/>
        <w:ind w:left="0"/>
        <w:jc w:val="both"/>
      </w:pPr>
      <w:r>
        <w:rPr>
          <w:rFonts w:ascii="Times New Roman"/>
          <w:b w:val="false"/>
          <w:i w:val="false"/>
          <w:color w:val="000000"/>
          <w:sz w:val="28"/>
        </w:rPr>
        <w:t>
      110. ДЗ және (немесе) МИ бағаларына үстеме баға регрессивті шкала бойынша сараланған пайызбен белгіленеді. Бұл ретте Бірыңғай дистрибьютордың белгіленген бағадан үстеме бағасы мынадай мөлшерде белгіленеді:</w:t>
      </w:r>
    </w:p>
    <w:bookmarkEnd w:id="481"/>
    <w:bookmarkStart w:name="z492" w:id="482"/>
    <w:p>
      <w:pPr>
        <w:spacing w:after="0"/>
        <w:ind w:left="0"/>
        <w:jc w:val="both"/>
      </w:pPr>
      <w:r>
        <w:rPr>
          <w:rFonts w:ascii="Times New Roman"/>
          <w:b w:val="false"/>
          <w:i w:val="false"/>
          <w:color w:val="000000"/>
          <w:sz w:val="28"/>
        </w:rPr>
        <w:t>
      1) ДЗ және (немесе) МИ үшін 7%, өлшем бірлігі үшін құны 100 000,00 теңгеге дейін;</w:t>
      </w:r>
    </w:p>
    <w:bookmarkEnd w:id="482"/>
    <w:bookmarkStart w:name="z493" w:id="483"/>
    <w:p>
      <w:pPr>
        <w:spacing w:after="0"/>
        <w:ind w:left="0"/>
        <w:jc w:val="both"/>
      </w:pPr>
      <w:r>
        <w:rPr>
          <w:rFonts w:ascii="Times New Roman"/>
          <w:b w:val="false"/>
          <w:i w:val="false"/>
          <w:color w:val="000000"/>
          <w:sz w:val="28"/>
        </w:rPr>
        <w:t>
      2) құны өлшем бірлігі үшін 100 000,01-ден 139 999, 99 теңгеге дейін өзгеретін ДЗ және (немесе) МИ үшін 6 % ;</w:t>
      </w:r>
    </w:p>
    <w:bookmarkEnd w:id="483"/>
    <w:bookmarkStart w:name="z494" w:id="484"/>
    <w:p>
      <w:pPr>
        <w:spacing w:after="0"/>
        <w:ind w:left="0"/>
        <w:jc w:val="both"/>
      </w:pPr>
      <w:r>
        <w:rPr>
          <w:rFonts w:ascii="Times New Roman"/>
          <w:b w:val="false"/>
          <w:i w:val="false"/>
          <w:color w:val="000000"/>
          <w:sz w:val="28"/>
        </w:rPr>
        <w:t>
      3) өлшем бірлігі үшін құны 140 000,00 теңгеден басталатын ДЗ және (немесе) МИ үшін 5%.</w:t>
      </w:r>
    </w:p>
    <w:bookmarkEnd w:id="484"/>
    <w:bookmarkStart w:name="z495" w:id="485"/>
    <w:p>
      <w:pPr>
        <w:spacing w:after="0"/>
        <w:ind w:left="0"/>
        <w:jc w:val="both"/>
      </w:pPr>
      <w:r>
        <w:rPr>
          <w:rFonts w:ascii="Times New Roman"/>
          <w:b w:val="false"/>
          <w:i w:val="false"/>
          <w:color w:val="000000"/>
          <w:sz w:val="28"/>
        </w:rPr>
        <w:t>
      111. Бірыңғай дистрибьютордың ДЗ белгіленген бағасынан үстеме бағасы ерекше тәртіппен мөлшерінде белгіленеді:</w:t>
      </w:r>
    </w:p>
    <w:bookmarkEnd w:id="485"/>
    <w:bookmarkStart w:name="z496" w:id="486"/>
    <w:p>
      <w:pPr>
        <w:spacing w:after="0"/>
        <w:ind w:left="0"/>
        <w:jc w:val="both"/>
      </w:pPr>
      <w:r>
        <w:rPr>
          <w:rFonts w:ascii="Times New Roman"/>
          <w:b w:val="false"/>
          <w:i w:val="false"/>
          <w:color w:val="000000"/>
          <w:sz w:val="28"/>
        </w:rPr>
        <w:t>
      1) Өлшем бірлігі үшін құны 100 000,00 теңгеге дейінгі ДЗ үшін 3,5 % ;</w:t>
      </w:r>
    </w:p>
    <w:bookmarkEnd w:id="486"/>
    <w:bookmarkStart w:name="z497" w:id="487"/>
    <w:p>
      <w:pPr>
        <w:spacing w:after="0"/>
        <w:ind w:left="0"/>
        <w:jc w:val="both"/>
      </w:pPr>
      <w:r>
        <w:rPr>
          <w:rFonts w:ascii="Times New Roman"/>
          <w:b w:val="false"/>
          <w:i w:val="false"/>
          <w:color w:val="000000"/>
          <w:sz w:val="28"/>
        </w:rPr>
        <w:t>
      2) құны өлшем бірлігі үшін 100 000,01-ден 139 999, 99 теңгеге дейін өзгеретін ДЗ үшін 3%;</w:t>
      </w:r>
    </w:p>
    <w:bookmarkEnd w:id="487"/>
    <w:bookmarkStart w:name="z498" w:id="488"/>
    <w:p>
      <w:pPr>
        <w:spacing w:after="0"/>
        <w:ind w:left="0"/>
        <w:jc w:val="both"/>
      </w:pPr>
      <w:r>
        <w:rPr>
          <w:rFonts w:ascii="Times New Roman"/>
          <w:b w:val="false"/>
          <w:i w:val="false"/>
          <w:color w:val="000000"/>
          <w:sz w:val="28"/>
        </w:rPr>
        <w:t>
      3) өлшем бірлігі үшін құны 140 000,00 теңгеден басталатын ДЗ үшін 2,5%.</w:t>
      </w:r>
    </w:p>
    <w:bookmarkEnd w:id="488"/>
    <w:bookmarkStart w:name="z499" w:id="489"/>
    <w:p>
      <w:pPr>
        <w:spacing w:after="0"/>
        <w:ind w:left="0"/>
        <w:jc w:val="both"/>
      </w:pPr>
      <w:r>
        <w:rPr>
          <w:rFonts w:ascii="Times New Roman"/>
          <w:b w:val="false"/>
          <w:i w:val="false"/>
          <w:color w:val="000000"/>
          <w:sz w:val="28"/>
        </w:rPr>
        <w:t>
      112. ДЗ және (немесе) МИ бағасына қосымша үстеме баға ДЗ және (немесе) ми тәсілімен бір көзден сатып алу кезінде белгіленеді:</w:t>
      </w:r>
    </w:p>
    <w:bookmarkEnd w:id="489"/>
    <w:bookmarkStart w:name="z500" w:id="490"/>
    <w:p>
      <w:pPr>
        <w:spacing w:after="0"/>
        <w:ind w:left="0"/>
        <w:jc w:val="both"/>
      </w:pPr>
      <w:r>
        <w:rPr>
          <w:rFonts w:ascii="Times New Roman"/>
          <w:b w:val="false"/>
          <w:i w:val="false"/>
          <w:color w:val="000000"/>
          <w:sz w:val="28"/>
        </w:rPr>
        <w:t>
      1) Біріккен Ұлттар Ұйымының Бас Ассамблеясы құрған халықаралық ұйымдар арқылы белгіленген бағаға - 7 мөлшерінде %;</w:t>
      </w:r>
    </w:p>
    <w:bookmarkEnd w:id="490"/>
    <w:bookmarkStart w:name="z501" w:id="491"/>
    <w:p>
      <w:pPr>
        <w:spacing w:after="0"/>
        <w:ind w:left="0"/>
        <w:jc w:val="both"/>
      </w:pPr>
      <w:r>
        <w:rPr>
          <w:rFonts w:ascii="Times New Roman"/>
          <w:b w:val="false"/>
          <w:i w:val="false"/>
          <w:color w:val="000000"/>
          <w:sz w:val="28"/>
        </w:rPr>
        <w:t>
      2) шетелдік өндіруші (дайындаушы зауыт) арқылы белгіленген бағаға-3% мөлшерінде.</w:t>
      </w:r>
    </w:p>
    <w:bookmarkEnd w:id="491"/>
    <w:bookmarkStart w:name="z502" w:id="492"/>
    <w:p>
      <w:pPr>
        <w:spacing w:after="0"/>
        <w:ind w:left="0"/>
        <w:jc w:val="both"/>
      </w:pPr>
      <w:r>
        <w:rPr>
          <w:rFonts w:ascii="Times New Roman"/>
          <w:b w:val="false"/>
          <w:i w:val="false"/>
          <w:color w:val="000000"/>
          <w:sz w:val="28"/>
        </w:rPr>
        <w:t>
      113. Бірыңғай дистрибьютор сатып алу үшін бөлінген соманы есептеуді осы Қағидалардың 110-тармағына сәйкес, ал ерекше тәртіппен осы Қағидалардың 111-тармағына сәйкес мынадай тәртіппен жүргізеді: сатып алу бағасы = үстеме бағаны шегергенде шекті баға. Бұл ретте шекті бағадан сондай-ақ Біріккен Ұлттар Ұйымының Бас Ассамблеясы құрған халықаралық ұйымдар арқылы ДЗ және (немесе) тәсілмен бір көзден сатып алу кезінде, сондай-ақ ДЗ және (немесе) ДПЖС ИНКОТЕРМС 2020 шарттарынан өзгеше шарттарда ДЗ жеткізу кезінде шетелдік өндірушіден (дайындаушы зауыттан) қосымша үстеме ақы алынады.</w:t>
      </w:r>
    </w:p>
    <w:bookmarkEnd w:id="492"/>
    <w:bookmarkStart w:name="z503" w:id="493"/>
    <w:p>
      <w:pPr>
        <w:spacing w:after="0"/>
        <w:ind w:left="0"/>
        <w:jc w:val="both"/>
      </w:pPr>
      <w:r>
        <w:rPr>
          <w:rFonts w:ascii="Times New Roman"/>
          <w:b w:val="false"/>
          <w:i w:val="false"/>
          <w:color w:val="000000"/>
          <w:sz w:val="28"/>
        </w:rPr>
        <w:t>
      114. Мемлекеттік сараптама ұйымы ағымдағы жылдың 15 қаңтары мен 15 шілдесіндегі жағдай бойынша Еуразиялық экономикалық одақ шеңберінде тіркелген рецептуралық ДЗ негізінде көтерме және бөлшек саудада өткізу үшін бағалық реттеуге жататын ДЗ тізбесінің жобасын (бұдан әрі - тізбенің жобасы) қалыптастырады.</w:t>
      </w:r>
    </w:p>
    <w:bookmarkEnd w:id="493"/>
    <w:bookmarkStart w:name="z504" w:id="494"/>
    <w:p>
      <w:pPr>
        <w:spacing w:after="0"/>
        <w:ind w:left="0"/>
        <w:jc w:val="both"/>
      </w:pPr>
      <w:r>
        <w:rPr>
          <w:rFonts w:ascii="Times New Roman"/>
          <w:b w:val="false"/>
          <w:i w:val="false"/>
          <w:color w:val="000000"/>
          <w:sz w:val="28"/>
        </w:rPr>
        <w:t>
      Тізбенің жобасына тізбенің жобасын қалыптастыру сәтінде 2026 жылғы 1 шілдеден бастап өткізудің шекті бөлшек сауда бағасы бойынша құны 1 айлық есептік көрсеткішке (АЕК) дейінгі рецептілік дәрілік заттар енгізілуге жатпайды.</w:t>
      </w:r>
    </w:p>
    <w:bookmarkEnd w:id="494"/>
    <w:bookmarkStart w:name="z505" w:id="495"/>
    <w:p>
      <w:pPr>
        <w:spacing w:after="0"/>
        <w:ind w:left="0"/>
        <w:jc w:val="both"/>
      </w:pPr>
      <w:r>
        <w:rPr>
          <w:rFonts w:ascii="Times New Roman"/>
          <w:b w:val="false"/>
          <w:i w:val="false"/>
          <w:color w:val="000000"/>
          <w:sz w:val="28"/>
        </w:rPr>
        <w:t>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28-қосымшаға сәйкес нысан бойынша Кодекстің 245-бабының 1-тармағына сәйкес бағалық реттеуге жататын ДЗ тізбесін уәкілетті орган бекіткенге дейін күнтізбелік 40 күннен кешіктірілмейтін мерзімде жібереді.</w:t>
      </w:r>
    </w:p>
    <w:bookmarkEnd w:id="495"/>
    <w:bookmarkStart w:name="z506" w:id="496"/>
    <w:p>
      <w:pPr>
        <w:spacing w:after="0"/>
        <w:ind w:left="0"/>
        <w:jc w:val="both"/>
      </w:pPr>
      <w:r>
        <w:rPr>
          <w:rFonts w:ascii="Times New Roman"/>
          <w:b w:val="false"/>
          <w:i w:val="false"/>
          <w:color w:val="000000"/>
          <w:sz w:val="28"/>
        </w:rPr>
        <w:t>
      114-1. Мемлекеттік сараптама ұйымы Қазақстан Республикасы Денсаулық сақтау министрінің 2021 жылғы 18 мамырдағы № ҚР ДСМ-41 бұйрығына сәйкес Қазақстан ұлттық дәрілік формулярына енгізілген дәрілік заттарға ТМККК және (немесе) МӘМС жүйесінде дәрілік заттардың сауда атауына және халықаралық патенттелмеген атауына шекті бағалардың жобаларын қалыптастырады. (нормативтік құқықтық актілерді мемлекеттік тіркеу тізілімінде № 22782 болып тіркелген).</w:t>
      </w:r>
    </w:p>
    <w:bookmarkEnd w:id="496"/>
    <w:bookmarkStart w:name="z507" w:id="497"/>
    <w:p>
      <w:pPr>
        <w:spacing w:after="0"/>
        <w:ind w:left="0"/>
        <w:jc w:val="both"/>
      </w:pPr>
      <w:r>
        <w:rPr>
          <w:rFonts w:ascii="Times New Roman"/>
          <w:b w:val="false"/>
          <w:i w:val="false"/>
          <w:color w:val="000000"/>
          <w:sz w:val="28"/>
        </w:rPr>
        <w:t>
      115. Монополияға қарсы орган көтерме және бөлшек саудада өткізу үшін бағалық реттеуге жататын ДЗ тізбесінің жобасын, мемлекеттік сараптама ұйымының деректері негізінде қалыптастырылған дәрілік заттардың сауда атауына көтерме және бөлшек саудада өткізу үшін тіркелген бағаға тіркеуді немесе өзгерістер енгізуді келіседі.</w:t>
      </w:r>
    </w:p>
    <w:bookmarkEnd w:id="497"/>
    <w:bookmarkStart w:name="z508" w:id="498"/>
    <w:p>
      <w:pPr>
        <w:spacing w:after="0"/>
        <w:ind w:left="0"/>
        <w:jc w:val="both"/>
      </w:pPr>
      <w:r>
        <w:rPr>
          <w:rFonts w:ascii="Times New Roman"/>
          <w:b w:val="false"/>
          <w:i w:val="false"/>
          <w:color w:val="000000"/>
          <w:sz w:val="28"/>
        </w:rPr>
        <w:t>
      115-1. Мемлекеттік сараптама ұйымы уәкілетті органның сұрау салуы бойынша көтерме және бөлшек саудада өткізу үшін үстеме бағалары бар ДЗ саудалық атауына өндірушінің шекті бағасының жобаларын, ТМККК шеңберінде және (немесе) МӘМС жүйесінде ДЗ сауда атауына және халықаралық патенттелмеген атауына шекті бағаларды бекіту үшін жібереді.</w:t>
      </w:r>
    </w:p>
    <w:bookmarkEnd w:id="498"/>
    <w:bookmarkStart w:name="z509" w:id="499"/>
    <w:p>
      <w:pPr>
        <w:spacing w:after="0"/>
        <w:ind w:left="0"/>
        <w:jc w:val="both"/>
      </w:pPr>
      <w:r>
        <w:rPr>
          <w:rFonts w:ascii="Times New Roman"/>
          <w:b w:val="false"/>
          <w:i w:val="false"/>
          <w:color w:val="000000"/>
          <w:sz w:val="28"/>
        </w:rPr>
        <w:t>
      115-2. Уәкілетті орган көтерме және бөлшек саудада өткізу үшін үстеме бағалары бар ДЗ саудалық атауына өндірушінің шекті бағаларын, ТМККК шеңберінде және (немесе) МӘМС жүйесінде ДЗ саудалық атауына және халықаралық патенттелмеген атауына шекті бағаларды бекітеді.</w:t>
      </w:r>
    </w:p>
    <w:bookmarkEnd w:id="499"/>
    <w:bookmarkStart w:name="z510" w:id="500"/>
    <w:p>
      <w:pPr>
        <w:spacing w:after="0"/>
        <w:ind w:left="0"/>
        <w:jc w:val="left"/>
      </w:pPr>
      <w:r>
        <w:rPr>
          <w:rFonts w:ascii="Times New Roman"/>
          <w:b/>
          <w:i w:val="false"/>
          <w:color w:val="000000"/>
        </w:rPr>
        <w:t xml:space="preserve"> 4-тарау. Медициналық бұйымға сараптама жүргізу, тіркеу, қайта тіркеу, тіркеу дерекнамасына өзгерістер енгізу және өндірушінің бағасын тіркеу және тіркеу бағасына өзгерістер енгізу тәртібі</w:t>
      </w:r>
    </w:p>
    <w:bookmarkEnd w:id="500"/>
    <w:bookmarkStart w:name="z511" w:id="501"/>
    <w:p>
      <w:pPr>
        <w:spacing w:after="0"/>
        <w:ind w:left="0"/>
        <w:jc w:val="both"/>
      </w:pPr>
      <w:r>
        <w:rPr>
          <w:rFonts w:ascii="Times New Roman"/>
          <w:b w:val="false"/>
          <w:i w:val="false"/>
          <w:color w:val="000000"/>
          <w:sz w:val="28"/>
        </w:rPr>
        <w:t>
      116. Медициналық бұйымның сараптамасы келесі кезеңдерден тұрады:</w:t>
      </w:r>
    </w:p>
    <w:bookmarkEnd w:id="501"/>
    <w:bookmarkStart w:name="z512" w:id="502"/>
    <w:p>
      <w:pPr>
        <w:spacing w:after="0"/>
        <w:ind w:left="0"/>
        <w:jc w:val="both"/>
      </w:pPr>
      <w:r>
        <w:rPr>
          <w:rFonts w:ascii="Times New Roman"/>
          <w:b w:val="false"/>
          <w:i w:val="false"/>
          <w:color w:val="000000"/>
          <w:sz w:val="28"/>
        </w:rPr>
        <w:t>
      1) бастапқы сараптама;</w:t>
      </w:r>
    </w:p>
    <w:bookmarkEnd w:id="502"/>
    <w:bookmarkStart w:name="z513" w:id="503"/>
    <w:p>
      <w:pPr>
        <w:spacing w:after="0"/>
        <w:ind w:left="0"/>
        <w:jc w:val="both"/>
      </w:pPr>
      <w:r>
        <w:rPr>
          <w:rFonts w:ascii="Times New Roman"/>
          <w:b w:val="false"/>
          <w:i w:val="false"/>
          <w:color w:val="000000"/>
          <w:sz w:val="28"/>
        </w:rPr>
        <w:t>
      2) мамандандырылған сараптама;</w:t>
      </w:r>
    </w:p>
    <w:bookmarkEnd w:id="503"/>
    <w:bookmarkStart w:name="z514" w:id="504"/>
    <w:p>
      <w:pPr>
        <w:spacing w:after="0"/>
        <w:ind w:left="0"/>
        <w:jc w:val="both"/>
      </w:pPr>
      <w:r>
        <w:rPr>
          <w:rFonts w:ascii="Times New Roman"/>
          <w:b w:val="false"/>
          <w:i w:val="false"/>
          <w:color w:val="000000"/>
          <w:sz w:val="28"/>
        </w:rPr>
        <w:t>
      3) медициналық бұйымның зертханалық сынақтары (медициналық техниканы қоспағанда).</w:t>
      </w:r>
    </w:p>
    <w:bookmarkEnd w:id="504"/>
    <w:bookmarkStart w:name="z515" w:id="505"/>
    <w:p>
      <w:pPr>
        <w:spacing w:after="0"/>
        <w:ind w:left="0"/>
        <w:jc w:val="both"/>
      </w:pPr>
      <w:r>
        <w:rPr>
          <w:rFonts w:ascii="Times New Roman"/>
          <w:b w:val="false"/>
          <w:i w:val="false"/>
          <w:color w:val="000000"/>
          <w:sz w:val="28"/>
        </w:rPr>
        <w:t>
      117. Медициналық бұйымға сараптама жүргізу үшін көрсетілетін қызметті алушы мемлекеттік сараптама ұйымына мынадай құжаттарды ұсынады:</w:t>
      </w:r>
    </w:p>
    <w:bookmarkEnd w:id="505"/>
    <w:bookmarkStart w:name="z516" w:id="506"/>
    <w:p>
      <w:pPr>
        <w:spacing w:after="0"/>
        <w:ind w:left="0"/>
        <w:jc w:val="both"/>
      </w:pPr>
      <w:r>
        <w:rPr>
          <w:rFonts w:ascii="Times New Roman"/>
          <w:b w:val="false"/>
          <w:i w:val="false"/>
          <w:color w:val="000000"/>
          <w:sz w:val="28"/>
        </w:rPr>
        <w:t>
      1) осы Қағидаларға 2-қосымшаға сәйкес электрондық нысанда медициналық бұйымға сараптама жүргізуге өтініш;</w:t>
      </w:r>
    </w:p>
    <w:bookmarkEnd w:id="506"/>
    <w:bookmarkStart w:name="z517" w:id="507"/>
    <w:p>
      <w:pPr>
        <w:spacing w:after="0"/>
        <w:ind w:left="0"/>
        <w:jc w:val="both"/>
      </w:pPr>
      <w:r>
        <w:rPr>
          <w:rFonts w:ascii="Times New Roman"/>
          <w:b w:val="false"/>
          <w:i w:val="false"/>
          <w:color w:val="000000"/>
          <w:sz w:val="28"/>
        </w:rPr>
        <w:t>
      2) осы Қағидалардың 29 және (немесе) 30 қосымшаларға сәйкес платформалар арасында пайдалануға болатын электрондық құжат форматында электрондық түрде тіркеу дерекнамасы;</w:t>
      </w:r>
    </w:p>
    <w:bookmarkEnd w:id="507"/>
    <w:bookmarkStart w:name="z518" w:id="508"/>
    <w:p>
      <w:pPr>
        <w:spacing w:after="0"/>
        <w:ind w:left="0"/>
        <w:jc w:val="both"/>
      </w:pPr>
      <w:r>
        <w:rPr>
          <w:rFonts w:ascii="Times New Roman"/>
          <w:b w:val="false"/>
          <w:i w:val="false"/>
          <w:color w:val="000000"/>
          <w:sz w:val="28"/>
        </w:rPr>
        <w:t>
      3) көрсетілетін қызметті алушымен мемлекеттік сараптама ұйымының есеп айырысу шотына сараптама жүргізу үшін соманы төлегенін растайтын мәліметтер;</w:t>
      </w:r>
    </w:p>
    <w:bookmarkEnd w:id="508"/>
    <w:bookmarkStart w:name="z519" w:id="509"/>
    <w:p>
      <w:pPr>
        <w:spacing w:after="0"/>
        <w:ind w:left="0"/>
        <w:jc w:val="both"/>
      </w:pPr>
      <w:r>
        <w:rPr>
          <w:rFonts w:ascii="Times New Roman"/>
          <w:b w:val="false"/>
          <w:i w:val="false"/>
          <w:color w:val="000000"/>
          <w:sz w:val="28"/>
        </w:rPr>
        <w:t xml:space="preserve">
      4) зертханалық сынауға жататын медициналық бұйымның үлгілері, химиялық заттардың, микроорганизмдердің тест-штаммдарының, жасуша дақылдарының, ерекше реагенттердің, медициналық бұйымның зертханалық сынау әдістемелерінің қайталануы және және сапаны бақылаудың талдамалық әдістемелерін верификациялау үшін қажетті шығыс материалдарының стандартты үлгілері, сақтау және тасымалдау шарттарын сақтай отырып, жарамдылық мерзімі кемінде алты ай болатын үш еселенген сынақтар үшін жеткілікті мөлшерде, егер осы Қағидаларға 3-қосымшаға сәйкес өндірушінің сапасы жөніндегі құжаттарда өзгеше көзделмеген жағдайда, осы Қағидаларға 37-қосымшамен бірге көрсетілетін қызметті алушы мемлекеттік сараптама ұйымының сынақ зертханасына қабылдау-тапсыру актісі бойынша медициналық бұйымның арнайы сараптамасына құжаттар мен материалдар келіп түскен күннен бастап 2 (екі) жұмыс күні ішінде қолма-қол ұсынады. </w:t>
      </w:r>
    </w:p>
    <w:bookmarkEnd w:id="509"/>
    <w:bookmarkStart w:name="z520" w:id="510"/>
    <w:p>
      <w:pPr>
        <w:spacing w:after="0"/>
        <w:ind w:left="0"/>
        <w:jc w:val="both"/>
      </w:pPr>
      <w:r>
        <w:rPr>
          <w:rFonts w:ascii="Times New Roman"/>
          <w:b w:val="false"/>
          <w:i w:val="false"/>
          <w:color w:val="000000"/>
          <w:sz w:val="28"/>
        </w:rPr>
        <w:t>
      Уәкілетті органның ақпараттық жүйесі арқылы өтінім мен көрсетілген құжаттардың қабылданғанын растау – мемлекеттік қызметті көрсету үшін сұраудың қабылданғаны туралы мәртебенің қызмет алушының "жеке кабинетінде" көрсетілуі болып табылады.</w:t>
      </w:r>
    </w:p>
    <w:bookmarkEnd w:id="510"/>
    <w:bookmarkStart w:name="z521" w:id="511"/>
    <w:p>
      <w:pPr>
        <w:spacing w:after="0"/>
        <w:ind w:left="0"/>
        <w:jc w:val="both"/>
      </w:pPr>
      <w:r>
        <w:rPr>
          <w:rFonts w:ascii="Times New Roman"/>
          <w:b w:val="false"/>
          <w:i w:val="false"/>
          <w:color w:val="000000"/>
          <w:sz w:val="28"/>
        </w:rPr>
        <w:t>
      118. Бір өндіруші жасап шығарған және функционалдық мақсатын, клиникалық тиімділігін және қауіпсіздігін өзгертуге әсер етпейтін, тек жинақтаманың және (немесе) техникалық параметрлердің өзгерістеріне байланысты бірнеше модификацияны бір мезгілде сараптамаға жіберген кезде, медициналық құрылғының бір түріне және бір әлеуетті қолдану қауіпі класына жататын, жалпы нұсқаулық немесе пайдаланушы нұсқаулығы бар модификациялар үшін көрсетілетін қызметті алушы 1 өтініш және 1 тіркеу досьесін, барлық модификацияларға қатысты токсикологиялық, техникалық және клиникалық сынақтармен бірге ұсынады.</w:t>
      </w:r>
    </w:p>
    <w:bookmarkEnd w:id="511"/>
    <w:bookmarkStart w:name="z522" w:id="512"/>
    <w:p>
      <w:pPr>
        <w:spacing w:after="0"/>
        <w:ind w:left="0"/>
        <w:jc w:val="both"/>
      </w:pPr>
      <w:r>
        <w:rPr>
          <w:rFonts w:ascii="Times New Roman"/>
          <w:b w:val="false"/>
          <w:i w:val="false"/>
          <w:color w:val="000000"/>
          <w:sz w:val="28"/>
        </w:rPr>
        <w:t>
      Егер ұсынылған модификациялар әртүрлі әлеуетті қауіп кластарынан болса, әрбір модификация үшін жеке тіркеу досьесі беріледі.</w:t>
      </w:r>
    </w:p>
    <w:bookmarkEnd w:id="512"/>
    <w:bookmarkStart w:name="z523" w:id="513"/>
    <w:p>
      <w:pPr>
        <w:spacing w:after="0"/>
        <w:ind w:left="0"/>
        <w:jc w:val="both"/>
      </w:pPr>
      <w:r>
        <w:rPr>
          <w:rFonts w:ascii="Times New Roman"/>
          <w:b w:val="false"/>
          <w:i w:val="false"/>
          <w:color w:val="000000"/>
          <w:sz w:val="28"/>
        </w:rPr>
        <w:t xml:space="preserve">
      119. Медициналық бұйымды сараптау кезеңінде немесе сараптама жүргізілгенге дейін, көрсетілетін қызметті алушы ҚР Денсаулық сақтау министрінің 2020 жылғы 23 желтоқсандағы № ҚР ДСМ-315/2020 бұйрығымен (нормативтік құқықтық актілерді мемлекеттік тіркеу тізілімінде № 21898 тіркелген) бекітілген медициналық бұйымдарды инспекциялау қағидаларында белгіленген тәртіп пен жағдайларда медициналық бұйымға инспекцияны ұйымдастыру және жүргізу шараларын қабылдайды. Бұл талап Қазақстан Республикасынан тыс жерде өндірілген 2а (стерильді), 2б және 3 қауіптілік класына жататын медициналық бұйымдарға, сондай-ақ сыныбына қарамастан Қазақстан Республикасының аумағында өндірілген медициналық бұйымдарға қолданылады. </w:t>
      </w:r>
    </w:p>
    <w:bookmarkEnd w:id="513"/>
    <w:bookmarkStart w:name="z524" w:id="514"/>
    <w:p>
      <w:pPr>
        <w:spacing w:after="0"/>
        <w:ind w:left="0"/>
        <w:jc w:val="both"/>
      </w:pPr>
      <w:r>
        <w:rPr>
          <w:rFonts w:ascii="Times New Roman"/>
          <w:b w:val="false"/>
          <w:i w:val="false"/>
          <w:color w:val="000000"/>
          <w:sz w:val="28"/>
        </w:rPr>
        <w:t>
      Медициналық бұйымдарды инспекциялау оң нәтиже берген жағдайда, қызмет алушы ҚР ДСМ-315/2020 бұйрығымен бекітілген нысан бойынша осы Қағидалардың 29-қосымшасына сәйкес медициналық бұйым өндіру инспекциясының нәтижелері туралы есепті ұсынады.</w:t>
      </w:r>
    </w:p>
    <w:bookmarkEnd w:id="514"/>
    <w:bookmarkStart w:name="z525" w:id="515"/>
    <w:p>
      <w:pPr>
        <w:spacing w:after="0"/>
        <w:ind w:left="0"/>
        <w:jc w:val="both"/>
      </w:pPr>
      <w:r>
        <w:rPr>
          <w:rFonts w:ascii="Times New Roman"/>
          <w:b w:val="false"/>
          <w:i w:val="false"/>
          <w:color w:val="000000"/>
          <w:sz w:val="28"/>
        </w:rPr>
        <w:t>
      120. Тіркеу құжаттамасына енгізілетін өзгерістерге сараптама тіркеу куәлігінің қолданылу кезеңінде медициналық бұйымға жүзеге асырылады. Көрсетілетін қызметті алушы тіркеу деректерінде ұсынылған сапа бойынша құжаттың өзектілігін оған уақтылы өзгерістер енгізу арқылы қолдайды.</w:t>
      </w:r>
    </w:p>
    <w:bookmarkEnd w:id="515"/>
    <w:bookmarkStart w:name="z526" w:id="516"/>
    <w:p>
      <w:pPr>
        <w:spacing w:after="0"/>
        <w:ind w:left="0"/>
        <w:jc w:val="both"/>
      </w:pPr>
      <w:r>
        <w:rPr>
          <w:rFonts w:ascii="Times New Roman"/>
          <w:b w:val="false"/>
          <w:i w:val="false"/>
          <w:color w:val="000000"/>
          <w:sz w:val="28"/>
        </w:rPr>
        <w:t>
      121. Өзгерістер осы Қағидаларға 30-қосымшаға сәйкес тіркеу куәлігінің қолданылу кезеңінде медициналық бұйымның тіркеу дерекнамасына енгізілетін өзгерістер түрлерінің тізбесіне сәйкес жіктеледі. Көрсетілген тізбеге енгізілмеген өзгерістер осы Қағидаларға сәйкес жаңа тіркеуге жатады.</w:t>
      </w:r>
    </w:p>
    <w:bookmarkEnd w:id="516"/>
    <w:bookmarkStart w:name="z527" w:id="517"/>
    <w:p>
      <w:pPr>
        <w:spacing w:after="0"/>
        <w:ind w:left="0"/>
        <w:jc w:val="both"/>
      </w:pPr>
      <w:r>
        <w:rPr>
          <w:rFonts w:ascii="Times New Roman"/>
          <w:b w:val="false"/>
          <w:i w:val="false"/>
          <w:color w:val="000000"/>
          <w:sz w:val="28"/>
        </w:rPr>
        <w:t>
      122. Көрсетілетін қызмет алуші енгізілетін өзгерістер бекітілгеннен кейін 2 (екі) ай ішінде өндіруші осы Қағидаларға 2-қосымшаға сәйкес нысан бойынша Медициналық бұйымға сараптама жүргізуге өтініш береді.</w:t>
      </w:r>
    </w:p>
    <w:bookmarkEnd w:id="517"/>
    <w:bookmarkStart w:name="z528" w:id="518"/>
    <w:p>
      <w:pPr>
        <w:spacing w:after="0"/>
        <w:ind w:left="0"/>
        <w:jc w:val="both"/>
      </w:pPr>
      <w:r>
        <w:rPr>
          <w:rFonts w:ascii="Times New Roman"/>
          <w:b w:val="false"/>
          <w:i w:val="false"/>
          <w:color w:val="000000"/>
          <w:sz w:val="28"/>
        </w:rPr>
        <w:t>
      123. Медициналық бұйымның тіркеу деректеріне өзгерістер енгізу туралы өтінішке осы Қағидаларға 30-қосымшаға сәйкес тіркеу куәлігінің қолданылу кезеңінде медициналық бұйымның тіркеу деректеріне енгізілетін өзгерістер түрлерінің тізбесіне сәйкес өзгерістер енгізу үшін қажетті құжаттар мен материалдар қоса беріледі.</w:t>
      </w:r>
    </w:p>
    <w:bookmarkEnd w:id="518"/>
    <w:bookmarkStart w:name="z529" w:id="519"/>
    <w:p>
      <w:pPr>
        <w:spacing w:after="0"/>
        <w:ind w:left="0"/>
        <w:jc w:val="both"/>
      </w:pPr>
      <w:r>
        <w:rPr>
          <w:rFonts w:ascii="Times New Roman"/>
          <w:b w:val="false"/>
          <w:i w:val="false"/>
          <w:color w:val="000000"/>
          <w:sz w:val="28"/>
        </w:rPr>
        <w:t xml:space="preserve">
      124. Мемлекеттік сараптама ұйымы сараптама нәтижелері осы Қағидалардың 33-қосымшасына негізінде тіркеу іс жүргізу файлына енгізілетін өзгерістердің медициналық бұйымның қауіпсіздігіне, сапасына және тиімділігіне әсерін бағалайтын сараптама есебін әзірлейді. </w:t>
      </w:r>
    </w:p>
    <w:bookmarkEnd w:id="519"/>
    <w:bookmarkStart w:name="z530" w:id="520"/>
    <w:p>
      <w:pPr>
        <w:spacing w:after="0"/>
        <w:ind w:left="0"/>
        <w:jc w:val="both"/>
      </w:pPr>
      <w:r>
        <w:rPr>
          <w:rFonts w:ascii="Times New Roman"/>
          <w:b w:val="false"/>
          <w:i w:val="false"/>
          <w:color w:val="000000"/>
          <w:sz w:val="28"/>
        </w:rPr>
        <w:t>
      125. Медициналық бұйымды өндіруші немесе өндірушінің уәкілетті өкілі 2 (екі) ай ішінде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бұйрығына сәйкес жүргізілетін қауіпсіздік мониторингі негізінде тіркеу дерекнамасына өзгерістер енгізеді (Нормативтік құқықтық актілерді мемлекеттік тіркеу тізілімінде № 21896 болып тіркелген).</w:t>
      </w:r>
    </w:p>
    <w:bookmarkEnd w:id="520"/>
    <w:bookmarkStart w:name="z531" w:id="521"/>
    <w:p>
      <w:pPr>
        <w:spacing w:after="0"/>
        <w:ind w:left="0"/>
        <w:jc w:val="both"/>
      </w:pPr>
      <w:r>
        <w:rPr>
          <w:rFonts w:ascii="Times New Roman"/>
          <w:b w:val="false"/>
          <w:i w:val="false"/>
          <w:color w:val="000000"/>
          <w:sz w:val="28"/>
        </w:rPr>
        <w:t>
      126. Медициналық бұйымдарды Қазақстан Республикасының өндірушілері трансферлік технологиялар негізінде, яғни бұрыннан бар технологияларды (ғылыми зерттеулердің нәтижелері, жаңа әзірлемелер) қабылдау тарапынан қабылдай отырып, жергілікті өндірісті ұйымдастыру арқылы шығарған кезде, тіркеу іс жүргізу файлына қосымша келесі құжаттар ұсынылады:</w:t>
      </w:r>
    </w:p>
    <w:bookmarkEnd w:id="521"/>
    <w:bookmarkStart w:name="z532" w:id="522"/>
    <w:p>
      <w:pPr>
        <w:spacing w:after="0"/>
        <w:ind w:left="0"/>
        <w:jc w:val="both"/>
      </w:pPr>
      <w:r>
        <w:rPr>
          <w:rFonts w:ascii="Times New Roman"/>
          <w:b w:val="false"/>
          <w:i w:val="false"/>
          <w:color w:val="000000"/>
          <w:sz w:val="28"/>
        </w:rPr>
        <w:t>
      1) технологиялар трансфері және технологиялар трансфері жоспары шеңберінде техникалық құжаттаманы беру құқығымен өндірістік және технологиялық процестерді көшіру туралы шарттан немесе отандық өндіруші мен шетелдік өндіруші арасындағы келісім-шарттан үзінді көшірме;</w:t>
      </w:r>
    </w:p>
    <w:bookmarkEnd w:id="522"/>
    <w:bookmarkStart w:name="z533" w:id="523"/>
    <w:p>
      <w:pPr>
        <w:spacing w:after="0"/>
        <w:ind w:left="0"/>
        <w:jc w:val="both"/>
      </w:pPr>
      <w:r>
        <w:rPr>
          <w:rFonts w:ascii="Times New Roman"/>
          <w:b w:val="false"/>
          <w:i w:val="false"/>
          <w:color w:val="000000"/>
          <w:sz w:val="28"/>
        </w:rPr>
        <w:t>
      2) өтінім берілген медициналық бұйымға кезеңдердің сипаттамасын, қажетті өндірістік жабдықтардың тізбесін; өндіріс технологиясының жалпы схемаларын және сапаны бақылау әдістемелерін қамтитын жүргізілген технологиялар трансферінің нәтижелерін қамтиды; қабылдаушы және беруші Тараптың жабдығын тестілік іске қосу хаттамасы;</w:t>
      </w:r>
    </w:p>
    <w:bookmarkEnd w:id="523"/>
    <w:bookmarkStart w:name="z534" w:id="524"/>
    <w:p>
      <w:pPr>
        <w:spacing w:after="0"/>
        <w:ind w:left="0"/>
        <w:jc w:val="both"/>
      </w:pPr>
      <w:r>
        <w:rPr>
          <w:rFonts w:ascii="Times New Roman"/>
          <w:b w:val="false"/>
          <w:i w:val="false"/>
          <w:color w:val="000000"/>
          <w:sz w:val="28"/>
        </w:rPr>
        <w:t xml:space="preserve">
      3) Өндіруші елде тіркелгенін куәландыратын құжат (тіркеу куәлігі немесе Еркін сату сертификаты (FreeSale), экспортқа арналған сертификат) </w:t>
      </w:r>
    </w:p>
    <w:bookmarkEnd w:id="524"/>
    <w:bookmarkStart w:name="z535" w:id="525"/>
    <w:p>
      <w:pPr>
        <w:spacing w:after="0"/>
        <w:ind w:left="0"/>
        <w:jc w:val="both"/>
      </w:pPr>
      <w:r>
        <w:rPr>
          <w:rFonts w:ascii="Times New Roman"/>
          <w:b w:val="false"/>
          <w:i w:val="false"/>
          <w:color w:val="000000"/>
          <w:sz w:val="28"/>
        </w:rPr>
        <w:t>
      4) Медициналық бұйымдар өндірушісінің (шетелдік өндірушінің) сапа менеджменті жүйесіне ISO 13485 сертификатының көшірмесі</w:t>
      </w:r>
    </w:p>
    <w:bookmarkEnd w:id="525"/>
    <w:bookmarkStart w:name="z536" w:id="526"/>
    <w:p>
      <w:pPr>
        <w:spacing w:after="0"/>
        <w:ind w:left="0"/>
        <w:jc w:val="both"/>
      </w:pPr>
      <w:r>
        <w:rPr>
          <w:rFonts w:ascii="Times New Roman"/>
          <w:b w:val="false"/>
          <w:i w:val="false"/>
          <w:color w:val="000000"/>
          <w:sz w:val="28"/>
        </w:rPr>
        <w:t>
      5) экологиялық қауіпсіздік бойынша (денсаулық пен қоршаған ортаны қорғау мәселелері);</w:t>
      </w:r>
    </w:p>
    <w:bookmarkEnd w:id="526"/>
    <w:bookmarkStart w:name="z537" w:id="527"/>
    <w:p>
      <w:pPr>
        <w:spacing w:after="0"/>
        <w:ind w:left="0"/>
        <w:jc w:val="both"/>
      </w:pPr>
      <w:r>
        <w:rPr>
          <w:rFonts w:ascii="Times New Roman"/>
          <w:b w:val="false"/>
          <w:i w:val="false"/>
          <w:color w:val="000000"/>
          <w:sz w:val="28"/>
        </w:rPr>
        <w:t>
      6) өндіріс технологиясы, стандартты операциялық рәсімдер бойынша құжаттар атауларының тізбесі, сапа жөніндегі нұсқаулық;</w:t>
      </w:r>
    </w:p>
    <w:bookmarkEnd w:id="527"/>
    <w:bookmarkStart w:name="z538" w:id="528"/>
    <w:p>
      <w:pPr>
        <w:spacing w:after="0"/>
        <w:ind w:left="0"/>
        <w:jc w:val="both"/>
      </w:pPr>
      <w:r>
        <w:rPr>
          <w:rFonts w:ascii="Times New Roman"/>
          <w:b w:val="false"/>
          <w:i w:val="false"/>
          <w:color w:val="000000"/>
          <w:sz w:val="28"/>
        </w:rPr>
        <w:t>
      7) медициналық бұйымдардың клиникалық және клиникаға дейінгі зерттеулерінің; беруші тараптың клиникалық-зертханалық сынақтарының есептері;</w:t>
      </w:r>
    </w:p>
    <w:bookmarkEnd w:id="528"/>
    <w:bookmarkStart w:name="z539" w:id="529"/>
    <w:p>
      <w:pPr>
        <w:spacing w:after="0"/>
        <w:ind w:left="0"/>
        <w:jc w:val="both"/>
      </w:pPr>
      <w:r>
        <w:rPr>
          <w:rFonts w:ascii="Times New Roman"/>
          <w:b w:val="false"/>
          <w:i w:val="false"/>
          <w:color w:val="000000"/>
          <w:sz w:val="28"/>
        </w:rPr>
        <w:t>
      8) сынақтар нәтижелері мен қорытындыларының (медициналық бұйымдардың биологиялық әсерін бағалау мақсатындағы сынақтар, техникалық сынақтар, медициналық бұйымның сақтау мерзімін негіздейтін тұрақтылық зерттеулері туралы, in vitro (IVD) диагностика үшін медициналық бұйымның ерекшелігі мен талдамалық сезімталдығына сынақтардың есебі немесе деректері) орыс тіліне теңтүпнұсқалы аудармасы бар беруші Тараптың сынақтар есептері.</w:t>
      </w:r>
    </w:p>
    <w:bookmarkEnd w:id="529"/>
    <w:bookmarkStart w:name="z540" w:id="530"/>
    <w:p>
      <w:pPr>
        <w:spacing w:after="0"/>
        <w:ind w:left="0"/>
        <w:jc w:val="both"/>
      </w:pPr>
      <w:r>
        <w:rPr>
          <w:rFonts w:ascii="Times New Roman"/>
          <w:b w:val="false"/>
          <w:i w:val="false"/>
          <w:color w:val="000000"/>
          <w:sz w:val="28"/>
        </w:rPr>
        <w:t>
      Технологиялардың толық трансферті кезінде жергілікті өндіруші өндіріс шарттары мен Қазақстан Республикасындағы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bookmarkEnd w:id="530"/>
    <w:bookmarkStart w:name="z541" w:id="531"/>
    <w:p>
      <w:pPr>
        <w:spacing w:after="0"/>
        <w:ind w:left="0"/>
        <w:jc w:val="both"/>
      </w:pPr>
      <w:r>
        <w:rPr>
          <w:rFonts w:ascii="Times New Roman"/>
          <w:b w:val="false"/>
          <w:i w:val="false"/>
          <w:color w:val="000000"/>
          <w:sz w:val="28"/>
        </w:rPr>
        <w:t>
      127. Медициналық бұйымдарды жедел сараптау қайта тіркеу кезінде, сондай-ақ денсаулық сақтау саласындағы уәкілетті органның шешімі бойынша соғыс қимылдары және олардың зардаптарын жою, төтенше жағдайлардың туындауы, алдын алу және зардаптарын жою, Жаңа аса қауіпті жұқпалы аурулардың туындау, таралу қаупі және олардың зардаптарын жою жағдайларында, сондай-ақ реттеуші органдар жүргізген және тіркеген медициналық бұйымға сараптама жасау кезінде жүзеге асырылады АҚШ, Еуропалық Одақ, Ұлыбритания, Жапония, Швейцария, Оңтүстік Корея, Түркия елдері (FDA сертификаттары, Еуропалық Одақ сертификаттары – ce-marking, Ұлыбритания, Жапония).</w:t>
      </w:r>
    </w:p>
    <w:bookmarkEnd w:id="531"/>
    <w:bookmarkStart w:name="z542" w:id="532"/>
    <w:p>
      <w:pPr>
        <w:spacing w:after="0"/>
        <w:ind w:left="0"/>
        <w:jc w:val="both"/>
      </w:pPr>
      <w:r>
        <w:rPr>
          <w:rFonts w:ascii="Times New Roman"/>
          <w:b w:val="false"/>
          <w:i w:val="false"/>
          <w:color w:val="000000"/>
          <w:sz w:val="28"/>
        </w:rPr>
        <w:t>
      Денсаулық сақтау саласындағы уәкілетті органның жеделдетілген сараптама жөніндегі шешімі берілген шешімнің толық дәлелді негізі мен қолданылу мерзімі көрсетіле отырып, медициналық бұйымға беріледі.</w:t>
      </w:r>
    </w:p>
    <w:bookmarkEnd w:id="532"/>
    <w:bookmarkStart w:name="z543" w:id="533"/>
    <w:p>
      <w:pPr>
        <w:spacing w:after="0"/>
        <w:ind w:left="0"/>
        <w:jc w:val="both"/>
      </w:pPr>
      <w:r>
        <w:rPr>
          <w:rFonts w:ascii="Times New Roman"/>
          <w:b w:val="false"/>
          <w:i w:val="false"/>
          <w:color w:val="000000"/>
          <w:sz w:val="28"/>
        </w:rPr>
        <w:t>
      Құжат сараптамаға өтініш берген кезде ұсынылады.</w:t>
      </w:r>
    </w:p>
    <w:bookmarkEnd w:id="533"/>
    <w:bookmarkStart w:name="z544" w:id="534"/>
    <w:p>
      <w:pPr>
        <w:spacing w:after="0"/>
        <w:ind w:left="0"/>
        <w:jc w:val="left"/>
      </w:pPr>
      <w:r>
        <w:rPr>
          <w:rFonts w:ascii="Times New Roman"/>
          <w:b/>
          <w:i w:val="false"/>
          <w:color w:val="000000"/>
        </w:rPr>
        <w:t xml:space="preserve"> 1-параграф. Медициналық бұйымның бастапқы сараптамасын жүргізу тәртібі</w:t>
      </w:r>
    </w:p>
    <w:bookmarkEnd w:id="534"/>
    <w:bookmarkStart w:name="z545" w:id="535"/>
    <w:p>
      <w:pPr>
        <w:spacing w:after="0"/>
        <w:ind w:left="0"/>
        <w:jc w:val="both"/>
      </w:pPr>
      <w:r>
        <w:rPr>
          <w:rFonts w:ascii="Times New Roman"/>
          <w:b w:val="false"/>
          <w:i w:val="false"/>
          <w:color w:val="000000"/>
          <w:sz w:val="28"/>
        </w:rPr>
        <w:t>
      128. Осы Қағидалардың 117 немесе 121-тармақтарында көрсетілген құжаттар уәкілетті органның ақпараттық жүйесінде тіркелгеннен кейін медициналық бұйымға 10 (он) жұмыс күнінен аспайтын мерзімде бастапқы сараптама жүргізіледі.</w:t>
      </w:r>
    </w:p>
    <w:bookmarkEnd w:id="535"/>
    <w:bookmarkStart w:name="z546" w:id="536"/>
    <w:p>
      <w:pPr>
        <w:spacing w:after="0"/>
        <w:ind w:left="0"/>
        <w:jc w:val="both"/>
      </w:pPr>
      <w:r>
        <w:rPr>
          <w:rFonts w:ascii="Times New Roman"/>
          <w:b w:val="false"/>
          <w:i w:val="false"/>
          <w:color w:val="000000"/>
          <w:sz w:val="28"/>
        </w:rPr>
        <w:t>
      АҚШ, Еуропалық Одақ, Ұлыбритания, Жапония, Швейцария, Оңтүстік Корея, Түркия елдерінің реттеуші органдары (FDA сертификаттары, Еуропалық Одақ – ce-marking, Ұлыбритания, Жапония сертификаттары) шығарған және тіркеген медициналық бұйымға бастапқы сараптама 5 (бес) жұмыс күнінен аспайтын мерзімде жүргізіледі.</w:t>
      </w:r>
    </w:p>
    <w:bookmarkEnd w:id="536"/>
    <w:bookmarkStart w:name="z547" w:id="537"/>
    <w:p>
      <w:pPr>
        <w:spacing w:after="0"/>
        <w:ind w:left="0"/>
        <w:jc w:val="both"/>
      </w:pPr>
      <w:r>
        <w:rPr>
          <w:rFonts w:ascii="Times New Roman"/>
          <w:b w:val="false"/>
          <w:i w:val="false"/>
          <w:color w:val="000000"/>
          <w:sz w:val="28"/>
        </w:rPr>
        <w:t>
      129. Тіркеу досьесінде ескертулер болған жағдайда, уәкілетті органның ақпараттық жүйесі арқылы көрсетілетін қызметті алушыға анықталған ескертулер мен оларды толық көлемде 30 (отыз) жұмыс күнінен аспайтын мерзімде жою қажеттігі көрсетілген, электрондық цифрлық қолтаңбамен куәландырылған хат жіберіледі.</w:t>
      </w:r>
    </w:p>
    <w:bookmarkEnd w:id="537"/>
    <w:bookmarkStart w:name="z548" w:id="538"/>
    <w:p>
      <w:pPr>
        <w:spacing w:after="0"/>
        <w:ind w:left="0"/>
        <w:jc w:val="both"/>
      </w:pPr>
      <w:r>
        <w:rPr>
          <w:rFonts w:ascii="Times New Roman"/>
          <w:b w:val="false"/>
          <w:i w:val="false"/>
          <w:color w:val="000000"/>
          <w:sz w:val="28"/>
        </w:rPr>
        <w:t>
      130. Медициналық бұйымды бастапқы сараптау кезінде көрсетілетін қызметті алушымен ұсынған тіркеу деректері құжаттарының толықтығын, толықтығын және қолданыстағы заңнама талаптарына сәйкестігін бағалау жүргізіледі.</w:t>
      </w:r>
    </w:p>
    <w:bookmarkEnd w:id="538"/>
    <w:bookmarkStart w:name="z549" w:id="539"/>
    <w:p>
      <w:pPr>
        <w:spacing w:after="0"/>
        <w:ind w:left="0"/>
        <w:jc w:val="both"/>
      </w:pPr>
      <w:r>
        <w:rPr>
          <w:rFonts w:ascii="Times New Roman"/>
          <w:b w:val="false"/>
          <w:i w:val="false"/>
          <w:color w:val="000000"/>
          <w:sz w:val="28"/>
        </w:rPr>
        <w:t>
      131. Аталмыш Қағидалардың 117 немесе 121 тармақтарында көзделген құжаттар толық көлемде ұсынылмаған, сондай-ақ тіркеу досьесінің құжаттары толық емес және Қазақстан Республикасының заңнамасының талаптарына сәйкес келмеген немесе 129-тармақта көрсетілген мерзімде ескертулер жойылмаған жағдайда, мемлекеттік сараптама ұйымы көрсетілетін қызметті алушыға Қазақстан Республикасының заңнамасының қандай нормаларының бұзылғаны негіз болғанын көрсете отырып, еркін нысанда Қазақстан Республикасы Кодексінің 239-бабы 4-тармағының 1) тармақшасына сәйкес медициналық бұйымға сараптаманы тоқтату туралы хабарлама жібереді.</w:t>
      </w:r>
    </w:p>
    <w:bookmarkEnd w:id="539"/>
    <w:bookmarkStart w:name="z550" w:id="540"/>
    <w:p>
      <w:pPr>
        <w:spacing w:after="0"/>
        <w:ind w:left="0"/>
        <w:jc w:val="both"/>
      </w:pPr>
      <w:r>
        <w:rPr>
          <w:rFonts w:ascii="Times New Roman"/>
          <w:b w:val="false"/>
          <w:i w:val="false"/>
          <w:color w:val="000000"/>
          <w:sz w:val="28"/>
        </w:rPr>
        <w:t>
      132. Бастапқы сараптама нәтижелері бойынша осы Қағидаларға 31-қосымшаға сәйкес сараптамаға ұсынылған медициналық бұйымның бастапқы сараптамасының есебі немесе осы Қағидаларға 32-қосымшаға сәйкес медициналық бұйымның тіркеу дерекнамасына енгізілетін өзгерістердің бастапқы сараптамасының есебі жасалады.</w:t>
      </w:r>
    </w:p>
    <w:bookmarkEnd w:id="540"/>
    <w:bookmarkStart w:name="z551" w:id="541"/>
    <w:p>
      <w:pPr>
        <w:spacing w:after="0"/>
        <w:ind w:left="0"/>
        <w:jc w:val="left"/>
      </w:pPr>
      <w:r>
        <w:rPr>
          <w:rFonts w:ascii="Times New Roman"/>
          <w:b/>
          <w:i w:val="false"/>
          <w:color w:val="000000"/>
        </w:rPr>
        <w:t xml:space="preserve"> 2-параграф. Медициналық бұйымға мамандандырылған сараптама жүргізу, тіркеу, қайта тіркеу, тіркеу дерекнамасына өзгерістер енгізу тәртібі</w:t>
      </w:r>
    </w:p>
    <w:bookmarkEnd w:id="541"/>
    <w:bookmarkStart w:name="z552" w:id="542"/>
    <w:p>
      <w:pPr>
        <w:spacing w:after="0"/>
        <w:ind w:left="0"/>
        <w:jc w:val="both"/>
      </w:pPr>
      <w:r>
        <w:rPr>
          <w:rFonts w:ascii="Times New Roman"/>
          <w:b w:val="false"/>
          <w:i w:val="false"/>
          <w:color w:val="000000"/>
          <w:sz w:val="28"/>
        </w:rPr>
        <w:t>
      133. Бастапқы сараптаманың оң жауабы болған жағдайда медициналық бұйымға мамандандырылған сараптама жүргізіледі.</w:t>
      </w:r>
    </w:p>
    <w:bookmarkEnd w:id="542"/>
    <w:bookmarkStart w:name="z553" w:id="543"/>
    <w:p>
      <w:pPr>
        <w:spacing w:after="0"/>
        <w:ind w:left="0"/>
        <w:jc w:val="both"/>
      </w:pPr>
      <w:r>
        <w:rPr>
          <w:rFonts w:ascii="Times New Roman"/>
          <w:b w:val="false"/>
          <w:i w:val="false"/>
          <w:color w:val="000000"/>
          <w:sz w:val="28"/>
        </w:rPr>
        <w:t>
      134. Медициналық бұйымның мамандандырылған сараптамасы медициналық бұйымның қауіпсіздігін, сапасы мен тиімділігін растайтын тіркеу дерекнамасының құжаттарын сараптамалық бағалауды және талдауды, оның ішінде медициналық мақсаттағы бұйымдарды, қаптаманы таңбалау макеттерін, жапсырмаларды, таңбалануы бар жапсырмаларды қолдану жөніндегі нұсқаулықтың қазақ тіліне аудармасының немесе аудармасының түпнұсқалығын тексеруді көздейді.</w:t>
      </w:r>
    </w:p>
    <w:bookmarkEnd w:id="543"/>
    <w:bookmarkStart w:name="z554" w:id="544"/>
    <w:p>
      <w:pPr>
        <w:spacing w:after="0"/>
        <w:ind w:left="0"/>
        <w:jc w:val="both"/>
      </w:pPr>
      <w:r>
        <w:rPr>
          <w:rFonts w:ascii="Times New Roman"/>
          <w:b w:val="false"/>
          <w:i w:val="false"/>
          <w:color w:val="000000"/>
          <w:sz w:val="28"/>
        </w:rPr>
        <w:t>
      135. Медициналық бұйымдарға мамандандырылған сараптама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талаптарына, оларды таңбалауға және оларда пайдалану құжаттамасына қойылатын талаптарға сәйкестігіне жүргізіледі.</w:t>
      </w:r>
    </w:p>
    <w:bookmarkEnd w:id="544"/>
    <w:bookmarkStart w:name="z555" w:id="545"/>
    <w:p>
      <w:pPr>
        <w:spacing w:after="0"/>
        <w:ind w:left="0"/>
        <w:jc w:val="both"/>
      </w:pPr>
      <w:r>
        <w:rPr>
          <w:rFonts w:ascii="Times New Roman"/>
          <w:b w:val="false"/>
          <w:i w:val="false"/>
          <w:color w:val="000000"/>
          <w:sz w:val="28"/>
        </w:rPr>
        <w:t>
      136. Медициналық бұйымдардың мамандандырылған сараптамасы медициналық бұйымның қауіпсіздігін, сапасы мен тиімділігін растайтын Тіркеу құжаттамасының құжаттарын сараптамалық бағалауды және талдауды көздейді және мыналарды қамтиды:</w:t>
      </w:r>
    </w:p>
    <w:bookmarkEnd w:id="545"/>
    <w:bookmarkStart w:name="z556" w:id="546"/>
    <w:p>
      <w:pPr>
        <w:spacing w:after="0"/>
        <w:ind w:left="0"/>
        <w:jc w:val="both"/>
      </w:pPr>
      <w:r>
        <w:rPr>
          <w:rFonts w:ascii="Times New Roman"/>
          <w:b w:val="false"/>
          <w:i w:val="false"/>
          <w:color w:val="000000"/>
          <w:sz w:val="28"/>
        </w:rPr>
        <w:t>
      1) көрсетілген қызмет берушімен көрсеткен медициналық бұйымды қолданудың әлеуетті тәуекел сыныбының "қолданудың әлеуетті тәуекел дәрежесіне қарай медициналық бұйымдарды сыныптау қағидаларын бекіту туралы" Қазақстан Республикасы Денсаулық сақтау министрінің 2020 жылғы 15 желтоқсандағы № ҚР ДСМ-281/2020 бұйрығына сәйкес сәйкестігін бағалау (нормативтік құқықтық актілерді мемлекеттік тіркеу тізілімінде № 21808 болып тіркелген);</w:t>
      </w:r>
    </w:p>
    <w:bookmarkEnd w:id="546"/>
    <w:bookmarkStart w:name="z557" w:id="547"/>
    <w:p>
      <w:pPr>
        <w:spacing w:after="0"/>
        <w:ind w:left="0"/>
        <w:jc w:val="both"/>
      </w:pPr>
      <w:r>
        <w:rPr>
          <w:rFonts w:ascii="Times New Roman"/>
          <w:b w:val="false"/>
          <w:i w:val="false"/>
          <w:color w:val="000000"/>
          <w:sz w:val="28"/>
        </w:rPr>
        <w:t>
      2) кодекстің 258-бабының 4-тармағына сәйкес уәкілетті орган бекітетін Қазақстан Республикасының медициналық бұйымдарының номенклатурасын қалыптастыру және жүргізу тәртібіне сәйкес медициналық бұйымның номенклатуралық тиесілігін айқындаудың дұрыстығын бағалауды;</w:t>
      </w:r>
    </w:p>
    <w:bookmarkEnd w:id="547"/>
    <w:bookmarkStart w:name="z558" w:id="548"/>
    <w:p>
      <w:pPr>
        <w:spacing w:after="0"/>
        <w:ind w:left="0"/>
        <w:jc w:val="both"/>
      </w:pPr>
      <w:r>
        <w:rPr>
          <w:rFonts w:ascii="Times New Roman"/>
          <w:b w:val="false"/>
          <w:i w:val="false"/>
          <w:color w:val="000000"/>
          <w:sz w:val="28"/>
        </w:rPr>
        <w:t>
      3) осы Қағидалардың талаптары бар бір тіркеу куәлігіне енгізілетін медициналық бұйымның (бар болса) модификацияларының (орындау нұсқаларының) сәйкестігін бағалауды;</w:t>
      </w:r>
    </w:p>
    <w:bookmarkEnd w:id="548"/>
    <w:bookmarkStart w:name="z559" w:id="549"/>
    <w:p>
      <w:pPr>
        <w:spacing w:after="0"/>
        <w:ind w:left="0"/>
        <w:jc w:val="both"/>
      </w:pPr>
      <w:r>
        <w:rPr>
          <w:rFonts w:ascii="Times New Roman"/>
          <w:b w:val="false"/>
          <w:i w:val="false"/>
          <w:color w:val="000000"/>
          <w:sz w:val="28"/>
        </w:rPr>
        <w:t>
      4) медициналық бұйымды әзірлеу және өндіру туралы деректерді талдау (өндіріс процестерінің схемалары, өндірістің негізгі кезеңдері, буып-түю, сынау және түпкілікті өнімді шығару рәсімдері);</w:t>
      </w:r>
    </w:p>
    <w:bookmarkEnd w:id="549"/>
    <w:bookmarkStart w:name="z560" w:id="550"/>
    <w:p>
      <w:pPr>
        <w:spacing w:after="0"/>
        <w:ind w:left="0"/>
        <w:jc w:val="both"/>
      </w:pPr>
      <w:r>
        <w:rPr>
          <w:rFonts w:ascii="Times New Roman"/>
          <w:b w:val="false"/>
          <w:i w:val="false"/>
          <w:color w:val="000000"/>
          <w:sz w:val="28"/>
        </w:rPr>
        <w:t>
      5) медициналық бұйымға кіретін жануар немесе адам тектес материалдар туралы мәліметтерді, сондай-ақ көздерді (донорларды) таңдау, материалды іріктеу, процессинг, сақтау, тестілеу, прион қауіпсіздігі, сондай-ақ жануарлардың немесе адам тектес тіндермен, жасушалармен, субстанциялармен, мәдениеттермен жұмыс істеу туралы ақпаратты талдау негізінде медициналық бұйымның биологиялық қауіпсіздігін талдау микроорганизмдер мен вирустар;</w:t>
      </w:r>
    </w:p>
    <w:bookmarkEnd w:id="550"/>
    <w:bookmarkStart w:name="z561" w:id="551"/>
    <w:p>
      <w:pPr>
        <w:spacing w:after="0"/>
        <w:ind w:left="0"/>
        <w:jc w:val="both"/>
      </w:pPr>
      <w:r>
        <w:rPr>
          <w:rFonts w:ascii="Times New Roman"/>
          <w:b w:val="false"/>
          <w:i w:val="false"/>
          <w:color w:val="000000"/>
          <w:sz w:val="28"/>
        </w:rPr>
        <w:t>
      6) клиникалық сынақтар есебін, клиникалық практикада 2 А класты медициналық бұйымды (құрамында дәрілік зат болған кезде), 3-сыныпты (жоғары тәуекел дәрежесі бар), Қан мен оның компоненттерін алуға, Сақтауға, құюға арналған медициналық бұйымдарды, in vitro диагностикаға арналған медициналық бұйымның Клиникалық-зертханалық сынақтарын қолдану тәжірибесін талдау тәуекел класына қарамастан;</w:t>
      </w:r>
    </w:p>
    <w:bookmarkEnd w:id="551"/>
    <w:bookmarkStart w:name="z562" w:id="552"/>
    <w:p>
      <w:pPr>
        <w:spacing w:after="0"/>
        <w:ind w:left="0"/>
        <w:jc w:val="both"/>
      </w:pPr>
      <w:r>
        <w:rPr>
          <w:rFonts w:ascii="Times New Roman"/>
          <w:b w:val="false"/>
          <w:i w:val="false"/>
          <w:color w:val="000000"/>
          <w:sz w:val="28"/>
        </w:rPr>
        <w:t>
      7) тіркеу дерекнамасында мәлімделген медициналық бұйымның және (немесе) медициналық бұйымның құрамына кіретін дәрілік заттың тұрақтылығын, жабық үлгідегі in vitro диагностика үшін медициналық бұйымдар жиынтығына кіретін реагенттер мен Шығыс материалының тұрақтылығын талдау;</w:t>
      </w:r>
    </w:p>
    <w:bookmarkEnd w:id="552"/>
    <w:bookmarkStart w:name="z563" w:id="553"/>
    <w:p>
      <w:pPr>
        <w:spacing w:after="0"/>
        <w:ind w:left="0"/>
        <w:jc w:val="both"/>
      </w:pPr>
      <w:r>
        <w:rPr>
          <w:rFonts w:ascii="Times New Roman"/>
          <w:b w:val="false"/>
          <w:i w:val="false"/>
          <w:color w:val="000000"/>
          <w:sz w:val="28"/>
        </w:rPr>
        <w:t>
      8) өндірушінің сапасы жөніндегі құжатта көрсетілген қауіпсіздік және сапа көрсеткіштерінің стандарттарға (ұлттық, өңірлік, халықаралық) сәйкестігін бағалау;</w:t>
      </w:r>
    </w:p>
    <w:bookmarkEnd w:id="553"/>
    <w:bookmarkStart w:name="z564" w:id="554"/>
    <w:p>
      <w:pPr>
        <w:spacing w:after="0"/>
        <w:ind w:left="0"/>
        <w:jc w:val="both"/>
      </w:pPr>
      <w:r>
        <w:rPr>
          <w:rFonts w:ascii="Times New Roman"/>
          <w:b w:val="false"/>
          <w:i w:val="false"/>
          <w:color w:val="000000"/>
          <w:sz w:val="28"/>
        </w:rPr>
        <w:t>
      9) медициналық бұйымдардың техникалық, токсикологиялық сынақтарының есептері мен хаттамаларын талдау;</w:t>
      </w:r>
    </w:p>
    <w:bookmarkEnd w:id="554"/>
    <w:bookmarkStart w:name="z565" w:id="555"/>
    <w:p>
      <w:pPr>
        <w:spacing w:after="0"/>
        <w:ind w:left="0"/>
        <w:jc w:val="both"/>
      </w:pPr>
      <w:r>
        <w:rPr>
          <w:rFonts w:ascii="Times New Roman"/>
          <w:b w:val="false"/>
          <w:i w:val="false"/>
          <w:color w:val="000000"/>
          <w:sz w:val="28"/>
        </w:rPr>
        <w:t>
      10) верификация туралы деректерді, оның ішінде кәсіпорында және көп орталықты зерттеулер кезінде оны әзірлеу және тестілеу туралы ақпаратты, операциялық жүйені сәйкестендіру және таңбалау туралы деректерді талдау негізінде бағдарламалық қамтамасыз етудің дұрыстығын бағалау;</w:t>
      </w:r>
    </w:p>
    <w:bookmarkEnd w:id="555"/>
    <w:bookmarkStart w:name="z566" w:id="556"/>
    <w:p>
      <w:pPr>
        <w:spacing w:after="0"/>
        <w:ind w:left="0"/>
        <w:jc w:val="both"/>
      </w:pPr>
      <w:r>
        <w:rPr>
          <w:rFonts w:ascii="Times New Roman"/>
          <w:b w:val="false"/>
          <w:i w:val="false"/>
          <w:color w:val="000000"/>
          <w:sz w:val="28"/>
        </w:rPr>
        <w:t>
      11) медициналық бұйымды, зарарсыздандыру тәсілін негіздейтін материалдарды зарарсыздандыру рәсімдері мен әдістерін, зарарсыздандырудың химиялық әдісін қолдану кезінде стерильдеуші заттың сапасын бақылау мен қалдықтарын айқындаудың ұсынылатын әдістерін талдау;</w:t>
      </w:r>
    </w:p>
    <w:bookmarkEnd w:id="556"/>
    <w:bookmarkStart w:name="z567" w:id="557"/>
    <w:p>
      <w:pPr>
        <w:spacing w:after="0"/>
        <w:ind w:left="0"/>
        <w:jc w:val="both"/>
      </w:pPr>
      <w:r>
        <w:rPr>
          <w:rFonts w:ascii="Times New Roman"/>
          <w:b w:val="false"/>
          <w:i w:val="false"/>
          <w:color w:val="000000"/>
          <w:sz w:val="28"/>
        </w:rPr>
        <w:t>
      12) медициналық бұйымның құрамындағы дәрілік заттың қауіпсіздігі мен тиімділігін, оның медициналық бұйымның функционалдығына әсерін, дәрілік заттың медициналық бұйыммен үйлесімділігін талдау (in vitro диагностикалауға арналған медициналық бұйымды қоспағанда;</w:t>
      </w:r>
    </w:p>
    <w:bookmarkEnd w:id="557"/>
    <w:bookmarkStart w:name="z568" w:id="558"/>
    <w:p>
      <w:pPr>
        <w:spacing w:after="0"/>
        <w:ind w:left="0"/>
        <w:jc w:val="both"/>
      </w:pPr>
      <w:r>
        <w:rPr>
          <w:rFonts w:ascii="Times New Roman"/>
          <w:b w:val="false"/>
          <w:i w:val="false"/>
          <w:color w:val="000000"/>
          <w:sz w:val="28"/>
        </w:rPr>
        <w:t>
      13) кодекстің 242-бабының 4-тармағында көзделген дәрілік заттар мен медициналық бұйымдарды медициналық қолдану жөніндегі нұсқаулықты, дәрілік заттың жалпы сипаттамасын жасау және ресімдеу тәртібіне сәйкес медициналық бұйымды медициналық қолдану жөніндегі нұсқаулық жобасының мәтінінің өндіруші ұйымның нұсқаулығының түпнұсқасына және нұсқаулық жобасын ресімдеуге сәйкестігін бағалау;</w:t>
      </w:r>
    </w:p>
    <w:bookmarkEnd w:id="558"/>
    <w:bookmarkStart w:name="z569" w:id="559"/>
    <w:p>
      <w:pPr>
        <w:spacing w:after="0"/>
        <w:ind w:left="0"/>
        <w:jc w:val="both"/>
      </w:pPr>
      <w:r>
        <w:rPr>
          <w:rFonts w:ascii="Times New Roman"/>
          <w:b w:val="false"/>
          <w:i w:val="false"/>
          <w:color w:val="000000"/>
          <w:sz w:val="28"/>
        </w:rPr>
        <w:t>
      14) медициналық бұйымның пайдалану құжатындағы ақпаратты бағалау;</w:t>
      </w:r>
    </w:p>
    <w:bookmarkEnd w:id="559"/>
    <w:bookmarkStart w:name="z570" w:id="560"/>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Қазақстан Республикасы заңнамасының талаптарына сәйкес медициналық бұйымның қаптамасы макеттерінің, затбелгілерінің, жапсырмаларының үлгілерінде қамтылған ақпаратты талдау;</w:t>
      </w:r>
    </w:p>
    <w:bookmarkEnd w:id="560"/>
    <w:bookmarkStart w:name="z571" w:id="561"/>
    <w:p>
      <w:pPr>
        <w:spacing w:after="0"/>
        <w:ind w:left="0"/>
        <w:jc w:val="both"/>
      </w:pPr>
      <w:r>
        <w:rPr>
          <w:rFonts w:ascii="Times New Roman"/>
          <w:b w:val="false"/>
          <w:i w:val="false"/>
          <w:color w:val="000000"/>
          <w:sz w:val="28"/>
        </w:rPr>
        <w:t>
      16) медициналық бұйымды мемлекеттік тіркеу кезінде жүргізілген инспекция нәтижелерін қарау;</w:t>
      </w:r>
    </w:p>
    <w:bookmarkEnd w:id="561"/>
    <w:bookmarkStart w:name="z572" w:id="562"/>
    <w:p>
      <w:pPr>
        <w:spacing w:after="0"/>
        <w:ind w:left="0"/>
        <w:jc w:val="both"/>
      </w:pPr>
      <w:r>
        <w:rPr>
          <w:rFonts w:ascii="Times New Roman"/>
          <w:b w:val="false"/>
          <w:i w:val="false"/>
          <w:color w:val="000000"/>
          <w:sz w:val="28"/>
        </w:rPr>
        <w:t>
      17) жазатайым оқиғалар және медициналық бұйым нарығынан кері қайтарып алу туралы хабарламалардың болуы немесе болмауы туралы, медициналық бұйымды пайдалануға байланысты қолайсыз оқиға (инцидент) туралы, медициналық бұйымның қауіпсіздігі жөніндегі хабарламалардың, осы проблемаларды қарау тәсілінің және осындай жағдайлардың әрқайсысында өндірушілердің оларды шешуінің болуы туралы өндіруші ұсынған мәліметтерді талдау, түзету іс-әрекеттерінің сипаттамасы, көрсетілген жағдайларға, сондай-ақ сатылым деңгейі мен жазатайым оқиғалар санының арақатынасына және медициналық бұйымды айналымнан қайтарып алуға жауап ретінде қабылданған;</w:t>
      </w:r>
    </w:p>
    <w:bookmarkEnd w:id="562"/>
    <w:bookmarkStart w:name="z573" w:id="563"/>
    <w:p>
      <w:pPr>
        <w:spacing w:after="0"/>
        <w:ind w:left="0"/>
        <w:jc w:val="both"/>
      </w:pPr>
      <w:r>
        <w:rPr>
          <w:rFonts w:ascii="Times New Roman"/>
          <w:b w:val="false"/>
          <w:i w:val="false"/>
          <w:color w:val="000000"/>
          <w:sz w:val="28"/>
        </w:rPr>
        <w:t>
      18) енгізілетін өзгерістер туралы құжаттар мен мәліметтерді, оның ішінде аталған өзгерістерді растайтын және мәлімделген өзгерістерді енгізу медициналық бұйымның қауіпсіздігіне, сапасы мен тиімділігіне әсер ететін қасиеттер мен сипаттамалардың өзгеруіне әкеп соқпайтынын немесе медициналық бұйымның функционалдық мақсаты өзгермеген кезде қасиеттері мен сипаттамаларын жетілдіретінін куәландыратын құжаттарды талдау;</w:t>
      </w:r>
    </w:p>
    <w:bookmarkEnd w:id="563"/>
    <w:bookmarkStart w:name="z574" w:id="564"/>
    <w:p>
      <w:pPr>
        <w:spacing w:after="0"/>
        <w:ind w:left="0"/>
        <w:jc w:val="both"/>
      </w:pPr>
      <w:r>
        <w:rPr>
          <w:rFonts w:ascii="Times New Roman"/>
          <w:b w:val="false"/>
          <w:i w:val="false"/>
          <w:color w:val="000000"/>
          <w:sz w:val="28"/>
        </w:rPr>
        <w:t>
      19) медициналық бұйымның тіркеу дерекнамасына енгізілетін мәлімделген өзгерістердің осы Қағидаларға 30-қосымшаға сәйкес тізбеде көрсетілген өзгерістер түрлеріне сәйкестігін талдау.</w:t>
      </w:r>
    </w:p>
    <w:bookmarkEnd w:id="564"/>
    <w:bookmarkStart w:name="z575" w:id="565"/>
    <w:p>
      <w:pPr>
        <w:spacing w:after="0"/>
        <w:ind w:left="0"/>
        <w:jc w:val="both"/>
      </w:pPr>
      <w:r>
        <w:rPr>
          <w:rFonts w:ascii="Times New Roman"/>
          <w:b w:val="false"/>
          <w:i w:val="false"/>
          <w:color w:val="000000"/>
          <w:sz w:val="28"/>
        </w:rPr>
        <w:t>
      137. Мамандандырылған сараптама кезеңіндегі тіркеу дерекнамасының құжаттарын талдау нәтижелері бойынша уәкілетті органның ақпараттық жүйесі арқылы көрсетілетін қызметті алушыға ескертулер болған кезде мемлекеттік сараптама ұйымы анықталған ескертулерді және оларды толық көлемде бір рет жою қажеттігін көрсете отырып, сұрау салуды (бұзуы оны шығаруға негіз болған Қазақстан Республикасы заңнамасының нормаларына сілтеме жасай отырып, еркін нысанда) мынадай мерзімдерде жібереді:</w:t>
      </w:r>
    </w:p>
    <w:bookmarkEnd w:id="565"/>
    <w:bookmarkStart w:name="z576" w:id="566"/>
    <w:p>
      <w:pPr>
        <w:spacing w:after="0"/>
        <w:ind w:left="0"/>
        <w:jc w:val="both"/>
      </w:pPr>
      <w:r>
        <w:rPr>
          <w:rFonts w:ascii="Times New Roman"/>
          <w:b w:val="false"/>
          <w:i w:val="false"/>
          <w:color w:val="000000"/>
          <w:sz w:val="28"/>
        </w:rPr>
        <w:t>
      1) Медициналық бұйымды сараптау кезінде, соның ішінде медициналық бұйымның сыныбына қарамастан зертханалық сынақтарды жүргізуді талап етпейтін сараптама, тіркеу досьесіне өзгерістер енгізу (зертханалық сынақтарды жүргізусіз), тіркеу досьесіне I түрі бойынша өзгерістер енгізу (зертханалық сынақтармен бірге) кезінде – 50 (елу) жұмыс күнінен аспайтын мерзімде;</w:t>
      </w:r>
    </w:p>
    <w:bookmarkEnd w:id="566"/>
    <w:bookmarkStart w:name="z577" w:id="567"/>
    <w:p>
      <w:pPr>
        <w:spacing w:after="0"/>
        <w:ind w:left="0"/>
        <w:jc w:val="both"/>
      </w:pPr>
      <w:r>
        <w:rPr>
          <w:rFonts w:ascii="Times New Roman"/>
          <w:b w:val="false"/>
          <w:i w:val="false"/>
          <w:color w:val="000000"/>
          <w:sz w:val="28"/>
        </w:rPr>
        <w:t>
      2) медициналық бұйымдарды жеделдетілген сараптау кезінде –20 (жиырма) жұмыс күні ішінде;</w:t>
      </w:r>
    </w:p>
    <w:bookmarkEnd w:id="567"/>
    <w:bookmarkStart w:name="z578" w:id="568"/>
    <w:p>
      <w:pPr>
        <w:spacing w:after="0"/>
        <w:ind w:left="0"/>
        <w:jc w:val="both"/>
      </w:pPr>
      <w:r>
        <w:rPr>
          <w:rFonts w:ascii="Times New Roman"/>
          <w:b w:val="false"/>
          <w:i w:val="false"/>
          <w:color w:val="000000"/>
          <w:sz w:val="28"/>
        </w:rPr>
        <w:t>
      3) АҚШ, Еуропалық Одақ, Ұлыбритания, Жапония, Швейцария, Оңтүстік Корея, Түркия елдерінің реттеуші органдары (FDA сертификаттары, Еуропалық Одақ – ce-marking, Ұлыбритания, Жапония сертификаттары) шығарған және тіркеген медициналық бұйымға сараптама жасау кезінде – 5 (бес) жұмыс күні ішінде.</w:t>
      </w:r>
    </w:p>
    <w:bookmarkEnd w:id="568"/>
    <w:bookmarkStart w:name="z579" w:id="569"/>
    <w:p>
      <w:pPr>
        <w:spacing w:after="0"/>
        <w:ind w:left="0"/>
        <w:jc w:val="both"/>
      </w:pPr>
      <w:r>
        <w:rPr>
          <w:rFonts w:ascii="Times New Roman"/>
          <w:b w:val="false"/>
          <w:i w:val="false"/>
          <w:color w:val="000000"/>
          <w:sz w:val="28"/>
        </w:rPr>
        <w:t>
      Электрондық цифрлық қолтаңба арқылы куәландырылған ескертулері бар сұрау салу шығыс сұрау салуға қол қойылған күні уәкілетті органның ақпараттық жүйесі арқылы көрсетілген қызмет алушының "жеке кабинетке" жіберіледі.</w:t>
      </w:r>
    </w:p>
    <w:bookmarkEnd w:id="569"/>
    <w:bookmarkStart w:name="z580" w:id="570"/>
    <w:p>
      <w:pPr>
        <w:spacing w:after="0"/>
        <w:ind w:left="0"/>
        <w:jc w:val="both"/>
      </w:pPr>
      <w:r>
        <w:rPr>
          <w:rFonts w:ascii="Times New Roman"/>
          <w:b w:val="false"/>
          <w:i w:val="false"/>
          <w:color w:val="000000"/>
          <w:sz w:val="28"/>
        </w:rPr>
        <w:t>
      Медициналық бұйымды сараптау кезінде ұсынылған құжаттар мен материалдардың шындыққа сәйкестігі туралы сұрақ туындаған жағдайда, сараптама ұйымы ресми қоғамдық дереккөздерге, медициналық бұйымдарды айналымға шығарумен айналысатын мемлекеттік органдардың ресми сайттарына, өндіруші зауыттарға, халықаралық хабарланған органдарға, техникалық реттеу немесе медициналық бұйымдарды айналымға шығару саласындағы халықаралық және ұлттық аккредитация органдарына сүйенеді. Сондай-ақ, сараптама барысында медициналық бұйымдарды өндіруші компанияларға сәйкес сұрау жолдайды.</w:t>
      </w:r>
    </w:p>
    <w:bookmarkEnd w:id="570"/>
    <w:bookmarkStart w:name="z581" w:id="571"/>
    <w:p>
      <w:pPr>
        <w:spacing w:after="0"/>
        <w:ind w:left="0"/>
        <w:jc w:val="both"/>
      </w:pPr>
      <w:r>
        <w:rPr>
          <w:rFonts w:ascii="Times New Roman"/>
          <w:b w:val="false"/>
          <w:i w:val="false"/>
          <w:color w:val="000000"/>
          <w:sz w:val="28"/>
        </w:rPr>
        <w:t>
      138. Көрсетілетін қызмет алушыға мемлекеттік сараптама ұйымының сұрауын алған күннен бастап 50 (елу) жұмыс күні ішінде толық жауап пен қажетті материалдарды уәкілетті органның ақпараттық жүйесі арқылы толық көлемде жолдайды.</w:t>
      </w:r>
    </w:p>
    <w:bookmarkEnd w:id="571"/>
    <w:bookmarkStart w:name="z582" w:id="572"/>
    <w:p>
      <w:pPr>
        <w:spacing w:after="0"/>
        <w:ind w:left="0"/>
        <w:jc w:val="both"/>
      </w:pPr>
      <w:r>
        <w:rPr>
          <w:rFonts w:ascii="Times New Roman"/>
          <w:b w:val="false"/>
          <w:i w:val="false"/>
          <w:color w:val="000000"/>
          <w:sz w:val="28"/>
        </w:rPr>
        <w:t>
      139. Медициналық бұйымның қауіпсіздігі, сапасы және тиімділігі туралы теріс қорытынды келесі жағдайларда беріледі:</w:t>
      </w:r>
    </w:p>
    <w:bookmarkEnd w:id="572"/>
    <w:bookmarkStart w:name="z583" w:id="573"/>
    <w:p>
      <w:pPr>
        <w:spacing w:after="0"/>
        <w:ind w:left="0"/>
        <w:jc w:val="both"/>
      </w:pPr>
      <w:r>
        <w:rPr>
          <w:rFonts w:ascii="Times New Roman"/>
          <w:b w:val="false"/>
          <w:i w:val="false"/>
          <w:color w:val="000000"/>
          <w:sz w:val="28"/>
        </w:rPr>
        <w:t>
      1) осы Қағидаларда белгіленген мерзімдерде сараптама жүргізу процесінде көрсетілетін қызмет алушыға ескертулер берілгеннен кейін тіркеу дерекнамасының толық жиынтығын ұсынбау;</w:t>
      </w:r>
    </w:p>
    <w:bookmarkEnd w:id="573"/>
    <w:bookmarkStart w:name="z584" w:id="574"/>
    <w:p>
      <w:pPr>
        <w:spacing w:after="0"/>
        <w:ind w:left="0"/>
        <w:jc w:val="both"/>
      </w:pPr>
      <w:r>
        <w:rPr>
          <w:rFonts w:ascii="Times New Roman"/>
          <w:b w:val="false"/>
          <w:i w:val="false"/>
          <w:color w:val="000000"/>
          <w:sz w:val="28"/>
        </w:rPr>
        <w:t>
      2) көрсетілетін қызметті алушы дәйексіз мәліметтер ұсынған;</w:t>
      </w:r>
    </w:p>
    <w:bookmarkEnd w:id="574"/>
    <w:bookmarkStart w:name="z585" w:id="575"/>
    <w:p>
      <w:pPr>
        <w:spacing w:after="0"/>
        <w:ind w:left="0"/>
        <w:jc w:val="both"/>
      </w:pPr>
      <w:r>
        <w:rPr>
          <w:rFonts w:ascii="Times New Roman"/>
          <w:b w:val="false"/>
          <w:i w:val="false"/>
          <w:color w:val="000000"/>
          <w:sz w:val="28"/>
        </w:rPr>
        <w:t>
      3) медициналық бұйымға сараптама жүргізу үшін мемлекеттік сараптама ұйымы тартатын сараптама кезеңдерінің бірінің теріс нәтижелерін және (немесе) сарапшылардың теріс қорытындыларын алу;</w:t>
      </w:r>
    </w:p>
    <w:bookmarkEnd w:id="575"/>
    <w:bookmarkStart w:name="z586" w:id="576"/>
    <w:p>
      <w:pPr>
        <w:spacing w:after="0"/>
        <w:ind w:left="0"/>
        <w:jc w:val="both"/>
      </w:pPr>
      <w:r>
        <w:rPr>
          <w:rFonts w:ascii="Times New Roman"/>
          <w:b w:val="false"/>
          <w:i w:val="false"/>
          <w:color w:val="000000"/>
          <w:sz w:val="28"/>
        </w:rPr>
        <w:t>
      4) медициналық бұйымға жүргізілген инспекция нәтижелері бойынша медициналық бұйымның мәлімделген қауіпсіздігіне, тиімділігіне және сапасына кепілдік беретін жағдайларды қамтамасыз ететін сапа менеджменті жүйесінің талаптарға сәйкес келмеуі</w:t>
      </w:r>
    </w:p>
    <w:bookmarkEnd w:id="576"/>
    <w:bookmarkStart w:name="z587" w:id="577"/>
    <w:p>
      <w:pPr>
        <w:spacing w:after="0"/>
        <w:ind w:left="0"/>
        <w:jc w:val="both"/>
      </w:pPr>
      <w:r>
        <w:rPr>
          <w:rFonts w:ascii="Times New Roman"/>
          <w:b w:val="false"/>
          <w:i w:val="false"/>
          <w:color w:val="000000"/>
          <w:sz w:val="28"/>
        </w:rPr>
        <w:t>
      5) көрсетілетін қызметті алушымен Қазақстан Республикасы заңнамасының талаптарына сәйкес медициналық бұйымға инспекция ұйымдастырудан және өткізуден бас тартуы немесе өткізбеуі.</w:t>
      </w:r>
    </w:p>
    <w:bookmarkEnd w:id="577"/>
    <w:bookmarkStart w:name="z588" w:id="578"/>
    <w:p>
      <w:pPr>
        <w:spacing w:after="0"/>
        <w:ind w:left="0"/>
        <w:jc w:val="both"/>
      </w:pPr>
      <w:r>
        <w:rPr>
          <w:rFonts w:ascii="Times New Roman"/>
          <w:b w:val="false"/>
          <w:i w:val="false"/>
          <w:color w:val="000000"/>
          <w:sz w:val="28"/>
        </w:rPr>
        <w:t>
      140. Көрсетілетін қызметті алушы осы Қағидалардың 138-тармағында белгіленген мерзімде мемлекеттік сараптама ұйымының сұрау салуына жауаптар ұсынбаған, сондай-ақ толық емес жауап пен қажетті материалдар ұсынылған кезде мемлекеттік сараптама ұйымы көрсетілетін қызметті алушыға 5 (бес) жұмыс күні ішінде медициналық бұйымға сараптама жүргізуден бас тарту туралы алдын ала шешім туралы хабарлама жібереді (заңнама нормаларына сілтеме жасай отырып, еркін нысанда Бұзуы оны шығаруға негіз болған Қазақстан Республикасының).</w:t>
      </w:r>
    </w:p>
    <w:bookmarkEnd w:id="578"/>
    <w:bookmarkStart w:name="z589" w:id="579"/>
    <w:p>
      <w:pPr>
        <w:spacing w:after="0"/>
        <w:ind w:left="0"/>
        <w:jc w:val="both"/>
      </w:pPr>
      <w:r>
        <w:rPr>
          <w:rFonts w:ascii="Times New Roman"/>
          <w:b w:val="false"/>
          <w:i w:val="false"/>
          <w:color w:val="000000"/>
          <w:sz w:val="28"/>
        </w:rPr>
        <w:t>
      АҚШ, Еуропалық Одақ, Ұлыбритания, Жапония, Швейцария, Оңтүстік Корея, Түркия елдерінің реттеуші органдары (FDA сертификаттары, Еуропалық Одақ сертификаттары – ce-marking, Ұлыбритания, Жапония) өндірген және тіркеген медициналық бұйымға сараптама жүргізу кезінде медициналық бұйымға сараптама жүргізуден бас тарту туралы алдын ала шешім туралы хабарлама (еркін нысанда бұзуы оны шығаруға негіз болған Қазақстан Республикасы заңнамасының нормаларын) көрсетілетін қызметті алушыға мемлекеттік сараптама ұйымы 1 (бір) жұмыс күні ішінде жібереді.</w:t>
      </w:r>
    </w:p>
    <w:bookmarkEnd w:id="579"/>
    <w:bookmarkStart w:name="z590" w:id="580"/>
    <w:p>
      <w:pPr>
        <w:spacing w:after="0"/>
        <w:ind w:left="0"/>
        <w:jc w:val="both"/>
      </w:pPr>
      <w:r>
        <w:rPr>
          <w:rFonts w:ascii="Times New Roman"/>
          <w:b w:val="false"/>
          <w:i w:val="false"/>
          <w:color w:val="000000"/>
          <w:sz w:val="28"/>
        </w:rPr>
        <w:t>
      141. Көрсетілетін қызметті алушыға медициналық бұйымға сараптама жүргізуден бас тарту туралы алдын ала шешім туралы жіберілген хабарламаның нәтижелері бойынша (бұзылуы оны шығаруға негіз болған Қазақстан Республикасы заңнамасының нормаларына сілтеме жасай отырып, еркін нысанда) материалдар шешім қабылдау үшін сараптама кеңесіне жіберіледі.</w:t>
      </w:r>
    </w:p>
    <w:bookmarkEnd w:id="580"/>
    <w:bookmarkStart w:name="z591" w:id="581"/>
    <w:p>
      <w:pPr>
        <w:spacing w:after="0"/>
        <w:ind w:left="0"/>
        <w:jc w:val="both"/>
      </w:pPr>
      <w:r>
        <w:rPr>
          <w:rFonts w:ascii="Times New Roman"/>
          <w:b w:val="false"/>
          <w:i w:val="false"/>
          <w:color w:val="000000"/>
          <w:sz w:val="28"/>
        </w:rPr>
        <w:t>
      Сараптама кеңесі келіп түскен материалдарды ай сайын қарайды және шешімнің нәтижелері себептерін көрсете отырып, сараптама кеңесі шешім шығарған күннен бастап 5 (бес) жұмыс күні ішінде көрсетілетін қызметті алушыға жіберіледі.</w:t>
      </w:r>
    </w:p>
    <w:bookmarkEnd w:id="581"/>
    <w:bookmarkStart w:name="z592" w:id="582"/>
    <w:p>
      <w:pPr>
        <w:spacing w:after="0"/>
        <w:ind w:left="0"/>
        <w:jc w:val="both"/>
      </w:pPr>
      <w:r>
        <w:rPr>
          <w:rFonts w:ascii="Times New Roman"/>
          <w:b w:val="false"/>
          <w:i w:val="false"/>
          <w:color w:val="000000"/>
          <w:sz w:val="28"/>
        </w:rPr>
        <w:t>
      АҚШ, Еуропалық Одақ, Ұлыбритания, Жапония, Швейцария, Оңтүстік Корея, Түркия елдерінің (FDA сертификаттары, Еуропалық Одақ – ce-marking, Ұлыбритания, Жапония сертификаттары) реттеуші органдары өндірген және тіркеген медициналық бұйымға сараптама материалдарына қатысты сараптама кеңесін қарау нәтижелерін көрсетілетін қызметті алушыға мемлекеттік сараптама ұйымы 1 (бір) жұмыс күні ішінде жіберіледі.</w:t>
      </w:r>
    </w:p>
    <w:bookmarkEnd w:id="582"/>
    <w:bookmarkStart w:name="z593" w:id="583"/>
    <w:p>
      <w:pPr>
        <w:spacing w:after="0"/>
        <w:ind w:left="0"/>
        <w:jc w:val="both"/>
      </w:pPr>
      <w:r>
        <w:rPr>
          <w:rFonts w:ascii="Times New Roman"/>
          <w:b w:val="false"/>
          <w:i w:val="false"/>
          <w:color w:val="000000"/>
          <w:sz w:val="28"/>
        </w:rPr>
        <w:t>
      142. Мамандандырылған сараптаманың оң есебі болған жағдайда 10 (он) жұмыс күнінен аспайтын мерзімде осы Қағидаларға 33-қосымшаға сәйкес медициналық бұйымның мамандандырылған сараптамасының сараптамалық есебі немесе тіркеу деректеріне енгізілетін өзгерістердің медициналық бұйымның қауіпсіздігіне, сапасы мен тиімділігіне әсері туралы мамандандырылған сараптаманың сараптамалық есебі осы Қағидаларға 34-қосымшаға сәйкес нысан бойынша жасалады.</w:t>
      </w:r>
    </w:p>
    <w:bookmarkEnd w:id="583"/>
    <w:bookmarkStart w:name="z594" w:id="584"/>
    <w:p>
      <w:pPr>
        <w:spacing w:after="0"/>
        <w:ind w:left="0"/>
        <w:jc w:val="both"/>
      </w:pPr>
      <w:r>
        <w:rPr>
          <w:rFonts w:ascii="Times New Roman"/>
          <w:b w:val="false"/>
          <w:i w:val="false"/>
          <w:color w:val="000000"/>
          <w:sz w:val="28"/>
        </w:rPr>
        <w:t>
      АҚШ, Еуропалық Одақ, Ұлыбритания, Жапония, Швейцария, Оңтүстік Корея, Түркия елдерінің (FDA сертификаттары, Еуропалық Одақ – ce-marking, Ұлыбритания, Жапония сертификаттары) реттеуші органдары өндірген және тіркеген медициналық бұйымға мамандандырылған сараптаманың оң есебі 1 (бір) жұмыс күнінен кешіктірілмейтін мерзімде жасалады.</w:t>
      </w:r>
    </w:p>
    <w:bookmarkEnd w:id="584"/>
    <w:bookmarkStart w:name="z595" w:id="585"/>
    <w:p>
      <w:pPr>
        <w:spacing w:after="0"/>
        <w:ind w:left="0"/>
        <w:jc w:val="both"/>
      </w:pPr>
      <w:r>
        <w:rPr>
          <w:rFonts w:ascii="Times New Roman"/>
          <w:b w:val="false"/>
          <w:i w:val="false"/>
          <w:color w:val="000000"/>
          <w:sz w:val="28"/>
        </w:rPr>
        <w:t>
      143. Сараптама кезінде мемлекеттік сараптама ұйымы мен қызмет алушы арасында туындайтын түсіндірулер немесе нақтылаулар электронды құжат түрінде, көрсетілетін қызметті алушының жеке паролімен және электрондық цифрлық қолтаңба (ЭЦҚ) арқылы ақпараттық жүйеде жүргізіледі.</w:t>
      </w:r>
    </w:p>
    <w:bookmarkEnd w:id="585"/>
    <w:bookmarkStart w:name="z596" w:id="586"/>
    <w:p>
      <w:pPr>
        <w:spacing w:after="0"/>
        <w:ind w:left="0"/>
        <w:jc w:val="left"/>
      </w:pPr>
      <w:r>
        <w:rPr>
          <w:rFonts w:ascii="Times New Roman"/>
          <w:b/>
          <w:i w:val="false"/>
          <w:color w:val="000000"/>
        </w:rPr>
        <w:t xml:space="preserve"> 3-параграф. Медициналық бұйымға зертханалық сынақ жүргізу тәртібі</w:t>
      </w:r>
    </w:p>
    <w:bookmarkEnd w:id="586"/>
    <w:bookmarkStart w:name="z597" w:id="587"/>
    <w:p>
      <w:pPr>
        <w:spacing w:after="0"/>
        <w:ind w:left="0"/>
        <w:jc w:val="both"/>
      </w:pPr>
      <w:r>
        <w:rPr>
          <w:rFonts w:ascii="Times New Roman"/>
          <w:b w:val="false"/>
          <w:i w:val="false"/>
          <w:color w:val="000000"/>
          <w:sz w:val="28"/>
        </w:rPr>
        <w:t>
      144. Медициналық бұйымның үлгілерін зертханалық сынақтар мемлекеттік сараптама ұйымының сынақ зертханаларында, осы Ереженің 97-бабында көрсетілген құжаттар мен материалдар түскен күннен бастап 70 (жетпіс) жұмыс күнінен аспайтын мерзімде жүргізіледі.</w:t>
      </w:r>
    </w:p>
    <w:bookmarkEnd w:id="587"/>
    <w:bookmarkStart w:name="z598" w:id="588"/>
    <w:p>
      <w:pPr>
        <w:spacing w:after="0"/>
        <w:ind w:left="0"/>
        <w:jc w:val="both"/>
      </w:pPr>
      <w:r>
        <w:rPr>
          <w:rFonts w:ascii="Times New Roman"/>
          <w:b w:val="false"/>
          <w:i w:val="false"/>
          <w:color w:val="000000"/>
          <w:sz w:val="28"/>
        </w:rPr>
        <w:t>
      145. Медициналық бұйымның үлгілерін зертханалық сынау өндірушінің сапасы жөніндегі құжатта мәлімделген медициналық бұйымның қауіпсіздігі мен сапасының көрсеткіштеріне сәйкестігін растау мақсатында жүргізіледі және мыналарды қамтиды:</w:t>
      </w:r>
    </w:p>
    <w:bookmarkEnd w:id="588"/>
    <w:bookmarkStart w:name="z599" w:id="589"/>
    <w:p>
      <w:pPr>
        <w:spacing w:after="0"/>
        <w:ind w:left="0"/>
        <w:jc w:val="both"/>
      </w:pPr>
      <w:r>
        <w:rPr>
          <w:rFonts w:ascii="Times New Roman"/>
          <w:b w:val="false"/>
          <w:i w:val="false"/>
          <w:color w:val="000000"/>
          <w:sz w:val="28"/>
        </w:rPr>
        <w:t>
      1) сынақтар жүргізу әдістемелері бөлігінде медициналық бұйымның техникалық және нормативтік құжаттамасын талдау;</w:t>
      </w:r>
    </w:p>
    <w:bookmarkEnd w:id="589"/>
    <w:bookmarkStart w:name="z600" w:id="590"/>
    <w:p>
      <w:pPr>
        <w:spacing w:after="0"/>
        <w:ind w:left="0"/>
        <w:jc w:val="both"/>
      </w:pPr>
      <w:r>
        <w:rPr>
          <w:rFonts w:ascii="Times New Roman"/>
          <w:b w:val="false"/>
          <w:i w:val="false"/>
          <w:color w:val="000000"/>
          <w:sz w:val="28"/>
        </w:rPr>
        <w:t>
      2) сапа жөніндегі құжаттың талаптарына сәйкестігіне зертханалық сынақтар жүргізу;</w:t>
      </w:r>
    </w:p>
    <w:bookmarkEnd w:id="590"/>
    <w:bookmarkStart w:name="z601" w:id="591"/>
    <w:p>
      <w:pPr>
        <w:spacing w:after="0"/>
        <w:ind w:left="0"/>
        <w:jc w:val="both"/>
      </w:pPr>
      <w:r>
        <w:rPr>
          <w:rFonts w:ascii="Times New Roman"/>
          <w:b w:val="false"/>
          <w:i w:val="false"/>
          <w:color w:val="000000"/>
          <w:sz w:val="28"/>
        </w:rPr>
        <w:t>
      3) сапаны бақылаудың Талдамалық әдістемелерінің қайталануын айқындау.</w:t>
      </w:r>
    </w:p>
    <w:bookmarkEnd w:id="591"/>
    <w:bookmarkStart w:name="z602" w:id="592"/>
    <w:p>
      <w:pPr>
        <w:spacing w:after="0"/>
        <w:ind w:left="0"/>
        <w:jc w:val="both"/>
      </w:pPr>
      <w:r>
        <w:rPr>
          <w:rFonts w:ascii="Times New Roman"/>
          <w:b w:val="false"/>
          <w:i w:val="false"/>
          <w:color w:val="000000"/>
          <w:sz w:val="28"/>
        </w:rPr>
        <w:t>
      146. Медициналық бұйымның үлгілерін сынау медициналық бұйымның қауіпсіздігі мен сапасы көрсеткіштерінің сәйкестігін растау мақсатында физика-химиялық, биологиялық және техникалық сынақтар жүргізу жолымен жүзеге асырылады.</w:t>
      </w:r>
    </w:p>
    <w:bookmarkEnd w:id="592"/>
    <w:bookmarkStart w:name="z603" w:id="593"/>
    <w:p>
      <w:pPr>
        <w:spacing w:after="0"/>
        <w:ind w:left="0"/>
        <w:jc w:val="both"/>
      </w:pPr>
      <w:r>
        <w:rPr>
          <w:rFonts w:ascii="Times New Roman"/>
          <w:b w:val="false"/>
          <w:i w:val="false"/>
          <w:color w:val="000000"/>
          <w:sz w:val="28"/>
        </w:rPr>
        <w:t>
      Медициналық бұйымның үлгілерін сынау кезінде биологиялық қауіпсіздік немесе биологиялық әсерді бағалау, физикалық және механикалық көрсеткіштер, медициналық бұйымның қауіпсіздігі мен сапасын растайтын функционалдық, техникалық және физика-химиялық көрсеткіштер айқындалады.</w:t>
      </w:r>
    </w:p>
    <w:bookmarkEnd w:id="593"/>
    <w:bookmarkStart w:name="z604" w:id="594"/>
    <w:p>
      <w:pPr>
        <w:spacing w:after="0"/>
        <w:ind w:left="0"/>
        <w:jc w:val="both"/>
      </w:pPr>
      <w:r>
        <w:rPr>
          <w:rFonts w:ascii="Times New Roman"/>
          <w:b w:val="false"/>
          <w:i w:val="false"/>
          <w:color w:val="000000"/>
          <w:sz w:val="28"/>
        </w:rPr>
        <w:t>
      147. Зертханалық сынақтар келесі жағдайларда жүргізілмейді:</w:t>
      </w:r>
    </w:p>
    <w:bookmarkEnd w:id="594"/>
    <w:bookmarkStart w:name="z605" w:id="595"/>
    <w:p>
      <w:pPr>
        <w:spacing w:after="0"/>
        <w:ind w:left="0"/>
        <w:jc w:val="both"/>
      </w:pPr>
      <w:r>
        <w:rPr>
          <w:rFonts w:ascii="Times New Roman"/>
          <w:b w:val="false"/>
          <w:i w:val="false"/>
          <w:color w:val="000000"/>
          <w:sz w:val="28"/>
        </w:rPr>
        <w:t>
      1) медициналық техниканы сараптау;</w:t>
      </w:r>
    </w:p>
    <w:bookmarkEnd w:id="595"/>
    <w:bookmarkStart w:name="z606" w:id="596"/>
    <w:p>
      <w:pPr>
        <w:spacing w:after="0"/>
        <w:ind w:left="0"/>
        <w:jc w:val="both"/>
      </w:pPr>
      <w:r>
        <w:rPr>
          <w:rFonts w:ascii="Times New Roman"/>
          <w:b w:val="false"/>
          <w:i w:val="false"/>
          <w:color w:val="000000"/>
          <w:sz w:val="28"/>
        </w:rPr>
        <w:t>
      2) медициналық бұйымдар өндірісінің және өнім сапасын бақылау жүйесінің медициналық бұйымдар жөніндегі Еуропалық комиссия директиваларының немесе MDR сертификатының (Medical Device Regulation – медициналық бұйымдар жөніндегі Регламент)талаптарына сәйкестігі туралы нотификацияланған органның құжатының болуы;</w:t>
      </w:r>
    </w:p>
    <w:bookmarkEnd w:id="596"/>
    <w:bookmarkStart w:name="z607" w:id="597"/>
    <w:p>
      <w:pPr>
        <w:spacing w:after="0"/>
        <w:ind w:left="0"/>
        <w:jc w:val="both"/>
      </w:pPr>
      <w:r>
        <w:rPr>
          <w:rFonts w:ascii="Times New Roman"/>
          <w:b w:val="false"/>
          <w:i w:val="false"/>
          <w:color w:val="000000"/>
          <w:sz w:val="28"/>
        </w:rPr>
        <w:t>
      3) медициналық бұйымды қайта тіркеу;</w:t>
      </w:r>
    </w:p>
    <w:bookmarkEnd w:id="597"/>
    <w:bookmarkStart w:name="z608" w:id="598"/>
    <w:p>
      <w:pPr>
        <w:spacing w:after="0"/>
        <w:ind w:left="0"/>
        <w:jc w:val="both"/>
      </w:pPr>
      <w:r>
        <w:rPr>
          <w:rFonts w:ascii="Times New Roman"/>
          <w:b w:val="false"/>
          <w:i w:val="false"/>
          <w:color w:val="000000"/>
          <w:sz w:val="28"/>
        </w:rPr>
        <w:t>
      4) медициналық бұйымға, оның ішінде АҚШ, Еуропалық Одақ, Ұлыбритания, Жапония, Швейцария, Оңтүстік Корея, Түркия елдерінің реттеуші органдары өндірген және тіркеген медициналық бұйымға (FDA сертификаттары, Еуропалық Одақ – ce-marking, Ұлыбритания, Жапония сертификаттары) жедел сараптама жасау.</w:t>
      </w:r>
    </w:p>
    <w:bookmarkEnd w:id="598"/>
    <w:bookmarkStart w:name="z609" w:id="599"/>
    <w:p>
      <w:pPr>
        <w:spacing w:after="0"/>
        <w:ind w:left="0"/>
        <w:jc w:val="both"/>
      </w:pPr>
      <w:r>
        <w:rPr>
          <w:rFonts w:ascii="Times New Roman"/>
          <w:b w:val="false"/>
          <w:i w:val="false"/>
          <w:color w:val="000000"/>
          <w:sz w:val="28"/>
        </w:rPr>
        <w:t>
      148. Зертханалық сынақтар кезеңінде ескертпелер анықталған жағдайда, медициналық бұйымның үлгілерін алған күннен бастап 5 (бес) жұмыс күні ішінде уәкілетті органның ақпараттық жүйесі арқылы "жеке кабинетке" анықталған ескертпелер мен оларды толық көлемде жою қажеттігі көрсетілген хат жіберіледі. Ескертпелерді жою мерзімі 30 (отыз) жұмыс күнінен аспауы тиіс.</w:t>
      </w:r>
    </w:p>
    <w:bookmarkEnd w:id="599"/>
    <w:bookmarkStart w:name="z610" w:id="600"/>
    <w:p>
      <w:pPr>
        <w:spacing w:after="0"/>
        <w:ind w:left="0"/>
        <w:jc w:val="both"/>
      </w:pPr>
      <w:r>
        <w:rPr>
          <w:rFonts w:ascii="Times New Roman"/>
          <w:b w:val="false"/>
          <w:i w:val="false"/>
          <w:color w:val="000000"/>
          <w:sz w:val="28"/>
        </w:rPr>
        <w:t>
      Егер ескертпелер белгіленген мерзімде толық немесе жартылай жойылмаса, мемлекеттік сараптама ұйымы жауап алынған күннен бастап 10 (он) жұмыс күні ішінде қызмет алушыға қайталама немесе қосымша ескертпелер мен оларды 20 (жиырма) жұмыс күні ішінде жою қажеттігін көрсететін хат жібереді.</w:t>
      </w:r>
    </w:p>
    <w:bookmarkEnd w:id="600"/>
    <w:bookmarkStart w:name="z611" w:id="601"/>
    <w:p>
      <w:pPr>
        <w:spacing w:after="0"/>
        <w:ind w:left="0"/>
        <w:jc w:val="both"/>
      </w:pPr>
      <w:r>
        <w:rPr>
          <w:rFonts w:ascii="Times New Roman"/>
          <w:b w:val="false"/>
          <w:i w:val="false"/>
          <w:color w:val="000000"/>
          <w:sz w:val="28"/>
        </w:rPr>
        <w:t>
      149. Қызмет алушы мемлекеттік сараптама ұйымы қойған ескертпелерге 148-тармақта белгіленген мерзімде жауап бермеген жағдайда және зертханалық сынақтардың теріс нәтижелері болған кезде, материалдар 141-тармаққа сәйкес медициналық бұйымды сараптамадан бас тарту және тоқтату туралы шешім қабылдау үшін Сараптамалық кеңеске жіберіледі.</w:t>
      </w:r>
    </w:p>
    <w:bookmarkEnd w:id="601"/>
    <w:bookmarkStart w:name="z612" w:id="602"/>
    <w:p>
      <w:pPr>
        <w:spacing w:after="0"/>
        <w:ind w:left="0"/>
        <w:jc w:val="both"/>
      </w:pPr>
      <w:r>
        <w:rPr>
          <w:rFonts w:ascii="Times New Roman"/>
          <w:b w:val="false"/>
          <w:i w:val="false"/>
          <w:color w:val="000000"/>
          <w:sz w:val="28"/>
        </w:rPr>
        <w:t>
      150. Медициналық бұйымның зертханалық сынақтарының нәтижелері бойынша сынақ зертханасы осы Қағидалардың 35-қосымшаға сәйкес нысан бойынша сынақтар хаттамасын жасайды.</w:t>
      </w:r>
    </w:p>
    <w:bookmarkEnd w:id="602"/>
    <w:bookmarkStart w:name="z613" w:id="603"/>
    <w:p>
      <w:pPr>
        <w:spacing w:after="0"/>
        <w:ind w:left="0"/>
        <w:jc w:val="both"/>
      </w:pPr>
      <w:r>
        <w:rPr>
          <w:rFonts w:ascii="Times New Roman"/>
          <w:b w:val="false"/>
          <w:i w:val="false"/>
          <w:color w:val="000000"/>
          <w:sz w:val="28"/>
        </w:rPr>
        <w:t>
      151. Егер мемлекеттік сараптама ұйымының сынақ зертханасында медициналық бұйымдардың үлгілерін өндірушінің сертификатында (талдау хаттамасында) көрсетілген көрсеткіштер бойынша зерттеу жүргізу мүмкін болмаса, мұндай зерттеулер субконтрактілі зертханаларда Қазақстан Республикасының мемлекеттік сатып алу туралы заңнамасына сәйкес сараптама ұйымы мен субконтрактілі зертхана арасында жасалған келісімшарт негізінде жүргізіледі.</w:t>
      </w:r>
    </w:p>
    <w:bookmarkEnd w:id="603"/>
    <w:bookmarkStart w:name="z614" w:id="604"/>
    <w:p>
      <w:pPr>
        <w:spacing w:after="0"/>
        <w:ind w:left="0"/>
        <w:jc w:val="both"/>
      </w:pPr>
      <w:r>
        <w:rPr>
          <w:rFonts w:ascii="Times New Roman"/>
          <w:b w:val="false"/>
          <w:i w:val="false"/>
          <w:color w:val="000000"/>
          <w:sz w:val="28"/>
        </w:rPr>
        <w:t>
      152. Егер медициналық бұйымды сынақтан өткізетін субконтрактілі зертхана болмаса, мемлекеттік сараптама ұйымы өндірушінің сертификатында (талдау хаттамасында) көрсетілген кейбір көрсеткіштер бойынша зерттеу нәтижелерін қабылдайды.</w:t>
      </w:r>
    </w:p>
    <w:bookmarkEnd w:id="604"/>
    <w:bookmarkStart w:name="z615" w:id="605"/>
    <w:p>
      <w:pPr>
        <w:spacing w:after="0"/>
        <w:ind w:left="0"/>
        <w:jc w:val="both"/>
      </w:pPr>
      <w:r>
        <w:rPr>
          <w:rFonts w:ascii="Times New Roman"/>
          <w:b w:val="false"/>
          <w:i w:val="false"/>
          <w:color w:val="000000"/>
          <w:sz w:val="28"/>
        </w:rPr>
        <w:t>
      153. Көрсетілген үлгілерді Қазақстан Республикасының аумағына тасымалдау және (немесе) оларды сақтау шарттарын сақтау мүмкін связистігіне, сараптама ұйымында арнайы жабдықтар мен шығыс материалдарының болмауына байланысты, сондай-ақ өнімнің сапасы бойынша нормативтік құжаттарда үлкен үлгілерге байланысты сынақтар белгіленген болса, мемлекеттік сараптама ұйымының сынақ зертханасында медициналық мақсаттағы бұйымдардың үлгілеріне зертханалық сынақтар жүргізу мүмкін болмаған кезде тасымалдаудың ерекше жағдайларын талап ететін үлгілері бар өндірушінің шығындары, үлгілердің қымбаттығы, арнайы жабдықтар мен қосалқы құралдар зертханалық сынақтар сараптама ұйымы өкілдерінің қатысуымен өндірушінің сапасын бақылау зертханасында немесе өндіруші пайдаланатын келісімшарттық зертханада жүргізіледі.</w:t>
      </w:r>
    </w:p>
    <w:bookmarkEnd w:id="605"/>
    <w:bookmarkStart w:name="z616" w:id="606"/>
    <w:p>
      <w:pPr>
        <w:spacing w:after="0"/>
        <w:ind w:left="0"/>
        <w:jc w:val="both"/>
      </w:pPr>
      <w:r>
        <w:rPr>
          <w:rFonts w:ascii="Times New Roman"/>
          <w:b w:val="false"/>
          <w:i w:val="false"/>
          <w:color w:val="000000"/>
          <w:sz w:val="28"/>
        </w:rPr>
        <w:t>
      154. Технологияларды трансферлеу негізінде өндірілген медициналық бұйымдарды сараптаған кезде зертханалық сынақтар қашықтықтан өткізіледі, геолокацияны растаумен және мемлекеттік сараптама ұйымының өкілдерінің қатысуымен сапаны бақылау зертханасында немесе өндіруші пайдаланатын шарттық зертханада жүзеге асырылады.</w:t>
      </w:r>
    </w:p>
    <w:bookmarkEnd w:id="606"/>
    <w:bookmarkStart w:name="z617" w:id="607"/>
    <w:p>
      <w:pPr>
        <w:spacing w:after="0"/>
        <w:ind w:left="0"/>
        <w:jc w:val="both"/>
      </w:pPr>
      <w:r>
        <w:rPr>
          <w:rFonts w:ascii="Times New Roman"/>
          <w:b w:val="false"/>
          <w:i w:val="false"/>
          <w:color w:val="000000"/>
          <w:sz w:val="28"/>
        </w:rPr>
        <w:t>
      155. Санитариялық-эпидемияға қарсы және санитариялық-профилактикалық шараларды ұйымдастыру және өткізу, сондай-ақ оларға байланысты шектеу шаралары, соның ішінде карантин кезінде, сараптама жұмыстары өндірушінің сапаны бақылау зертханасында немесе өндіруші пайдаланатын шарттық зертханада зертханалық сынақтарды өткізбей аяқталады.</w:t>
      </w:r>
    </w:p>
    <w:bookmarkEnd w:id="607"/>
    <w:bookmarkStart w:name="z618" w:id="608"/>
    <w:p>
      <w:pPr>
        <w:spacing w:after="0"/>
        <w:ind w:left="0"/>
        <w:jc w:val="both"/>
      </w:pPr>
      <w:r>
        <w:rPr>
          <w:rFonts w:ascii="Times New Roman"/>
          <w:b w:val="false"/>
          <w:i w:val="false"/>
          <w:color w:val="000000"/>
          <w:sz w:val="28"/>
        </w:rPr>
        <w:t>
      156. Сынақ нәтижелері бойынша өндірушінің сапасын бақылау зертханасында немесе осы Қағидаларға 36-қосымшаға сәйкес өндіруші пайдаланатын келісімшарттық зертханада зертханалық сынақ жүргізу нәтижелері туралы есеп жасалады.</w:t>
      </w:r>
    </w:p>
    <w:bookmarkEnd w:id="608"/>
    <w:bookmarkStart w:name="z619" w:id="609"/>
    <w:p>
      <w:pPr>
        <w:spacing w:after="0"/>
        <w:ind w:left="0"/>
        <w:jc w:val="left"/>
      </w:pPr>
      <w:r>
        <w:rPr>
          <w:rFonts w:ascii="Times New Roman"/>
          <w:b/>
          <w:i w:val="false"/>
          <w:color w:val="000000"/>
        </w:rPr>
        <w:t xml:space="preserve"> 4-параграф. Медициналық бұйымға жүргізілген сараптама нәтижелерін қалыптастыру тәртібі</w:t>
      </w:r>
    </w:p>
    <w:bookmarkEnd w:id="609"/>
    <w:bookmarkStart w:name="z620" w:id="610"/>
    <w:p>
      <w:pPr>
        <w:spacing w:after="0"/>
        <w:ind w:left="0"/>
        <w:jc w:val="both"/>
      </w:pPr>
      <w:r>
        <w:rPr>
          <w:rFonts w:ascii="Times New Roman"/>
          <w:b w:val="false"/>
          <w:i w:val="false"/>
          <w:color w:val="000000"/>
          <w:sz w:val="28"/>
        </w:rPr>
        <w:t>
      157. Мамандандырылған сараптама аяқталған соң, қызмет алушы мемлекеттік сараптама ұйымымен электронды түрде жеке парол арқылы "жеке кабинетінде" немесе келісім парағын ұсына отырып медициналық бұйым туралы мәліметтерді, сондай-ақ соңғы құжаттарды: медициналық қолдану нұсқаулығын және орама макеттерінің, этикеткалардың, стикерлердің маркировкаларын, оның ішінде сараптамаға ұсынылған құжаттар мен материалдардағы деректердің дұрыстығын келесі мерзімдерде келіседі:</w:t>
      </w:r>
    </w:p>
    <w:bookmarkEnd w:id="610"/>
    <w:bookmarkStart w:name="z621" w:id="611"/>
    <w:p>
      <w:pPr>
        <w:spacing w:after="0"/>
        <w:ind w:left="0"/>
        <w:jc w:val="both"/>
      </w:pPr>
      <w:r>
        <w:rPr>
          <w:rFonts w:ascii="Times New Roman"/>
          <w:b w:val="false"/>
          <w:i w:val="false"/>
          <w:color w:val="000000"/>
          <w:sz w:val="28"/>
        </w:rPr>
        <w:t>
      1) Медициналық бұйымды сараптау кезінде, оның ішінде медициналық бұйымның кез келген классына қарамастан зертханалық сынақтарды талап етпейтін жағдайда, медициналық бұйымның тіркеу ісіне өзгерістер енгізу кезінде (зертханалық сынақтарсыз), сондай-ақ І типтегі өзгерістерді енгізу кезінде (зертханалық сынақтармен) – 10 (он) жұмыс күнінен аспайтын мерзімде келісім жүргізіледі;</w:t>
      </w:r>
    </w:p>
    <w:bookmarkEnd w:id="611"/>
    <w:bookmarkStart w:name="z622" w:id="612"/>
    <w:p>
      <w:pPr>
        <w:spacing w:after="0"/>
        <w:ind w:left="0"/>
        <w:jc w:val="both"/>
      </w:pPr>
      <w:r>
        <w:rPr>
          <w:rFonts w:ascii="Times New Roman"/>
          <w:b w:val="false"/>
          <w:i w:val="false"/>
          <w:color w:val="000000"/>
          <w:sz w:val="28"/>
        </w:rPr>
        <w:t>
      2) Медициналық бұйымды жеделдетілген сараптау кезінде, сондай-ақ АҚШ, Еуропалық Одақ, Ұлыбритания, Жапония, Швейцария, Оңтүстік Корея, Түркия мемлекеттерінің реттеуші органдары тіркеген және өндірген медициналық бұйымды сараптау кезінде (FDA сертификаттары, Еуропалық Одақтың CE-marking сертификаттары, Ұлыбритания, Жапония сертификаттары) – 5 (бес) жұмыс күнінен аспайтын мерзімде.</w:t>
      </w:r>
    </w:p>
    <w:bookmarkEnd w:id="612"/>
    <w:bookmarkStart w:name="z623" w:id="613"/>
    <w:p>
      <w:pPr>
        <w:spacing w:after="0"/>
        <w:ind w:left="0"/>
        <w:jc w:val="both"/>
      </w:pPr>
      <w:r>
        <w:rPr>
          <w:rFonts w:ascii="Times New Roman"/>
          <w:b w:val="false"/>
          <w:i w:val="false"/>
          <w:color w:val="000000"/>
          <w:sz w:val="28"/>
        </w:rPr>
        <w:t>
      Қорытынды құжаттардың жаңартылуында сәйкессіздік анықталған жағдайда, қызмет алушы өкілетті органның ақпараттық жүйесі арқылы сәйкессіздік туралы хабарлама хатты бір рет жолдап, тиісті түзетілген қорытынды құжаттарды осы Ережелерде белгіленген мерзімде ұсынады.</w:t>
      </w:r>
    </w:p>
    <w:bookmarkEnd w:id="613"/>
    <w:bookmarkStart w:name="z624" w:id="614"/>
    <w:p>
      <w:pPr>
        <w:spacing w:after="0"/>
        <w:ind w:left="0"/>
        <w:jc w:val="both"/>
      </w:pPr>
      <w:r>
        <w:rPr>
          <w:rFonts w:ascii="Times New Roman"/>
          <w:b w:val="false"/>
          <w:i w:val="false"/>
          <w:color w:val="000000"/>
          <w:sz w:val="28"/>
        </w:rPr>
        <w:t>
      Егер қызмет алушы осы Қағиданың аталған тармағында белгіленген мерзімде келісім бермеген жағдайда, медициналық бұйымның қауіпсіздігі, сапасы және тиімділігі туралы қорытынды оның келісімінсіз дайындалады.</w:t>
      </w:r>
    </w:p>
    <w:bookmarkEnd w:id="614"/>
    <w:bookmarkStart w:name="z625" w:id="615"/>
    <w:p>
      <w:pPr>
        <w:spacing w:after="0"/>
        <w:ind w:left="0"/>
        <w:jc w:val="both"/>
      </w:pPr>
      <w:r>
        <w:rPr>
          <w:rFonts w:ascii="Times New Roman"/>
          <w:b w:val="false"/>
          <w:i w:val="false"/>
          <w:color w:val="000000"/>
          <w:sz w:val="28"/>
        </w:rPr>
        <w:t>
      158. Мемлекеттік сараптама ұйым қызмет алушымен ұсынған ақпаратты тексереді, сәйкессіздіктер анықталған жағдайда енгізілген деректерді түзетеді, соңғы құжаттарды жаңартады және медициналық бұйымның қауіпсіздігі, сапасы мен тиімділігі туралы қорытынды жасайды. Бұл қорытындылaр осы Қағиданың 38-қосымшасына сәйкес сараптамаға ұсынылған медициналық бұйымға және 39-қосымшасына сәйкес тіркеу досьесіне өзгерістер енгізу мақсатында сараптамаға ұсынылған медициналық бұйымға қатысты жасалады. Бұл жұмыстар келесі мерзімдерде орындалады:</w:t>
      </w:r>
    </w:p>
    <w:bookmarkEnd w:id="615"/>
    <w:bookmarkStart w:name="z626" w:id="616"/>
    <w:p>
      <w:pPr>
        <w:spacing w:after="0"/>
        <w:ind w:left="0"/>
        <w:jc w:val="both"/>
      </w:pPr>
      <w:r>
        <w:rPr>
          <w:rFonts w:ascii="Times New Roman"/>
          <w:b w:val="false"/>
          <w:i w:val="false"/>
          <w:color w:val="000000"/>
          <w:sz w:val="28"/>
        </w:rPr>
        <w:t>
      1) Медициналық бұйымды сараптау кезінде, соның ішінде медициналық бұйымның кез келген классына қарамастан лабораториялық сынақтарды қажет етпейтін сараптау кезінде, медициналық бұйымның тіркеу досьесіне өзгерістер енгізгенде (лабораториялық сынақсыз), I типтегі өзгерістерді енгізу кезінде (лабораториялық сынақтармен), сондай-ақ медициналық бұйымды жедел сараптау кезінде – 10 (он) жұмыс күнінен аспайтын мерзімде жүзеге асырылады;</w:t>
      </w:r>
    </w:p>
    <w:bookmarkEnd w:id="616"/>
    <w:bookmarkStart w:name="z627" w:id="617"/>
    <w:p>
      <w:pPr>
        <w:spacing w:after="0"/>
        <w:ind w:left="0"/>
        <w:jc w:val="both"/>
      </w:pPr>
      <w:r>
        <w:rPr>
          <w:rFonts w:ascii="Times New Roman"/>
          <w:b w:val="false"/>
          <w:i w:val="false"/>
          <w:color w:val="000000"/>
          <w:sz w:val="28"/>
        </w:rPr>
        <w:t>
      2) АҚШ, Еуропалық Одақ, Ұлыбритания, Жапония, Швейцария, Оңтүстік Корея, Түркия елдерінің реттеуші органдары (FDA сертификаттары, Еуропалық Одақ – ce-marking, Ұлыбритания, Жапония сертификаттары) өндірген және тіркеген медициналық бұйымға сараптама жасау кезінде - 2 (екі) жұмыс күнінен аспайтын мерзімде жүзеге асырылады.</w:t>
      </w:r>
    </w:p>
    <w:bookmarkEnd w:id="617"/>
    <w:bookmarkStart w:name="z628" w:id="618"/>
    <w:p>
      <w:pPr>
        <w:spacing w:after="0"/>
        <w:ind w:left="0"/>
        <w:jc w:val="both"/>
      </w:pPr>
      <w:r>
        <w:rPr>
          <w:rFonts w:ascii="Times New Roman"/>
          <w:b w:val="false"/>
          <w:i w:val="false"/>
          <w:color w:val="000000"/>
          <w:sz w:val="28"/>
        </w:rPr>
        <w:t>
      159. Мемлекеттік сараптама ұйымы уәкілетті органның ақпараттық жүйесі арқылы электрондық түрде автоматты режимде мемлекеттік органға жіберіледі:</w:t>
      </w:r>
    </w:p>
    <w:bookmarkEnd w:id="618"/>
    <w:bookmarkStart w:name="z629" w:id="619"/>
    <w:p>
      <w:pPr>
        <w:spacing w:after="0"/>
        <w:ind w:left="0"/>
        <w:jc w:val="both"/>
      </w:pPr>
      <w:r>
        <w:rPr>
          <w:rFonts w:ascii="Times New Roman"/>
          <w:b w:val="false"/>
          <w:i w:val="false"/>
          <w:color w:val="000000"/>
          <w:sz w:val="28"/>
        </w:rPr>
        <w:t>
      1) медициналық бұйымның қауіпсіздігі, сапасы және тиімділігі туралы қорытынды;</w:t>
      </w:r>
    </w:p>
    <w:bookmarkEnd w:id="619"/>
    <w:bookmarkStart w:name="z630" w:id="620"/>
    <w:p>
      <w:pPr>
        <w:spacing w:after="0"/>
        <w:ind w:left="0"/>
        <w:jc w:val="both"/>
      </w:pPr>
      <w:r>
        <w:rPr>
          <w:rFonts w:ascii="Times New Roman"/>
          <w:b w:val="false"/>
          <w:i w:val="false"/>
          <w:color w:val="000000"/>
          <w:sz w:val="28"/>
        </w:rPr>
        <w:t>
      2)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бекіту туралы! Қазақстан Республикасы Денсаулық сақтау министрінің 2020 жылғы 10 қыркүйектегі № ҚР ДСМ-101/2020 бұйрығына сәйкес әзірленетін қазақ және орыс тілдеріндегі медициналық бұйымды медициналық қолдану жөніндегі Нұсқаулық (мемлекеттік № 21200 нормативтік құқықтық актілерді тіркеу);</w:t>
      </w:r>
    </w:p>
    <w:bookmarkEnd w:id="620"/>
    <w:bookmarkStart w:name="z631" w:id="621"/>
    <w:p>
      <w:pPr>
        <w:spacing w:after="0"/>
        <w:ind w:left="0"/>
        <w:jc w:val="both"/>
      </w:pPr>
      <w:r>
        <w:rPr>
          <w:rFonts w:ascii="Times New Roman"/>
          <w:b w:val="false"/>
          <w:i w:val="false"/>
          <w:color w:val="000000"/>
          <w:sz w:val="28"/>
        </w:rPr>
        <w:t>
      3) мемлекеттік сараптама ұйымымен қазақ және орыс тілдерінде келісілген медициналық бұйымның қаптамаларының, затбелгілерінің, жапсырмаларының макеттері.</w:t>
      </w:r>
    </w:p>
    <w:bookmarkEnd w:id="621"/>
    <w:bookmarkStart w:name="z632" w:id="622"/>
    <w:p>
      <w:pPr>
        <w:spacing w:after="0"/>
        <w:ind w:left="0"/>
        <w:jc w:val="both"/>
      </w:pPr>
      <w:r>
        <w:rPr>
          <w:rFonts w:ascii="Times New Roman"/>
          <w:b w:val="false"/>
          <w:i w:val="false"/>
          <w:color w:val="000000"/>
          <w:sz w:val="28"/>
        </w:rPr>
        <w:t>
      160. Медициналық бұйымдарды мемлекеттік тіркеу және қайта тіркеу кезінде мерзімсіз тіркеу куәлігі беріледі.</w:t>
      </w:r>
    </w:p>
    <w:bookmarkEnd w:id="622"/>
    <w:bookmarkStart w:name="z633" w:id="623"/>
    <w:p>
      <w:pPr>
        <w:spacing w:after="0"/>
        <w:ind w:left="0"/>
        <w:jc w:val="both"/>
      </w:pPr>
      <w:r>
        <w:rPr>
          <w:rFonts w:ascii="Times New Roman"/>
          <w:b w:val="false"/>
          <w:i w:val="false"/>
          <w:color w:val="000000"/>
          <w:sz w:val="28"/>
        </w:rPr>
        <w:t>
      161. Медициналық бұйымның қауіпсіздігі, сапасы мен тиімділігі туралы теріс қорытынды немесе сараптама жүргізу басталғаннан кейін көрсетілетін қызметті алушы сараптамаға өтінішті кері қайтарып алған жағдайларда сараптама жұмыстарын жүргізгені үшін төленген сома көрсетілетін қызметті алушыға қайтарылмайды.</w:t>
      </w:r>
    </w:p>
    <w:bookmarkEnd w:id="623"/>
    <w:bookmarkStart w:name="z634" w:id="624"/>
    <w:p>
      <w:pPr>
        <w:spacing w:after="0"/>
        <w:ind w:left="0"/>
        <w:jc w:val="both"/>
      </w:pPr>
      <w:r>
        <w:rPr>
          <w:rFonts w:ascii="Times New Roman"/>
          <w:b w:val="false"/>
          <w:i w:val="false"/>
          <w:color w:val="000000"/>
          <w:sz w:val="28"/>
        </w:rPr>
        <w:t>
      162. Сараптама рәсімі аяқталғаннан кейін мемлекеттік сараптама ұйымы өтініш беруші ұсынған материалдарды, сараптама нәтижелерін қамтитын тіркеу дерекнамасының электрондық мұрағаттық данасын (медициналық бұйымның тіркеу дерекнамасына енгізілетін өзгерістердің бастапқы сараптама немесе бастапқы сараптама; сынақтар хаттамасы; өндірушінің сапасын бақылау зертханасында немесе өндіруші пайдаланатын келісімшарттық зертханада Зертханалық сынақ жүргізу нәтижелері туралы есепті) қалыптастырады; медициналық бұйымның мамандандырылған сараптамасының есебі), медициналық бұйымның қауіпсіздігі, сапасы мен тиімділігі туралы қорытынды, медициналық бұйымды медициналық қолдану жөніндегі нұсқаулық, қаптамалардың, жапсырмалардың, стикерлердің макеттері.</w:t>
      </w:r>
    </w:p>
    <w:bookmarkEnd w:id="624"/>
    <w:bookmarkStart w:name="z635" w:id="625"/>
    <w:p>
      <w:pPr>
        <w:spacing w:after="0"/>
        <w:ind w:left="0"/>
        <w:jc w:val="both"/>
      </w:pPr>
      <w:r>
        <w:rPr>
          <w:rFonts w:ascii="Times New Roman"/>
          <w:b w:val="false"/>
          <w:i w:val="false"/>
          <w:color w:val="000000"/>
          <w:sz w:val="28"/>
        </w:rPr>
        <w:t>
      Тіркеу куәлігінің қолданылуы кезінде мұрағаттық тіркеу дерекнамасы көрсетілетін қызметті алушының барлық қоса берілген құжаттарымен бірге өзгерістер енгізу туралы тіркеу куәліктерінің көшірмелерімен электрондық түрде толықтырылады.</w:t>
      </w:r>
    </w:p>
    <w:bookmarkEnd w:id="625"/>
    <w:bookmarkStart w:name="z636" w:id="626"/>
    <w:p>
      <w:pPr>
        <w:spacing w:after="0"/>
        <w:ind w:left="0"/>
        <w:jc w:val="both"/>
      </w:pPr>
      <w:r>
        <w:rPr>
          <w:rFonts w:ascii="Times New Roman"/>
          <w:b w:val="false"/>
          <w:i w:val="false"/>
          <w:color w:val="000000"/>
          <w:sz w:val="28"/>
        </w:rPr>
        <w:t>
      Тіркеу дерекнамасы сараптама нәтижелеріне қарамастан, пайдалану құжатын немесе медициналық бұйымды қолдану жөніндегі нұсқаулықты, сервистік қызмет көрсету жөніндегі нұсқаулықты, таңбалау және буып-түю туралы деректерді (толық түсті (түсті кодтауды көрсете отырып) қаптамалар мен жапсырмалардың макеттерін) қоспағанда, құпиялылық талаптарын сақтай отырып, мемлекеттік сараптама ұйымының электрондық мұрағатында сақталады</w:t>
      </w:r>
    </w:p>
    <w:bookmarkEnd w:id="626"/>
    <w:bookmarkStart w:name="z637" w:id="627"/>
    <w:p>
      <w:pPr>
        <w:spacing w:after="0"/>
        <w:ind w:left="0"/>
        <w:jc w:val="both"/>
      </w:pPr>
      <w:r>
        <w:rPr>
          <w:rFonts w:ascii="Times New Roman"/>
          <w:b w:val="false"/>
          <w:i w:val="false"/>
          <w:color w:val="000000"/>
          <w:sz w:val="28"/>
        </w:rPr>
        <w:t>
      Медициналық бұйымның тіркеу деректері электрондық жеткізгіште 10 (он) жыл сақталады.</w:t>
      </w:r>
    </w:p>
    <w:bookmarkEnd w:id="627"/>
    <w:bookmarkStart w:name="z638" w:id="628"/>
    <w:p>
      <w:pPr>
        <w:spacing w:after="0"/>
        <w:ind w:left="0"/>
        <w:jc w:val="left"/>
      </w:pPr>
      <w:r>
        <w:rPr>
          <w:rFonts w:ascii="Times New Roman"/>
          <w:b/>
          <w:i w:val="false"/>
          <w:color w:val="000000"/>
        </w:rPr>
        <w:t xml:space="preserve"> 5-параграф. Бірыңғай дистрибьютормен жасалған ұзақ мерзімді жеткізу шарттары шеңберінде Қазақстан Республикасының аумағында өндірілетін медициналық мақсаттағы бұйымдарға немесе тірі организмнен тыс диагностикалауға арналған медициналық бұйымға (in vitro) өндірушінің бағасына тіркеу, өзгеріс енгізу тәртібі</w:t>
      </w:r>
    </w:p>
    <w:bookmarkEnd w:id="628"/>
    <w:bookmarkStart w:name="z639" w:id="629"/>
    <w:p>
      <w:pPr>
        <w:spacing w:after="0"/>
        <w:ind w:left="0"/>
        <w:jc w:val="both"/>
      </w:pPr>
      <w:r>
        <w:rPr>
          <w:rFonts w:ascii="Times New Roman"/>
          <w:b w:val="false"/>
          <w:i w:val="false"/>
          <w:color w:val="000000"/>
          <w:sz w:val="28"/>
        </w:rPr>
        <w:t>
      163. Медициналық бұйымға жүргізілген сараптама нәтижелерін қалыптастыру кезеңінде мемлекеттік сараптама ұйымы Бірыңғай дистрибьютормен (бұдан әрі – ММБ) жасалған ұзақ мерзімді жеткізу шарттары шеңберінде Қазақстан Республикасының аумағында өндірілетін медициналық бұйымды (бұдан әрі-ММБ) немесе тірі организмнен тыс диагностикалау үшін медициналық бұйымды (in vitro) өндірушінің бағасына тіркеуді, өзгерістер енгізуді жүзеге асырады - in vitro диагностикаға арналған медициналық бұйым) көрсетілетін қызмет алушы осы Қағидалардың 2-қосымшасына сәйкес нысан бойынша өтінішті және уәкілетті органның ақпараттық жүйе арқылы осы Қағидалардың 3-қосымшасында көзделген нысан мен тізбе бойынша құжаттарды ұсынған күннен бастап 10 (он) жұмыс күнінен кешіктірілмейтін мерзімде.</w:t>
      </w:r>
    </w:p>
    <w:bookmarkEnd w:id="629"/>
    <w:bookmarkStart w:name="z640" w:id="630"/>
    <w:p>
      <w:pPr>
        <w:spacing w:after="0"/>
        <w:ind w:left="0"/>
        <w:jc w:val="both"/>
      </w:pPr>
      <w:r>
        <w:rPr>
          <w:rFonts w:ascii="Times New Roman"/>
          <w:b w:val="false"/>
          <w:i w:val="false"/>
          <w:color w:val="000000"/>
          <w:sz w:val="28"/>
        </w:rPr>
        <w:t>
      164. Бағаны тіркеу, МБ өндірушісінің бағасына өзгеріс енгізу Қазақстан Республикасының ұлттық валютасында (бұдан әрі – теңге) жүзеге асырылады және Қазақстан Республикасына жеткізілімдердің жиынтығын, түрін және үлгілік қатарын, сондай-ақ нақты бағасын ескере отырып, өндірушінің көрсетілетін қызмет алушы ұсынған бағасына негізделген ММБ сауда атауына және техникалық сипаттамасына бағаларды талдауды қамтиды.</w:t>
      </w:r>
    </w:p>
    <w:bookmarkEnd w:id="630"/>
    <w:bookmarkStart w:name="z641" w:id="631"/>
    <w:p>
      <w:pPr>
        <w:spacing w:after="0"/>
        <w:ind w:left="0"/>
        <w:jc w:val="both"/>
      </w:pPr>
      <w:r>
        <w:rPr>
          <w:rFonts w:ascii="Times New Roman"/>
          <w:b w:val="false"/>
          <w:i w:val="false"/>
          <w:color w:val="000000"/>
          <w:sz w:val="28"/>
        </w:rPr>
        <w:t xml:space="preserve">
      165. ТМККК шеңберіндегі және (немесе) МӘМС жүйесіндегі ММС бағалары өлшеп-орауды, толықтығын немесе бастапқы қаптамасын (патч, шприц, пакет, туба, жиынтық, жинақ, панель, кассета, картридж), өндіруші мен ММС тіркеу куәлігін ескере отырып, бір өлшем бірлігі үшін тіркеледі, өзгерістер енгізіледі тіркеу, өндірушінің бағасына өзгеріс енгізу. </w:t>
      </w:r>
    </w:p>
    <w:bookmarkEnd w:id="631"/>
    <w:bookmarkStart w:name="z642" w:id="632"/>
    <w:p>
      <w:pPr>
        <w:spacing w:after="0"/>
        <w:ind w:left="0"/>
        <w:jc w:val="both"/>
      </w:pPr>
      <w:r>
        <w:rPr>
          <w:rFonts w:ascii="Times New Roman"/>
          <w:b w:val="false"/>
          <w:i w:val="false"/>
          <w:color w:val="000000"/>
          <w:sz w:val="28"/>
        </w:rPr>
        <w:t>
      166. Егер бір тіркеу куәлігі шеңберінде ММБ орындаудың бірнеше нұсқасы тіркелген жағдайда, көрсетілетін қызмет алушы өлшем бірлігі үшін оның орындаудың әрбір нұсқасы үшін жеке өтініш береді.</w:t>
      </w:r>
    </w:p>
    <w:bookmarkEnd w:id="632"/>
    <w:bookmarkStart w:name="z643" w:id="633"/>
    <w:p>
      <w:pPr>
        <w:spacing w:after="0"/>
        <w:ind w:left="0"/>
        <w:jc w:val="both"/>
      </w:pPr>
      <w:r>
        <w:rPr>
          <w:rFonts w:ascii="Times New Roman"/>
          <w:b w:val="false"/>
          <w:i w:val="false"/>
          <w:color w:val="000000"/>
          <w:sz w:val="28"/>
        </w:rPr>
        <w:t>
      167. ММБ туралы мәліметтер медициналық бұйымға тіркеу куәлігіне сәйкес өтініште көрсетіледі.</w:t>
      </w:r>
    </w:p>
    <w:bookmarkEnd w:id="633"/>
    <w:bookmarkStart w:name="z644" w:id="634"/>
    <w:p>
      <w:pPr>
        <w:spacing w:after="0"/>
        <w:ind w:left="0"/>
        <w:jc w:val="both"/>
      </w:pPr>
      <w:r>
        <w:rPr>
          <w:rFonts w:ascii="Times New Roman"/>
          <w:b w:val="false"/>
          <w:i w:val="false"/>
          <w:color w:val="000000"/>
          <w:sz w:val="28"/>
        </w:rPr>
        <w:t>
      168. Бағалардың шетел валютасын айырбастау кезінде өтініште, сондай-ақ инвойстың (жүкқұжаттың) немесе шот-фактураның көшірмелерін жеткізудің нақты бағасын растайтын құжаттарда, сондай-ақ МБ-ді Қазақстан Республикасының ұлттық валютасына сатып алу туралы келісімшартта немесе шартта ұлттық валютаға (орташа айырбастау бағамы) өтініш берудің алдындағы ай үшін орта есеппен шетел валюталарының ресми бағамдары пайдаланылады. Қазақстан Республикасының Банкі.</w:t>
      </w:r>
    </w:p>
    <w:bookmarkEnd w:id="634"/>
    <w:bookmarkStart w:name="z645" w:id="635"/>
    <w:p>
      <w:pPr>
        <w:spacing w:after="0"/>
        <w:ind w:left="0"/>
        <w:jc w:val="both"/>
      </w:pPr>
      <w:r>
        <w:rPr>
          <w:rFonts w:ascii="Times New Roman"/>
          <w:b w:val="false"/>
          <w:i w:val="false"/>
          <w:color w:val="000000"/>
          <w:sz w:val="28"/>
        </w:rPr>
        <w:t>
      169.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алдыңғы айдағы операциялардың есеп айырысу бағамына сәйкес Америка Құрама Штаттарының долларымен беріледі, Біріккен Ұлттар Ұйымының қазынашылығы ұсынған сайтта https://treasury.un.org.</w:t>
      </w:r>
    </w:p>
    <w:bookmarkEnd w:id="635"/>
    <w:bookmarkStart w:name="z646" w:id="636"/>
    <w:p>
      <w:pPr>
        <w:spacing w:after="0"/>
        <w:ind w:left="0"/>
        <w:jc w:val="both"/>
      </w:pPr>
      <w:r>
        <w:rPr>
          <w:rFonts w:ascii="Times New Roman"/>
          <w:b w:val="false"/>
          <w:i w:val="false"/>
          <w:color w:val="000000"/>
          <w:sz w:val="28"/>
        </w:rPr>
        <w:t>
      170. Медициналық бұйымдарды өндірушінің бағасын тіркеу үшін көрсетілетін қызметті алушы уәкілетті органның ақпараттық жүйесі арқылы мемлекеттік сараптама ұйымына мынадай құжаттарды ұсынады:</w:t>
      </w:r>
    </w:p>
    <w:bookmarkEnd w:id="636"/>
    <w:bookmarkStart w:name="z647" w:id="637"/>
    <w:p>
      <w:pPr>
        <w:spacing w:after="0"/>
        <w:ind w:left="0"/>
        <w:jc w:val="both"/>
      </w:pPr>
      <w:r>
        <w:rPr>
          <w:rFonts w:ascii="Times New Roman"/>
          <w:b w:val="false"/>
          <w:i w:val="false"/>
          <w:color w:val="000000"/>
          <w:sz w:val="28"/>
        </w:rPr>
        <w:t>
      1) көрсетілетін қызмет алушының ТМККК және (немесе) МӘМС жүйесінде өндіруші зауыттың бұрын тіркелген бағасын тіркеуге немесе өзгертуге құқығын растайтын құжат (шетелдік өндірушілер үшін зауыттың сенімхаты нотариалды куәландырылып, апостиль қойылған немесе заңдастырылған болуы тиіс);</w:t>
      </w:r>
    </w:p>
    <w:bookmarkEnd w:id="637"/>
    <w:bookmarkStart w:name="z648" w:id="638"/>
    <w:p>
      <w:pPr>
        <w:spacing w:after="0"/>
        <w:ind w:left="0"/>
        <w:jc w:val="both"/>
      </w:pPr>
      <w:r>
        <w:rPr>
          <w:rFonts w:ascii="Times New Roman"/>
          <w:b w:val="false"/>
          <w:i w:val="false"/>
          <w:color w:val="000000"/>
          <w:sz w:val="28"/>
        </w:rPr>
        <w:t xml:space="preserve">
      2) осы Қағидаларға 2-қосымшаға сәйкес нысан бойынша өтініш. </w:t>
      </w:r>
    </w:p>
    <w:bookmarkEnd w:id="638"/>
    <w:bookmarkStart w:name="z649" w:id="639"/>
    <w:p>
      <w:pPr>
        <w:spacing w:after="0"/>
        <w:ind w:left="0"/>
        <w:jc w:val="both"/>
      </w:pPr>
      <w:r>
        <w:rPr>
          <w:rFonts w:ascii="Times New Roman"/>
          <w:b w:val="false"/>
          <w:i w:val="false"/>
          <w:color w:val="000000"/>
          <w:sz w:val="28"/>
        </w:rPr>
        <w:t>
      ММБ өндірушісінің тіркелген бағасына өзгеріс енгізген кезде өтінішке мынадай құжаттар қоса беріледі:</w:t>
      </w:r>
    </w:p>
    <w:bookmarkEnd w:id="639"/>
    <w:bookmarkStart w:name="z650" w:id="640"/>
    <w:p>
      <w:pPr>
        <w:spacing w:after="0"/>
        <w:ind w:left="0"/>
        <w:jc w:val="both"/>
      </w:pPr>
      <w:r>
        <w:rPr>
          <w:rFonts w:ascii="Times New Roman"/>
          <w:b w:val="false"/>
          <w:i w:val="false"/>
          <w:color w:val="000000"/>
          <w:sz w:val="28"/>
        </w:rPr>
        <w:t>
      Өнім беруші 12 (он екі) ай ішінде тіркеуге өтініш берген күнге дейін немесе бұрын тіркелген медициналық бұйым өндірушісінің бағасына өзгеріс енгізу туралы жағдайда отандық өндірушілерден басқа елдерге өткізу болған жағдайда, келесі құжаттар пакетін ұсынады:</w:t>
      </w:r>
    </w:p>
    <w:bookmarkEnd w:id="640"/>
    <w:bookmarkStart w:name="z651" w:id="641"/>
    <w:p>
      <w:pPr>
        <w:spacing w:after="0"/>
        <w:ind w:left="0"/>
        <w:jc w:val="both"/>
      </w:pPr>
      <w:r>
        <w:rPr>
          <w:rFonts w:ascii="Times New Roman"/>
          <w:b w:val="false"/>
          <w:i w:val="false"/>
          <w:color w:val="000000"/>
          <w:sz w:val="28"/>
        </w:rPr>
        <w:t>
      1) көрсетілетін қызметті алушының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құжат;</w:t>
      </w:r>
    </w:p>
    <w:bookmarkEnd w:id="641"/>
    <w:bookmarkStart w:name="z652" w:id="642"/>
    <w:p>
      <w:pPr>
        <w:spacing w:after="0"/>
        <w:ind w:left="0"/>
        <w:jc w:val="both"/>
      </w:pPr>
      <w:r>
        <w:rPr>
          <w:rFonts w:ascii="Times New Roman"/>
          <w:b w:val="false"/>
          <w:i w:val="false"/>
          <w:color w:val="000000"/>
          <w:sz w:val="28"/>
        </w:rPr>
        <w:t>
      2) Бірыңғай дистрибьютордың сатып алу веб - 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шарты)ұсына отырып, жеткізудің нақты бағасы туралы ақпарат.</w:t>
      </w:r>
    </w:p>
    <w:bookmarkEnd w:id="642"/>
    <w:bookmarkStart w:name="z653" w:id="643"/>
    <w:p>
      <w:pPr>
        <w:spacing w:after="0"/>
        <w:ind w:left="0"/>
        <w:jc w:val="both"/>
      </w:pPr>
      <w:r>
        <w:rPr>
          <w:rFonts w:ascii="Times New Roman"/>
          <w:b w:val="false"/>
          <w:i w:val="false"/>
          <w:color w:val="000000"/>
          <w:sz w:val="28"/>
        </w:rPr>
        <w:t>
      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w:t>
      </w:r>
    </w:p>
    <w:bookmarkEnd w:id="643"/>
    <w:bookmarkStart w:name="z654" w:id="644"/>
    <w:p>
      <w:pPr>
        <w:spacing w:after="0"/>
        <w:ind w:left="0"/>
        <w:jc w:val="both"/>
      </w:pPr>
      <w:r>
        <w:rPr>
          <w:rFonts w:ascii="Times New Roman"/>
          <w:b w:val="false"/>
          <w:i w:val="false"/>
          <w:color w:val="000000"/>
          <w:sz w:val="28"/>
        </w:rPr>
        <w:t>
      3) осы Қағидалардың 42-қосымшаға сәйкес нысан бойынша уәкілетті тұлғаның қолымен расталған көрсетілетін қызметті алушының фирмалық бланкісінде ТМККК және (немесе) МӘМС жүйесі шеңберінде сапаны бағалауға нақты жұмсалған шығыстар туралы ақпарат;</w:t>
      </w:r>
    </w:p>
    <w:bookmarkEnd w:id="644"/>
    <w:bookmarkStart w:name="z655" w:id="645"/>
    <w:p>
      <w:pPr>
        <w:spacing w:after="0"/>
        <w:ind w:left="0"/>
        <w:jc w:val="both"/>
      </w:pPr>
      <w:r>
        <w:rPr>
          <w:rFonts w:ascii="Times New Roman"/>
          <w:b w:val="false"/>
          <w:i w:val="false"/>
          <w:color w:val="000000"/>
          <w:sz w:val="28"/>
        </w:rPr>
        <w:t xml:space="preserve">
      4) тіркеуге өтініш беру не медициналық бұйымдарды өндірушінің бұрын тіркелген бағасына өзгеріс енгізу күнінің алдындағы 12 (он екі) ай ішінде басқа елдерде өткізілетін медициналық бұйымдардың бағасы туралы растайтын құжаттары (келісімшарт, инвойс) бар ақпарат. </w:t>
      </w:r>
    </w:p>
    <w:bookmarkEnd w:id="645"/>
    <w:bookmarkStart w:name="z656" w:id="646"/>
    <w:p>
      <w:pPr>
        <w:spacing w:after="0"/>
        <w:ind w:left="0"/>
        <w:jc w:val="both"/>
      </w:pPr>
      <w:r>
        <w:rPr>
          <w:rFonts w:ascii="Times New Roman"/>
          <w:b w:val="false"/>
          <w:i w:val="false"/>
          <w:color w:val="000000"/>
          <w:sz w:val="28"/>
        </w:rPr>
        <w:t>
      Басқа елдерде өткізу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сатудың жоқтығын растайды.</w:t>
      </w:r>
    </w:p>
    <w:bookmarkEnd w:id="646"/>
    <w:bookmarkStart w:name="z657" w:id="647"/>
    <w:p>
      <w:pPr>
        <w:spacing w:after="0"/>
        <w:ind w:left="0"/>
        <w:jc w:val="both"/>
      </w:pPr>
      <w:r>
        <w:rPr>
          <w:rFonts w:ascii="Times New Roman"/>
          <w:b w:val="false"/>
          <w:i w:val="false"/>
          <w:color w:val="000000"/>
          <w:sz w:val="28"/>
        </w:rPr>
        <w:t>
      Медициналық бұйымдардың бағасы тіркелгеннен кейін Қазақстан Республикасының аумағына медициналық бұйымдарды әкелген жағдайда шетелдік өндірушілер үшін көрсетілетін қызметті алушы әкелген күннен бастап күнтізбелік 60 (алпыс) күн ішінде өндірушінің бұрын тіркелген бағасына міндетті түрде мынадай құжаттарды ұсына отырып өзгеріс енгізеді:</w:t>
      </w:r>
    </w:p>
    <w:bookmarkEnd w:id="647"/>
    <w:bookmarkStart w:name="z658" w:id="648"/>
    <w:p>
      <w:pPr>
        <w:spacing w:after="0"/>
        <w:ind w:left="0"/>
        <w:jc w:val="both"/>
      </w:pPr>
      <w:r>
        <w:rPr>
          <w:rFonts w:ascii="Times New Roman"/>
          <w:b w:val="false"/>
          <w:i w:val="false"/>
          <w:color w:val="000000"/>
          <w:sz w:val="28"/>
        </w:rPr>
        <w:t xml:space="preserve">
      1) Кодекстің 252-бабының 4) тармақшасында көзделген негіздерде әкелу жағдайларын қоспағанда, жеткізудің нақты бағасын көрсете отырып, медициналық бұйымдардың (инвойстардың (жүкқұжаттың), шот-фактураның соңғы 12 (он екі) айдағы (нақты жеткізілімдер болған кезде) бағасын растайтын құжаттардың көшірмесі. </w:t>
      </w:r>
    </w:p>
    <w:bookmarkEnd w:id="648"/>
    <w:bookmarkStart w:name="z659" w:id="649"/>
    <w:p>
      <w:pPr>
        <w:spacing w:after="0"/>
        <w:ind w:left="0"/>
        <w:jc w:val="both"/>
      </w:pPr>
      <w:r>
        <w:rPr>
          <w:rFonts w:ascii="Times New Roman"/>
          <w:b w:val="false"/>
          <w:i w:val="false"/>
          <w:color w:val="000000"/>
          <w:sz w:val="28"/>
        </w:rPr>
        <w:t xml:space="preserve">
      Соңғы 12 (он екі) айда нақты жеткізілімдер болмаған жағдайда, алдыңғы 12 (он екі) ай кезеңіндегі құжаттардың көшірмелері ұсынылады. </w:t>
      </w:r>
    </w:p>
    <w:bookmarkEnd w:id="649"/>
    <w:bookmarkStart w:name="z660" w:id="650"/>
    <w:p>
      <w:pPr>
        <w:spacing w:after="0"/>
        <w:ind w:left="0"/>
        <w:jc w:val="both"/>
      </w:pPr>
      <w:r>
        <w:rPr>
          <w:rFonts w:ascii="Times New Roman"/>
          <w:b w:val="false"/>
          <w:i w:val="false"/>
          <w:color w:val="000000"/>
          <w:sz w:val="28"/>
        </w:rPr>
        <w:t>
      Көрсетілген кезеңде нақты жеткізілімдер болмаған кезде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әкелудің жоқтығын растайды.</w:t>
      </w:r>
    </w:p>
    <w:bookmarkEnd w:id="650"/>
    <w:bookmarkStart w:name="z661" w:id="651"/>
    <w:p>
      <w:pPr>
        <w:spacing w:after="0"/>
        <w:ind w:left="0"/>
        <w:jc w:val="both"/>
      </w:pPr>
      <w:r>
        <w:rPr>
          <w:rFonts w:ascii="Times New Roman"/>
          <w:b w:val="false"/>
          <w:i w:val="false"/>
          <w:color w:val="000000"/>
          <w:sz w:val="28"/>
        </w:rPr>
        <w:t>
      Бұдан басқа, мемлекеттік сараптама ұйымы талдау кезінде Қазақстан Республикасында тіркелген дәрілік заттар мен медициналық бұйымдардың сапасын бағалаудан өту үшін берілген инвойстардың (жүкқұжаттардың) немесе шот-фактуралардың көшірмелерін пайдаланады.</w:t>
      </w:r>
    </w:p>
    <w:bookmarkEnd w:id="651"/>
    <w:bookmarkStart w:name="z662" w:id="652"/>
    <w:p>
      <w:pPr>
        <w:spacing w:after="0"/>
        <w:ind w:left="0"/>
        <w:jc w:val="both"/>
      </w:pPr>
      <w:r>
        <w:rPr>
          <w:rFonts w:ascii="Times New Roman"/>
          <w:b w:val="false"/>
          <w:i w:val="false"/>
          <w:color w:val="000000"/>
          <w:sz w:val="28"/>
        </w:rPr>
        <w:t>
      2) Аталмыш Қағиданың 150-тармақтың 1)тармақшасында көрсетілген құжатқа кедендік декларацияның көшірмесі (шетелдік өндірушілер үшін);</w:t>
      </w:r>
    </w:p>
    <w:bookmarkEnd w:id="652"/>
    <w:bookmarkStart w:name="z663" w:id="653"/>
    <w:p>
      <w:pPr>
        <w:spacing w:after="0"/>
        <w:ind w:left="0"/>
        <w:jc w:val="both"/>
      </w:pPr>
      <w:r>
        <w:rPr>
          <w:rFonts w:ascii="Times New Roman"/>
          <w:b w:val="false"/>
          <w:i w:val="false"/>
          <w:color w:val="000000"/>
          <w:sz w:val="28"/>
        </w:rPr>
        <w:t>
      3) Өндіруші зауыттан медициналық бұйымдарды сатып алу туралы келісімшарттың немесе шарттың көшірмесі (нотариалды куәландырылған көшірмесі);</w:t>
      </w:r>
    </w:p>
    <w:bookmarkEnd w:id="653"/>
    <w:bookmarkStart w:name="z664" w:id="654"/>
    <w:p>
      <w:pPr>
        <w:spacing w:after="0"/>
        <w:ind w:left="0"/>
        <w:jc w:val="both"/>
      </w:pPr>
      <w:r>
        <w:rPr>
          <w:rFonts w:ascii="Times New Roman"/>
          <w:b w:val="false"/>
          <w:i w:val="false"/>
          <w:color w:val="000000"/>
          <w:sz w:val="28"/>
        </w:rPr>
        <w:t>
      4) Бірыңғай дистрибьютордың сатып алу веб-порталына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bookmarkEnd w:id="654"/>
    <w:bookmarkStart w:name="z665" w:id="655"/>
    <w:p>
      <w:pPr>
        <w:spacing w:after="0"/>
        <w:ind w:left="0"/>
        <w:jc w:val="both"/>
      </w:pPr>
      <w:r>
        <w:rPr>
          <w:rFonts w:ascii="Times New Roman"/>
          <w:b w:val="false"/>
          <w:i w:val="false"/>
          <w:color w:val="000000"/>
          <w:sz w:val="28"/>
        </w:rPr>
        <w:t>
       5) өтініш берілген күннің алдындағы 12 (он екі) ай үшін соңғы сатып алудың растайтын құжаттарын (хаттамасын,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bookmarkEnd w:id="655"/>
    <w:bookmarkStart w:name="z666" w:id="656"/>
    <w:p>
      <w:pPr>
        <w:spacing w:after="0"/>
        <w:ind w:left="0"/>
        <w:jc w:val="both"/>
      </w:pPr>
      <w:r>
        <w:rPr>
          <w:rFonts w:ascii="Times New Roman"/>
          <w:b w:val="false"/>
          <w:i w:val="false"/>
          <w:color w:val="000000"/>
          <w:sz w:val="28"/>
        </w:rPr>
        <w:t xml:space="preserve">
      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 </w:t>
      </w:r>
    </w:p>
    <w:bookmarkEnd w:id="656"/>
    <w:bookmarkStart w:name="z667" w:id="657"/>
    <w:p>
      <w:pPr>
        <w:spacing w:after="0"/>
        <w:ind w:left="0"/>
        <w:jc w:val="both"/>
      </w:pPr>
      <w:r>
        <w:rPr>
          <w:rFonts w:ascii="Times New Roman"/>
          <w:b w:val="false"/>
          <w:i w:val="false"/>
          <w:color w:val="000000"/>
          <w:sz w:val="28"/>
        </w:rPr>
        <w:t>
      Мемлекеттік сараптама ұйымы көрсетілетін қызметті алушы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657"/>
    <w:bookmarkStart w:name="z668" w:id="658"/>
    <w:p>
      <w:pPr>
        <w:spacing w:after="0"/>
        <w:ind w:left="0"/>
        <w:jc w:val="both"/>
      </w:pPr>
      <w:r>
        <w:rPr>
          <w:rFonts w:ascii="Times New Roman"/>
          <w:b w:val="false"/>
          <w:i w:val="false"/>
          <w:color w:val="000000"/>
          <w:sz w:val="28"/>
        </w:rPr>
        <w:t>
      171. Тіркеу куәлігі болған және тіркелген баға немесе бағаға өзгеріс енгізілмеген кезде көрсетілетін қызметті алушы Қағидалардың 170-тармағында көрсетілген құжаттарды қоса бере отырып, осы Қағидаларға 2-қосымшаға сәйкес нысан бойынша тіркеуге немесе өндірушінің бағасына өзгеріс енгізуге өтініш береді.</w:t>
      </w:r>
    </w:p>
    <w:bookmarkEnd w:id="658"/>
    <w:bookmarkStart w:name="z669" w:id="659"/>
    <w:p>
      <w:pPr>
        <w:spacing w:after="0"/>
        <w:ind w:left="0"/>
        <w:jc w:val="both"/>
      </w:pPr>
      <w:r>
        <w:rPr>
          <w:rFonts w:ascii="Times New Roman"/>
          <w:b w:val="false"/>
          <w:i w:val="false"/>
          <w:color w:val="000000"/>
          <w:sz w:val="28"/>
        </w:rPr>
        <w:t>
      172. Тіркеу куәлігінің қолданылу мерзімі өткен ММБ үшін тіркеу куәлігінің қолданылу мерзімі аяқталғанға дейін Қазақстан Республикасының аумағына әкелінген тіркеу куәлігінің қолданылу мерзімі тіркеу куәлігінің қолданылу мерзімінің соңғы 12 (он екі) айындағы Қазақстан Республикасына нақты жеткізілімдердің бағасы туралы мәліметтер негізінде жүзеге асырылады.</w:t>
      </w:r>
    </w:p>
    <w:bookmarkEnd w:id="659"/>
    <w:bookmarkStart w:name="z670" w:id="660"/>
    <w:p>
      <w:pPr>
        <w:spacing w:after="0"/>
        <w:ind w:left="0"/>
        <w:jc w:val="both"/>
      </w:pPr>
      <w:r>
        <w:rPr>
          <w:rFonts w:ascii="Times New Roman"/>
          <w:b w:val="false"/>
          <w:i w:val="false"/>
          <w:color w:val="000000"/>
          <w:sz w:val="28"/>
        </w:rPr>
        <w:t>
       Соңғы 12 (он екі) айда нақты жеткізілімдер болмаған жағдайда, алдыңғы 12 (он екі) ай кезеңіндегі құжаттардың көшірмелері ұсынылады.</w:t>
      </w:r>
    </w:p>
    <w:bookmarkEnd w:id="660"/>
    <w:bookmarkStart w:name="z671" w:id="661"/>
    <w:p>
      <w:pPr>
        <w:spacing w:after="0"/>
        <w:ind w:left="0"/>
        <w:jc w:val="both"/>
      </w:pPr>
      <w:r>
        <w:rPr>
          <w:rFonts w:ascii="Times New Roman"/>
          <w:b w:val="false"/>
          <w:i w:val="false"/>
          <w:color w:val="000000"/>
          <w:sz w:val="28"/>
        </w:rPr>
        <w:t>
      173. Тіркелген баға өзгергенге дейін 24 (жиырма төрт) ай ішінде нақты жеткізілімдер болмаған жағдайда, тіркелген баға ММБ-ны сатып алу туралы келісімшарт немесе шарт негізінде ММБ өндірушісінің бұрын тіркелген бағасына тіркеледі немесе өзгеріс енгізіледі.</w:t>
      </w:r>
    </w:p>
    <w:bookmarkEnd w:id="661"/>
    <w:bookmarkStart w:name="z672" w:id="662"/>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ММБ үшін - кедендік декларацияның көшірмесі ұсынылады.</w:t>
      </w:r>
    </w:p>
    <w:bookmarkEnd w:id="662"/>
    <w:bookmarkStart w:name="z673" w:id="663"/>
    <w:p>
      <w:pPr>
        <w:spacing w:after="0"/>
        <w:ind w:left="0"/>
        <w:jc w:val="both"/>
      </w:pPr>
      <w:r>
        <w:rPr>
          <w:rFonts w:ascii="Times New Roman"/>
          <w:b w:val="false"/>
          <w:i w:val="false"/>
          <w:color w:val="000000"/>
          <w:sz w:val="28"/>
        </w:rPr>
        <w:t xml:space="preserve">
      174. Мемлекеттік сараптама ұйымы мынадай өлшемшарттарға сәйкес болған кезде тіркелген бағаға өзгерістер енгізуді жүргізеді: </w:t>
      </w:r>
    </w:p>
    <w:bookmarkEnd w:id="663"/>
    <w:bookmarkStart w:name="z674" w:id="664"/>
    <w:p>
      <w:pPr>
        <w:spacing w:after="0"/>
        <w:ind w:left="0"/>
        <w:jc w:val="both"/>
      </w:pPr>
      <w:r>
        <w:rPr>
          <w:rFonts w:ascii="Times New Roman"/>
          <w:b w:val="false"/>
          <w:i w:val="false"/>
          <w:color w:val="000000"/>
          <w:sz w:val="28"/>
        </w:rPr>
        <w:t>
      1) өндірушінің ТМККК шеңберінде және (немесе) әкелінетін ММС жүйесінде берілген бағасы жеңілдікті шегергендегі соңғы әкелудің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 емес;</w:t>
      </w:r>
    </w:p>
    <w:bookmarkEnd w:id="664"/>
    <w:bookmarkStart w:name="z675" w:id="665"/>
    <w:p>
      <w:pPr>
        <w:spacing w:after="0"/>
        <w:ind w:left="0"/>
        <w:jc w:val="both"/>
      </w:pPr>
      <w:r>
        <w:rPr>
          <w:rFonts w:ascii="Times New Roman"/>
          <w:b w:val="false"/>
          <w:i w:val="false"/>
          <w:color w:val="000000"/>
          <w:sz w:val="28"/>
        </w:rPr>
        <w:t>
      2) әкелінетін ММБ үшін ТМККК шеңберінде және (немесе) МӘМС жүйесінде өндірушінің берілген бағасы ММС өндірушінің зауытынан жасалған келісімшартта немесе шартта бағаны растайтын ұсынылған құжаттарда көрсетілген өлшем бірлігі үшін бағалар мәнінен жоғары емес;</w:t>
      </w:r>
    </w:p>
    <w:bookmarkEnd w:id="665"/>
    <w:bookmarkStart w:name="z676" w:id="666"/>
    <w:p>
      <w:pPr>
        <w:spacing w:after="0"/>
        <w:ind w:left="0"/>
        <w:jc w:val="both"/>
      </w:pPr>
      <w:r>
        <w:rPr>
          <w:rFonts w:ascii="Times New Roman"/>
          <w:b w:val="false"/>
          <w:i w:val="false"/>
          <w:color w:val="000000"/>
          <w:sz w:val="28"/>
        </w:rPr>
        <w:t>
      3) ТМККК шеңберінде және (немесе) МӘМС жүйесінде отандық өндірушінің ММБ берілген бағасы басқа елдерде сатылатын ММБ бағасынан аспайды;</w:t>
      </w:r>
    </w:p>
    <w:bookmarkEnd w:id="666"/>
    <w:bookmarkStart w:name="z677" w:id="667"/>
    <w:p>
      <w:pPr>
        <w:spacing w:after="0"/>
        <w:ind w:left="0"/>
        <w:jc w:val="both"/>
      </w:pPr>
      <w:r>
        <w:rPr>
          <w:rFonts w:ascii="Times New Roman"/>
          <w:b w:val="false"/>
          <w:i w:val="false"/>
          <w:color w:val="000000"/>
          <w:sz w:val="28"/>
        </w:rPr>
        <w:t>
      4) ТМККК шеңберінде және (немесе) МӘМС жүйесінде тіркелген баға "СҚ-Фармация" ЖШС веб-порталында мәлімделетін ММБ-ға өтініш беру күнінің алдындағы 12 (он екі) айдағы соңғы сатып алу бағасынан аспайды;</w:t>
      </w:r>
    </w:p>
    <w:bookmarkEnd w:id="667"/>
    <w:bookmarkStart w:name="z678" w:id="668"/>
    <w:p>
      <w:pPr>
        <w:spacing w:after="0"/>
        <w:ind w:left="0"/>
        <w:jc w:val="both"/>
      </w:pPr>
      <w:r>
        <w:rPr>
          <w:rFonts w:ascii="Times New Roman"/>
          <w:b w:val="false"/>
          <w:i w:val="false"/>
          <w:color w:val="000000"/>
          <w:sz w:val="28"/>
        </w:rPr>
        <w:t>
      5) ТМККК шеңберінде және (немесе) МӘМС жүйесінде тіркелген баға Мемлекеттік сатып алу веб-порталында мәлімделген ММБ-ға өтініш берілген күннің алдындағы 12 (он екі) айдағы соңғы сатып алу бағасынан аспайды.</w:t>
      </w:r>
    </w:p>
    <w:bookmarkEnd w:id="668"/>
    <w:bookmarkStart w:name="z679" w:id="669"/>
    <w:p>
      <w:pPr>
        <w:spacing w:after="0"/>
        <w:ind w:left="0"/>
        <w:jc w:val="both"/>
      </w:pPr>
      <w:r>
        <w:rPr>
          <w:rFonts w:ascii="Times New Roman"/>
          <w:b w:val="false"/>
          <w:i w:val="false"/>
          <w:color w:val="000000"/>
          <w:sz w:val="28"/>
        </w:rPr>
        <w:t>
      Мемлекеттік сараптама ұйымы көрсетілетін қызмет алушымен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669"/>
    <w:bookmarkStart w:name="z680" w:id="670"/>
    <w:p>
      <w:pPr>
        <w:spacing w:after="0"/>
        <w:ind w:left="0"/>
        <w:jc w:val="both"/>
      </w:pPr>
      <w:r>
        <w:rPr>
          <w:rFonts w:ascii="Times New Roman"/>
          <w:b w:val="false"/>
          <w:i w:val="false"/>
          <w:color w:val="000000"/>
          <w:sz w:val="28"/>
        </w:rPr>
        <w:t>
      175. Мемлекеттік сараптама ұйымы осы Қағидаларға 6-қосымшаға сәйкес ММБ өндірушісінің тіркелген бағасына тіркеу, өзгеріс енгізу туралы қорытынды береді.</w:t>
      </w:r>
    </w:p>
    <w:bookmarkEnd w:id="670"/>
    <w:bookmarkStart w:name="z681" w:id="671"/>
    <w:p>
      <w:pPr>
        <w:spacing w:after="0"/>
        <w:ind w:left="0"/>
        <w:jc w:val="both"/>
      </w:pPr>
      <w:r>
        <w:rPr>
          <w:rFonts w:ascii="Times New Roman"/>
          <w:b w:val="false"/>
          <w:i w:val="false"/>
          <w:color w:val="000000"/>
          <w:sz w:val="28"/>
        </w:rPr>
        <w:t>
      176. Өндірушінің тіркелген бағасы Қағидалардың 174-тармағында көрсетілген өлшемдерге сәйкес келмеген немесе осы Қағидалардың талаптарына сәйкес құжаттардың толық емес көлемде және (немесе) олардағы мәліметтер толық болмаған жағдайда, мемлекеттік сараптама ұйымы көрсетілетін қызмет алушыға осы Қағидаларға 11-қосымшаға сәйкес нысан бойынша тіркеуден, өндірушінің тіркелген бағасына өзгеріс енгізуден дәлелді бас тартуды жібереді.</w:t>
      </w:r>
    </w:p>
    <w:bookmarkEnd w:id="671"/>
    <w:bookmarkStart w:name="z682" w:id="672"/>
    <w:p>
      <w:pPr>
        <w:spacing w:after="0"/>
        <w:ind w:left="0"/>
        <w:jc w:val="both"/>
      </w:pPr>
      <w:r>
        <w:rPr>
          <w:rFonts w:ascii="Times New Roman"/>
          <w:b w:val="false"/>
          <w:i w:val="false"/>
          <w:color w:val="000000"/>
          <w:sz w:val="28"/>
        </w:rPr>
        <w:t>
      177.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Көрсетілетін қызметті алушының дәйексіз деректерді ұсынуы бағаны тіркеуден дәлелді бас тарту немесе ММБ өндірушісінің тіркелген бағасына өзгерістер енгізу үшін негіз болып табылады.</w:t>
      </w:r>
    </w:p>
    <w:bookmarkEnd w:id="672"/>
    <w:bookmarkStart w:name="z683" w:id="673"/>
    <w:p>
      <w:pPr>
        <w:spacing w:after="0"/>
        <w:ind w:left="0"/>
        <w:jc w:val="both"/>
      </w:pPr>
      <w:r>
        <w:rPr>
          <w:rFonts w:ascii="Times New Roman"/>
          <w:b w:val="false"/>
          <w:i w:val="false"/>
          <w:color w:val="000000"/>
          <w:sz w:val="28"/>
        </w:rPr>
        <w:t>
      178. Мемлекеттік тіркеу, өндіруші бағасына өзгерістер енгізуге байланысты кешенді мемлекеттік қызмет көрсетілгеннен кейін, уәкілетті органның ақпараттық жүйесінде тіркелген өндіруші бағасына тіркелген баға мөлшеріне байланысты сараланған үстемеақыны автоматты түрде қосу арқылы ИМН-нің шекті бағасы қалыптастырылады.</w:t>
      </w:r>
    </w:p>
    <w:bookmarkEnd w:id="673"/>
    <w:bookmarkStart w:name="z684" w:id="674"/>
    <w:p>
      <w:pPr>
        <w:spacing w:after="0"/>
        <w:ind w:left="0"/>
        <w:jc w:val="both"/>
      </w:pPr>
      <w:r>
        <w:rPr>
          <w:rFonts w:ascii="Times New Roman"/>
          <w:b w:val="false"/>
          <w:i w:val="false"/>
          <w:color w:val="000000"/>
          <w:sz w:val="28"/>
        </w:rPr>
        <w:t>
      ТМККК шеңберіндегі және (немесе) МӘМС жүйесіндегі ММБ үстеме бағалар өлшем бірлігі үшін үстеме бағалардың регрессивті шкаласына сәйкес сараланады және мыналарды құрайды:</w:t>
      </w:r>
    </w:p>
    <w:bookmarkEnd w:id="674"/>
    <w:bookmarkStart w:name="z685" w:id="675"/>
    <w:p>
      <w:pPr>
        <w:spacing w:after="0"/>
        <w:ind w:left="0"/>
        <w:jc w:val="both"/>
      </w:pPr>
      <w:r>
        <w:rPr>
          <w:rFonts w:ascii="Times New Roman"/>
          <w:b w:val="false"/>
          <w:i w:val="false"/>
          <w:color w:val="000000"/>
          <w:sz w:val="28"/>
        </w:rPr>
        <w:t>
      1) ММБ үшін құны 350,00 теңгені қоса алғанда 20 % ;</w:t>
      </w:r>
    </w:p>
    <w:bookmarkEnd w:id="675"/>
    <w:bookmarkStart w:name="z686" w:id="676"/>
    <w:p>
      <w:pPr>
        <w:spacing w:after="0"/>
        <w:ind w:left="0"/>
        <w:jc w:val="both"/>
      </w:pPr>
      <w:r>
        <w:rPr>
          <w:rFonts w:ascii="Times New Roman"/>
          <w:b w:val="false"/>
          <w:i w:val="false"/>
          <w:color w:val="000000"/>
          <w:sz w:val="28"/>
        </w:rPr>
        <w:t>
      2) ММБ үшін 19,5%, құны 350 теңгеден жоғары және қоса алғанда 1000,00 теңгеге дейін;</w:t>
      </w:r>
    </w:p>
    <w:bookmarkEnd w:id="676"/>
    <w:bookmarkStart w:name="z687" w:id="677"/>
    <w:p>
      <w:pPr>
        <w:spacing w:after="0"/>
        <w:ind w:left="0"/>
        <w:jc w:val="both"/>
      </w:pPr>
      <w:r>
        <w:rPr>
          <w:rFonts w:ascii="Times New Roman"/>
          <w:b w:val="false"/>
          <w:i w:val="false"/>
          <w:color w:val="000000"/>
          <w:sz w:val="28"/>
        </w:rPr>
        <w:t>
      3) ММБ үшін 19%, құны 1000 теңгеден жоғары және қоса алғанда 3000,00 теңгеге дейін;</w:t>
      </w:r>
    </w:p>
    <w:bookmarkEnd w:id="677"/>
    <w:bookmarkStart w:name="z688" w:id="678"/>
    <w:p>
      <w:pPr>
        <w:spacing w:after="0"/>
        <w:ind w:left="0"/>
        <w:jc w:val="both"/>
      </w:pPr>
      <w:r>
        <w:rPr>
          <w:rFonts w:ascii="Times New Roman"/>
          <w:b w:val="false"/>
          <w:i w:val="false"/>
          <w:color w:val="000000"/>
          <w:sz w:val="28"/>
        </w:rPr>
        <w:t>
      4) ММБ үшін құны 3000 теңгеден асатын және қоса алғанда 5000,00 теңгеге дейінгі 18 % ;</w:t>
      </w:r>
    </w:p>
    <w:bookmarkEnd w:id="678"/>
    <w:bookmarkStart w:name="z689" w:id="679"/>
    <w:p>
      <w:pPr>
        <w:spacing w:after="0"/>
        <w:ind w:left="0"/>
        <w:jc w:val="both"/>
      </w:pPr>
      <w:r>
        <w:rPr>
          <w:rFonts w:ascii="Times New Roman"/>
          <w:b w:val="false"/>
          <w:i w:val="false"/>
          <w:color w:val="000000"/>
          <w:sz w:val="28"/>
        </w:rPr>
        <w:t>
      5) ММБ ЖӘНЕ үшін құны 5000 теңгеден асатын және қоса алғанда 10000,00 теңгеге дейінгі 17 % ;</w:t>
      </w:r>
    </w:p>
    <w:bookmarkEnd w:id="679"/>
    <w:bookmarkStart w:name="z690" w:id="680"/>
    <w:p>
      <w:pPr>
        <w:spacing w:after="0"/>
        <w:ind w:left="0"/>
        <w:jc w:val="both"/>
      </w:pPr>
      <w:r>
        <w:rPr>
          <w:rFonts w:ascii="Times New Roman"/>
          <w:b w:val="false"/>
          <w:i w:val="false"/>
          <w:color w:val="000000"/>
          <w:sz w:val="28"/>
        </w:rPr>
        <w:t>
      6) ММБ үшін құны 10000 теңгеден асатын және қоса алғанда 20000,00 теңгеге дейінгі 16,5 % ;</w:t>
      </w:r>
    </w:p>
    <w:bookmarkEnd w:id="680"/>
    <w:bookmarkStart w:name="z691" w:id="681"/>
    <w:p>
      <w:pPr>
        <w:spacing w:after="0"/>
        <w:ind w:left="0"/>
        <w:jc w:val="both"/>
      </w:pPr>
      <w:r>
        <w:rPr>
          <w:rFonts w:ascii="Times New Roman"/>
          <w:b w:val="false"/>
          <w:i w:val="false"/>
          <w:color w:val="000000"/>
          <w:sz w:val="28"/>
        </w:rPr>
        <w:t>
      7) ММБ үшін құны 20000 теңгеден асатын және қоса алғанда 40000,00 теңгеге дейінгі 16 % ;</w:t>
      </w:r>
    </w:p>
    <w:bookmarkEnd w:id="681"/>
    <w:bookmarkStart w:name="z692" w:id="682"/>
    <w:p>
      <w:pPr>
        <w:spacing w:after="0"/>
        <w:ind w:left="0"/>
        <w:jc w:val="both"/>
      </w:pPr>
      <w:r>
        <w:rPr>
          <w:rFonts w:ascii="Times New Roman"/>
          <w:b w:val="false"/>
          <w:i w:val="false"/>
          <w:color w:val="000000"/>
          <w:sz w:val="28"/>
        </w:rPr>
        <w:t>
      8) ММБ үшін құны 40000 теңгеден асатын және қоса алғанда 100000,00 теңгеге дейінгі 14 % ;</w:t>
      </w:r>
    </w:p>
    <w:bookmarkEnd w:id="682"/>
    <w:bookmarkStart w:name="z693" w:id="683"/>
    <w:p>
      <w:pPr>
        <w:spacing w:after="0"/>
        <w:ind w:left="0"/>
        <w:jc w:val="both"/>
      </w:pPr>
      <w:r>
        <w:rPr>
          <w:rFonts w:ascii="Times New Roman"/>
          <w:b w:val="false"/>
          <w:i w:val="false"/>
          <w:color w:val="000000"/>
          <w:sz w:val="28"/>
        </w:rPr>
        <w:t>
      9) құны 100000 теңгеден асатын және қоса алғанда 200000,00 теңгеге дейінгі ММБ үшін 12 % ;</w:t>
      </w:r>
    </w:p>
    <w:bookmarkEnd w:id="683"/>
    <w:bookmarkStart w:name="z694" w:id="684"/>
    <w:p>
      <w:pPr>
        <w:spacing w:after="0"/>
        <w:ind w:left="0"/>
        <w:jc w:val="both"/>
      </w:pPr>
      <w:r>
        <w:rPr>
          <w:rFonts w:ascii="Times New Roman"/>
          <w:b w:val="false"/>
          <w:i w:val="false"/>
          <w:color w:val="000000"/>
          <w:sz w:val="28"/>
        </w:rPr>
        <w:t>
      10) құны 200000 теңгеден асатын және қоса алғанда 500000,00 теңгеге дейінгі ММБ үшін 11 % ;</w:t>
      </w:r>
    </w:p>
    <w:bookmarkEnd w:id="684"/>
    <w:bookmarkStart w:name="z695" w:id="685"/>
    <w:p>
      <w:pPr>
        <w:spacing w:after="0"/>
        <w:ind w:left="0"/>
        <w:jc w:val="both"/>
      </w:pPr>
      <w:r>
        <w:rPr>
          <w:rFonts w:ascii="Times New Roman"/>
          <w:b w:val="false"/>
          <w:i w:val="false"/>
          <w:color w:val="000000"/>
          <w:sz w:val="28"/>
        </w:rPr>
        <w:t>
      11) құны 500000 теңгеден асатын ММБ үшін 10%.</w:t>
      </w:r>
    </w:p>
    <w:bookmarkEnd w:id="685"/>
    <w:bookmarkStart w:name="z696" w:id="686"/>
    <w:p>
      <w:pPr>
        <w:spacing w:after="0"/>
        <w:ind w:left="0"/>
        <w:jc w:val="both"/>
      </w:pPr>
      <w:r>
        <w:rPr>
          <w:rFonts w:ascii="Times New Roman"/>
          <w:b w:val="false"/>
          <w:i w:val="false"/>
          <w:color w:val="000000"/>
          <w:sz w:val="28"/>
        </w:rPr>
        <w:t>
      179.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асқан кезде шекті бағалар уәкілетті орган беретін пайыздық мәнді өндірушінің бағасына үстемеақы жолымен ММБ-ға сауда атауы бойынша қалыптастырылады.</w:t>
      </w:r>
    </w:p>
    <w:bookmarkEnd w:id="686"/>
    <w:bookmarkStart w:name="z697" w:id="687"/>
    <w:p>
      <w:pPr>
        <w:spacing w:after="0"/>
        <w:ind w:left="0"/>
        <w:jc w:val="both"/>
      </w:pPr>
      <w:r>
        <w:rPr>
          <w:rFonts w:ascii="Times New Roman"/>
          <w:b w:val="false"/>
          <w:i w:val="false"/>
          <w:color w:val="000000"/>
          <w:sz w:val="28"/>
        </w:rPr>
        <w:t>
      180.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төмендеген кезде шекті бағалар өндірушінің бағасынан уәкілетті орган ұсынатын пайыздық мәнді шегеру жолымен ММБ-ға сауда атауы бойынша қалыптастырылады.</w:t>
      </w:r>
    </w:p>
    <w:bookmarkEnd w:id="687"/>
    <w:bookmarkStart w:name="z698" w:id="688"/>
    <w:p>
      <w:pPr>
        <w:spacing w:after="0"/>
        <w:ind w:left="0"/>
        <w:jc w:val="both"/>
      </w:pPr>
      <w:r>
        <w:rPr>
          <w:rFonts w:ascii="Times New Roman"/>
          <w:b w:val="false"/>
          <w:i w:val="false"/>
          <w:color w:val="000000"/>
          <w:sz w:val="28"/>
        </w:rPr>
        <w:t>
      181. ММБ техникалық сипаттамасына шекті бағаларды қалыптастыру кезінде ТМККК шеңберінде және (немесе) МӘМС жүйесінде ММБ сауда атауына шекті бағалардың орташа мәні қолданылады. ММБ техникалық сипаттамасына шекті бағалар уәкілетті органның тізбесіне сәйкес ағымдағы жылдың 1 мамырына дейінгі мерзімде қалыптастырылады.</w:t>
      </w:r>
    </w:p>
    <w:bookmarkEnd w:id="688"/>
    <w:bookmarkStart w:name="z699" w:id="689"/>
    <w:p>
      <w:pPr>
        <w:spacing w:after="0"/>
        <w:ind w:left="0"/>
        <w:jc w:val="both"/>
      </w:pPr>
      <w:r>
        <w:rPr>
          <w:rFonts w:ascii="Times New Roman"/>
          <w:b w:val="false"/>
          <w:i w:val="false"/>
          <w:color w:val="000000"/>
          <w:sz w:val="28"/>
        </w:rPr>
        <w:t>
      182. ТМККК шеңберінде және (немесе) МӘМС жүйесінде ММБ сауда атауына шекті бағаларды қалыптастыру процесінде бағаларды тіркеу тәртібі өзгерген кезде ТМККК шеңберінде және (немесе) МӘМС жүйесінде ММБ сауда атауына шекті бағаларды қалыптастыру өзгертілген тәртіпті ескере отырып, уәкілетті органның ақпараттық жүйесінде автоматты түрде жүзеге асырылады.</w:t>
      </w:r>
    </w:p>
    <w:bookmarkEnd w:id="689"/>
    <w:bookmarkStart w:name="z700" w:id="690"/>
    <w:p>
      <w:pPr>
        <w:spacing w:after="0"/>
        <w:ind w:left="0"/>
        <w:jc w:val="both"/>
      </w:pPr>
      <w:r>
        <w:rPr>
          <w:rFonts w:ascii="Times New Roman"/>
          <w:b w:val="false"/>
          <w:i w:val="false"/>
          <w:color w:val="000000"/>
          <w:sz w:val="28"/>
        </w:rPr>
        <w:t>
      183. In vitro диагностика үшін өндірушінің медициналық бұйымға бағасына өзгерістер енгізу, тіркеу үшін көрсетілетін қызмет алушы уәкілетті органның ақпараттық жүйесінде осы Қағидаларға 2-қосымшаға сәйкес нысан бойынша өтінішті ресімдейді.</w:t>
      </w:r>
    </w:p>
    <w:bookmarkEnd w:id="690"/>
    <w:bookmarkStart w:name="z701" w:id="691"/>
    <w:p>
      <w:pPr>
        <w:spacing w:after="0"/>
        <w:ind w:left="0"/>
        <w:jc w:val="both"/>
      </w:pPr>
      <w:r>
        <w:rPr>
          <w:rFonts w:ascii="Times New Roman"/>
          <w:b w:val="false"/>
          <w:i w:val="false"/>
          <w:color w:val="000000"/>
          <w:sz w:val="28"/>
        </w:rPr>
        <w:t>
      184. Өтінішке осы Қағидалардың 41-қосымшасында көрсетілген тізбеге сәйкес құжаттар, сондай-ақ бір өлшем бірлігі үшін осы Қағидаларға 42-қосымшаға сәйкес нысан бойынша бағаны айқындау үшін нақты жұмсалған шығындар туралы отандық өндірушінің ақпараты қоса беріледі.</w:t>
      </w:r>
    </w:p>
    <w:bookmarkEnd w:id="691"/>
    <w:bookmarkStart w:name="z702" w:id="692"/>
    <w:p>
      <w:pPr>
        <w:spacing w:after="0"/>
        <w:ind w:left="0"/>
        <w:jc w:val="both"/>
      </w:pPr>
      <w:r>
        <w:rPr>
          <w:rFonts w:ascii="Times New Roman"/>
          <w:b w:val="false"/>
          <w:i w:val="false"/>
          <w:color w:val="000000"/>
          <w:sz w:val="28"/>
        </w:rPr>
        <w:t>
      185. In vitro диагностика үшін өндірушінің медициналық бұйымға бағасына тіркеу, өзгеріс енгізу тіркеу куәлігіне сәйкес тіркелген жиынтықтауыштар бөлінісінде бір өлшем бірлігі немесе бір модель үшін жүргізіледі.</w:t>
      </w:r>
    </w:p>
    <w:bookmarkEnd w:id="692"/>
    <w:bookmarkStart w:name="z703" w:id="693"/>
    <w:p>
      <w:pPr>
        <w:spacing w:after="0"/>
        <w:ind w:left="0"/>
        <w:jc w:val="both"/>
      </w:pPr>
      <w:r>
        <w:rPr>
          <w:rFonts w:ascii="Times New Roman"/>
          <w:b w:val="false"/>
          <w:i w:val="false"/>
          <w:color w:val="000000"/>
          <w:sz w:val="28"/>
        </w:rPr>
        <w:t>
      186. In vitro диагностика үшін медициналық бұйымдарға арналған жиынтықтауыштарда немесе функционалдық жұмыс режимдерінде айырмашылық болған жағдайда баға айырмасы негізделген болып есептеледі.</w:t>
      </w:r>
    </w:p>
    <w:bookmarkEnd w:id="693"/>
    <w:bookmarkStart w:name="z704" w:id="694"/>
    <w:p>
      <w:pPr>
        <w:spacing w:after="0"/>
        <w:ind w:left="0"/>
        <w:jc w:val="both"/>
      </w:pPr>
      <w:r>
        <w:rPr>
          <w:rFonts w:ascii="Times New Roman"/>
          <w:b w:val="false"/>
          <w:i w:val="false"/>
          <w:color w:val="000000"/>
          <w:sz w:val="28"/>
        </w:rPr>
        <w:t>
      187. In vitro диагностика үшін медициналық бұйымға және оның жинақтауыштарына бірдей сауда атауына, моделіне және өндірушісіне мемлекеттік сараптама ұйымының қорытындылары болған кезде соңғы 12 (он екі) айда бағаны мәлімделетін мимен (in vitro) салыстыру жүргізіледі.</w:t>
      </w:r>
    </w:p>
    <w:bookmarkEnd w:id="694"/>
    <w:bookmarkStart w:name="z705" w:id="695"/>
    <w:p>
      <w:pPr>
        <w:spacing w:after="0"/>
        <w:ind w:left="0"/>
        <w:jc w:val="both"/>
      </w:pPr>
      <w:r>
        <w:rPr>
          <w:rFonts w:ascii="Times New Roman"/>
          <w:b w:val="false"/>
          <w:i w:val="false"/>
          <w:color w:val="000000"/>
          <w:sz w:val="28"/>
        </w:rPr>
        <w:t>
      Бұл ретте, осы Қағидалардың 164-тармағына сәйкес жаңа өтініш беру күніне валюталардың айырбас бағамын ескере отырып, бірдей негізгі белгілері бар жекелеген жиынтықтауыштар бөлінісінде in vitro диагностика үшін медициналық бұйымның бағасы салыстырылады.</w:t>
      </w:r>
    </w:p>
    <w:bookmarkEnd w:id="695"/>
    <w:bookmarkStart w:name="z706" w:id="696"/>
    <w:p>
      <w:pPr>
        <w:spacing w:after="0"/>
        <w:ind w:left="0"/>
        <w:jc w:val="both"/>
      </w:pPr>
      <w:r>
        <w:rPr>
          <w:rFonts w:ascii="Times New Roman"/>
          <w:b w:val="false"/>
          <w:i w:val="false"/>
          <w:color w:val="000000"/>
          <w:sz w:val="28"/>
        </w:rPr>
        <w:t>
      188. Жинақтауыштардың бағасын салыстыру процесінде in vitro диагностика үшін медициналық бұйымға өндірушінің бағасын растайтын барлық құжаттарда көрсетілген жеткізілетін жинақтауыштар бағасының ең аз мәні ескеріледі.</w:t>
      </w:r>
    </w:p>
    <w:bookmarkEnd w:id="696"/>
    <w:bookmarkStart w:name="z707" w:id="697"/>
    <w:p>
      <w:pPr>
        <w:spacing w:after="0"/>
        <w:ind w:left="0"/>
        <w:jc w:val="both"/>
      </w:pPr>
      <w:r>
        <w:rPr>
          <w:rFonts w:ascii="Times New Roman"/>
          <w:b w:val="false"/>
          <w:i w:val="false"/>
          <w:color w:val="000000"/>
          <w:sz w:val="28"/>
        </w:rPr>
        <w:t>
      189. Егер тіркеу куәлігіне сәйкес техникалық сипаттамалары өзгертілген in vitro диагностика үшін медициналық бұйымға жинақтауда соңғы 12 (он екі) айда бағаны талдаудан өткен жиынтықтауыштар болса, онда олардың бағасы өзгеріссіз қалады.</w:t>
      </w:r>
    </w:p>
    <w:bookmarkEnd w:id="697"/>
    <w:bookmarkStart w:name="z708" w:id="698"/>
    <w:p>
      <w:pPr>
        <w:spacing w:after="0"/>
        <w:ind w:left="0"/>
        <w:jc w:val="both"/>
      </w:pPr>
      <w:r>
        <w:rPr>
          <w:rFonts w:ascii="Times New Roman"/>
          <w:b w:val="false"/>
          <w:i w:val="false"/>
          <w:color w:val="000000"/>
          <w:sz w:val="28"/>
        </w:rPr>
        <w:t>
      190. In vitro диагностика үшін медициналық бұйымның бағасы өзгерген жағдайда, бағаны талдау көрсетілетін қызмет алушының өтініші негізінде жүргізіледі.</w:t>
      </w:r>
    </w:p>
    <w:bookmarkEnd w:id="698"/>
    <w:bookmarkStart w:name="z709" w:id="699"/>
    <w:p>
      <w:pPr>
        <w:spacing w:after="0"/>
        <w:ind w:left="0"/>
        <w:jc w:val="both"/>
      </w:pPr>
      <w:r>
        <w:rPr>
          <w:rFonts w:ascii="Times New Roman"/>
          <w:b w:val="false"/>
          <w:i w:val="false"/>
          <w:color w:val="000000"/>
          <w:sz w:val="28"/>
        </w:rPr>
        <w:t>
      191. In vitro диагностикаға арналған медициналық бұйым үшін көрсетілген бағаға тапсырыс берушіге дейін Бірыңғай дистрибьютормен жасалған ұзақ мерзімді жеткізу шарттары шеңберінде оны жеткізуге байланысты шығыстар енгізіледі.</w:t>
      </w:r>
    </w:p>
    <w:bookmarkEnd w:id="699"/>
    <w:bookmarkStart w:name="z710" w:id="700"/>
    <w:p>
      <w:pPr>
        <w:spacing w:after="0"/>
        <w:ind w:left="0"/>
        <w:jc w:val="both"/>
      </w:pPr>
      <w:r>
        <w:rPr>
          <w:rFonts w:ascii="Times New Roman"/>
          <w:b w:val="false"/>
          <w:i w:val="false"/>
          <w:color w:val="000000"/>
          <w:sz w:val="28"/>
        </w:rPr>
        <w:t>
      In vitro диагностика үшін медициналық бұйымның бағасы (ҚҚС-сыз) = Б+Үб, мұндағы:</w:t>
      </w:r>
    </w:p>
    <w:bookmarkEnd w:id="700"/>
    <w:bookmarkStart w:name="z711" w:id="701"/>
    <w:p>
      <w:pPr>
        <w:spacing w:after="0"/>
        <w:ind w:left="0"/>
        <w:jc w:val="both"/>
      </w:pPr>
      <w:r>
        <w:rPr>
          <w:rFonts w:ascii="Times New Roman"/>
          <w:b w:val="false"/>
          <w:i w:val="false"/>
          <w:color w:val="000000"/>
          <w:sz w:val="28"/>
        </w:rPr>
        <w:t>
      Б-отандық өндірушінің бағасында көрсетілген мәлімделген баға және өндірістік шығындарды, сату шығындарын қамтиды;</w:t>
      </w:r>
    </w:p>
    <w:bookmarkEnd w:id="701"/>
    <w:bookmarkStart w:name="z712" w:id="702"/>
    <w:p>
      <w:pPr>
        <w:spacing w:after="0"/>
        <w:ind w:left="0"/>
        <w:jc w:val="both"/>
      </w:pPr>
      <w:r>
        <w:rPr>
          <w:rFonts w:ascii="Times New Roman"/>
          <w:b w:val="false"/>
          <w:i w:val="false"/>
          <w:color w:val="000000"/>
          <w:sz w:val="28"/>
        </w:rPr>
        <w:t>
      Үб-in vitro диагностика үшін мәлімделген медициналық бұйымды сату кезінде оның құнының 15% аспайтын отандық тауар өндірушінің үстеме бағасы.</w:t>
      </w:r>
    </w:p>
    <w:bookmarkEnd w:id="702"/>
    <w:bookmarkStart w:name="z713" w:id="703"/>
    <w:p>
      <w:pPr>
        <w:spacing w:after="0"/>
        <w:ind w:left="0"/>
        <w:jc w:val="both"/>
      </w:pPr>
      <w:r>
        <w:rPr>
          <w:rFonts w:ascii="Times New Roman"/>
          <w:b w:val="false"/>
          <w:i w:val="false"/>
          <w:color w:val="000000"/>
          <w:sz w:val="28"/>
        </w:rPr>
        <w:t>
      192. In vitro диагностика үшін медициналық бұйымның құнына сервистік қызмет көрсетудің кепілдік мерзімі ол пайдалануға берілген күннен бастап кемінде 37 (отыз жеті) айды құрайды.</w:t>
      </w:r>
    </w:p>
    <w:bookmarkEnd w:id="703"/>
    <w:bookmarkStart w:name="z714" w:id="704"/>
    <w:p>
      <w:pPr>
        <w:spacing w:after="0"/>
        <w:ind w:left="0"/>
        <w:jc w:val="both"/>
      </w:pPr>
      <w:r>
        <w:rPr>
          <w:rFonts w:ascii="Times New Roman"/>
          <w:b w:val="false"/>
          <w:i w:val="false"/>
          <w:color w:val="000000"/>
          <w:sz w:val="28"/>
        </w:rPr>
        <w:t>
      193. In vitro диагностика үшін медициналық бұйымға кепілдік сервистік қызмет көрсету құнына шығын материалдары мен керек-жарақтар кірмейді.</w:t>
      </w:r>
    </w:p>
    <w:bookmarkEnd w:id="704"/>
    <w:bookmarkStart w:name="z715" w:id="705"/>
    <w:p>
      <w:pPr>
        <w:spacing w:after="0"/>
        <w:ind w:left="0"/>
        <w:jc w:val="both"/>
      </w:pPr>
      <w:r>
        <w:rPr>
          <w:rFonts w:ascii="Times New Roman"/>
          <w:b w:val="false"/>
          <w:i w:val="false"/>
          <w:color w:val="000000"/>
          <w:sz w:val="28"/>
        </w:rPr>
        <w:t>
      194. Көрсетілетін қызметті алушы осы Қағидалардың талаптарына сәйкес оларда қамтылған мәліметтерді толық емес көлемде және (немесе) толық ұсынбаған немесе ұсынылған құжаттарда дұрыс емес деректерді көрсеткен жағдайда, мемлекеттік сараптама ұйымы көрсетілетін қызметті алушыға тірі организмнен тыс диагностикалау үшін медициналық бұйымды өндірушінің тіркелген бағасына (in vitro) тіркеуден, өзгерістер енгізуден дәлелді Бірыңғай дистрибьютормен жасалған ұзақ мерзімді жеткізу шарттары шеңберінде Қазақстан Республикасының аумағында өндірілетін осы Қағидалардың 12-қосымшаға сәйкес нысан бойынша бас тартуды жібереді.</w:t>
      </w:r>
    </w:p>
    <w:bookmarkEnd w:id="705"/>
    <w:bookmarkStart w:name="z716" w:id="706"/>
    <w:p>
      <w:pPr>
        <w:spacing w:after="0"/>
        <w:ind w:left="0"/>
        <w:jc w:val="both"/>
      </w:pPr>
      <w:r>
        <w:rPr>
          <w:rFonts w:ascii="Times New Roman"/>
          <w:b w:val="false"/>
          <w:i w:val="false"/>
          <w:color w:val="000000"/>
          <w:sz w:val="28"/>
        </w:rPr>
        <w:t>
      195. In vitro диагностика үшін медициналық бұйымның бағасына талдау жүргізу нәтижелері бойынша осы Қағидаларға 7-қосымшаға сәйкес нысан бойынша өндірушінің тіркелген немесе өзгертілген бағасымен қорытынды ресімделеді.</w:t>
      </w:r>
    </w:p>
    <w:bookmarkEnd w:id="706"/>
    <w:bookmarkStart w:name="z717" w:id="707"/>
    <w:p>
      <w:pPr>
        <w:spacing w:after="0"/>
        <w:ind w:left="0"/>
        <w:jc w:val="both"/>
      </w:pPr>
      <w:r>
        <w:rPr>
          <w:rFonts w:ascii="Times New Roman"/>
          <w:b w:val="false"/>
          <w:i w:val="false"/>
          <w:color w:val="000000"/>
          <w:sz w:val="28"/>
        </w:rPr>
        <w:t>
      195-1. Мемлекеттік сараптама ұйымы уәкілетті органның сұрау салуы бойынша ТМККК шеңберінде және (немесе) МӘМС жүйесінде ММБ саудалық атауы мен техникалық сипаттамасына шекті бағалардың жобаларын бекіту үшін жібереді.</w:t>
      </w:r>
    </w:p>
    <w:bookmarkEnd w:id="707"/>
    <w:bookmarkStart w:name="z718" w:id="708"/>
    <w:p>
      <w:pPr>
        <w:spacing w:after="0"/>
        <w:ind w:left="0"/>
        <w:jc w:val="both"/>
      </w:pPr>
      <w:r>
        <w:rPr>
          <w:rFonts w:ascii="Times New Roman"/>
          <w:b w:val="false"/>
          <w:i w:val="false"/>
          <w:color w:val="000000"/>
          <w:sz w:val="28"/>
        </w:rPr>
        <w:t>
      195-2. Уәкілетті орган ТМККК шеңберінде және (немесе) МӘМС жүйесінде ММБ сауда атауына және техникалық сипаттамасына шекті бағаларды бекітеді.</w:t>
      </w:r>
    </w:p>
    <w:bookmarkEnd w:id="708"/>
    <w:bookmarkStart w:name="z719" w:id="709"/>
    <w:p>
      <w:pPr>
        <w:spacing w:after="0"/>
        <w:ind w:left="0"/>
        <w:jc w:val="both"/>
      </w:pPr>
      <w:r>
        <w:rPr>
          <w:rFonts w:ascii="Times New Roman"/>
          <w:b w:val="false"/>
          <w:i w:val="false"/>
          <w:color w:val="000000"/>
          <w:sz w:val="28"/>
        </w:rPr>
        <w:t>
      196. In vitro диагностика үшін медициналық бұйымның бағасын талдау нәтижелері бойынша қорытындының қолданылу мерзімі оны берген күннен бастап 12 (он екі) айды құрайды.</w:t>
      </w:r>
    </w:p>
    <w:bookmarkEnd w:id="709"/>
    <w:bookmarkStart w:name="z720" w:id="710"/>
    <w:p>
      <w:pPr>
        <w:spacing w:after="0"/>
        <w:ind w:left="0"/>
        <w:jc w:val="both"/>
      </w:pPr>
      <w:r>
        <w:rPr>
          <w:rFonts w:ascii="Times New Roman"/>
          <w:b w:val="false"/>
          <w:i w:val="false"/>
          <w:color w:val="000000"/>
          <w:sz w:val="28"/>
        </w:rPr>
        <w:t>
      197. In vitro диагностика үшін медициналық бұйымның бағасын талдау бойынша бұрын берілген қорытындыларды кері қайтарып алу құқық қорғау органдарының актілері және заңды күшіне енген сот актілері негізінде жүзеге асырылады.</w:t>
      </w:r>
    </w:p>
    <w:bookmarkEnd w:id="710"/>
    <w:bookmarkStart w:name="z721" w:id="711"/>
    <w:p>
      <w:pPr>
        <w:spacing w:after="0"/>
        <w:ind w:left="0"/>
        <w:jc w:val="both"/>
      </w:pPr>
      <w:r>
        <w:rPr>
          <w:rFonts w:ascii="Times New Roman"/>
          <w:b w:val="false"/>
          <w:i w:val="false"/>
          <w:color w:val="000000"/>
          <w:sz w:val="28"/>
        </w:rPr>
        <w:t>
      198. In vitro диагностика үшін медициналық бұйымның шекті бағасы белгіленбейді.</w:t>
      </w:r>
    </w:p>
    <w:bookmarkEnd w:id="711"/>
    <w:bookmarkStart w:name="z722" w:id="712"/>
    <w:p>
      <w:pPr>
        <w:spacing w:after="0"/>
        <w:ind w:left="0"/>
        <w:jc w:val="left"/>
      </w:pPr>
      <w:r>
        <w:rPr>
          <w:rFonts w:ascii="Times New Roman"/>
          <w:b/>
          <w:i w:val="false"/>
          <w:color w:val="000000"/>
        </w:rPr>
        <w:t xml:space="preserve"> 5-тарау. Қазақстандық ұлттық дәрілік формулярды қалыптастыру қағидалары</w:t>
      </w:r>
    </w:p>
    <w:bookmarkEnd w:id="712"/>
    <w:bookmarkStart w:name="z723" w:id="713"/>
    <w:p>
      <w:pPr>
        <w:spacing w:after="0"/>
        <w:ind w:left="0"/>
        <w:jc w:val="both"/>
      </w:pPr>
      <w:r>
        <w:rPr>
          <w:rFonts w:ascii="Times New Roman"/>
          <w:b w:val="false"/>
          <w:i w:val="false"/>
          <w:color w:val="000000"/>
          <w:sz w:val="28"/>
        </w:rPr>
        <w:t>
      199. Қазақстандық ұлттық дәрілік формулярды қалыптастыру тәртібі өзіне келесілерді қамтиды:</w:t>
      </w:r>
    </w:p>
    <w:bookmarkEnd w:id="713"/>
    <w:bookmarkStart w:name="z724" w:id="714"/>
    <w:p>
      <w:pPr>
        <w:spacing w:after="0"/>
        <w:ind w:left="0"/>
        <w:jc w:val="both"/>
      </w:pPr>
      <w:r>
        <w:rPr>
          <w:rFonts w:ascii="Times New Roman"/>
          <w:b w:val="false"/>
          <w:i w:val="false"/>
          <w:color w:val="000000"/>
          <w:sz w:val="28"/>
        </w:rPr>
        <w:t>
      1) Орталыққа көрсетілетін қызметті алушымен осы Қағидаларға 1-қосымшаға сәйкес өтінішін беруі;</w:t>
      </w:r>
    </w:p>
    <w:bookmarkEnd w:id="714"/>
    <w:bookmarkStart w:name="z725" w:id="715"/>
    <w:p>
      <w:pPr>
        <w:spacing w:after="0"/>
        <w:ind w:left="0"/>
        <w:jc w:val="both"/>
      </w:pPr>
      <w:r>
        <w:rPr>
          <w:rFonts w:ascii="Times New Roman"/>
          <w:b w:val="false"/>
          <w:i w:val="false"/>
          <w:color w:val="000000"/>
          <w:sz w:val="28"/>
        </w:rPr>
        <w:t>
      2) Орталықтың кәсіптік сараптама жүргізуі;</w:t>
      </w:r>
    </w:p>
    <w:bookmarkEnd w:id="715"/>
    <w:bookmarkStart w:name="z726" w:id="716"/>
    <w:p>
      <w:pPr>
        <w:spacing w:after="0"/>
        <w:ind w:left="0"/>
        <w:jc w:val="both"/>
      </w:pPr>
      <w:r>
        <w:rPr>
          <w:rFonts w:ascii="Times New Roman"/>
          <w:b w:val="false"/>
          <w:i w:val="false"/>
          <w:color w:val="000000"/>
          <w:sz w:val="28"/>
        </w:rPr>
        <w:t>
      3) орталықтың денсаулық сақтау жүйесінің уәкілетті оганының Формулярлық комиссия үшін (ары қарай – формулярлық комисссия) кәсіби сараптама нәтижелері бойынша қорытынды дайындауы;</w:t>
      </w:r>
    </w:p>
    <w:bookmarkEnd w:id="716"/>
    <w:bookmarkStart w:name="z727" w:id="717"/>
    <w:p>
      <w:pPr>
        <w:spacing w:after="0"/>
        <w:ind w:left="0"/>
        <w:jc w:val="both"/>
      </w:pPr>
      <w:r>
        <w:rPr>
          <w:rFonts w:ascii="Times New Roman"/>
          <w:b w:val="false"/>
          <w:i w:val="false"/>
          <w:color w:val="000000"/>
          <w:sz w:val="28"/>
        </w:rPr>
        <w:t>
      4) кәсіби сараптама нәтижелері бойынша қорытынды негізінде Формулярлық комиссияның қарауы және шешім қабылдауы.</w:t>
      </w:r>
    </w:p>
    <w:bookmarkEnd w:id="717"/>
    <w:bookmarkStart w:name="z728" w:id="718"/>
    <w:p>
      <w:pPr>
        <w:spacing w:after="0"/>
        <w:ind w:left="0"/>
        <w:jc w:val="both"/>
      </w:pPr>
      <w:r>
        <w:rPr>
          <w:rFonts w:ascii="Times New Roman"/>
          <w:b w:val="false"/>
          <w:i w:val="false"/>
          <w:color w:val="000000"/>
          <w:sz w:val="28"/>
        </w:rPr>
        <w:t>
      200. Өтінішке қоса:</w:t>
      </w:r>
    </w:p>
    <w:bookmarkEnd w:id="718"/>
    <w:bookmarkStart w:name="z729" w:id="719"/>
    <w:p>
      <w:pPr>
        <w:spacing w:after="0"/>
        <w:ind w:left="0"/>
        <w:jc w:val="both"/>
      </w:pPr>
      <w:r>
        <w:rPr>
          <w:rFonts w:ascii="Times New Roman"/>
          <w:b w:val="false"/>
          <w:i w:val="false"/>
          <w:color w:val="000000"/>
          <w:sz w:val="28"/>
        </w:rPr>
        <w:t>
      1) осы Қағидаларға 43-қосымшада көзделген талаптарға сәйкес жасалған дерекнама;</w:t>
      </w:r>
    </w:p>
    <w:bookmarkEnd w:id="719"/>
    <w:bookmarkStart w:name="z730" w:id="720"/>
    <w:p>
      <w:pPr>
        <w:spacing w:after="0"/>
        <w:ind w:left="0"/>
        <w:jc w:val="both"/>
      </w:pPr>
      <w:r>
        <w:rPr>
          <w:rFonts w:ascii="Times New Roman"/>
          <w:b w:val="false"/>
          <w:i w:val="false"/>
          <w:color w:val="000000"/>
          <w:sz w:val="28"/>
        </w:rPr>
        <w:t>
      2) дерекнамада қамтылған толық мәтін түрінде түпнұсқа тілінде мәліметтерді растайтын материалдар (ғылыми және медициналық жарияланымдардан алынған мақалалар, түйіндеме), сондай-ақ олардың қысқаша сипаттамасы қазақ немесе орыс тілдерінде қоса беріледі.</w:t>
      </w:r>
    </w:p>
    <w:bookmarkEnd w:id="720"/>
    <w:bookmarkStart w:name="z731" w:id="721"/>
    <w:p>
      <w:pPr>
        <w:spacing w:after="0"/>
        <w:ind w:left="0"/>
        <w:jc w:val="both"/>
      </w:pPr>
      <w:r>
        <w:rPr>
          <w:rFonts w:ascii="Times New Roman"/>
          <w:b w:val="false"/>
          <w:i w:val="false"/>
          <w:color w:val="000000"/>
          <w:sz w:val="28"/>
        </w:rPr>
        <w:t>
      201. Орталық осы Қағидалардың 200-тармағында көрсетілген материалдар келіп түскен сәттен бастап 5 (бес) жұмыс күнінен аспайтын мерзімде ұсынылған құжаттарды ресімдеудің толықтығы мен дұрыстығына тексеру жүргізеді.</w:t>
      </w:r>
    </w:p>
    <w:bookmarkEnd w:id="721"/>
    <w:bookmarkStart w:name="z732" w:id="722"/>
    <w:p>
      <w:pPr>
        <w:spacing w:after="0"/>
        <w:ind w:left="0"/>
        <w:jc w:val="both"/>
      </w:pPr>
      <w:r>
        <w:rPr>
          <w:rFonts w:ascii="Times New Roman"/>
          <w:b w:val="false"/>
          <w:i w:val="false"/>
          <w:color w:val="000000"/>
          <w:sz w:val="28"/>
        </w:rPr>
        <w:t>
      Тексеру нәтижелері бойынша Орталық осы Қағидаларға 44-қосымшаға сәйкес нысан бойынша анықталған ескертулерді (бар болса) көрсете отырып, қорытынды жасайды, ол 10 (он) жұмыс күні ішінде ескертулерді жою үшін қызмет көрсету алушыға жіберіледі.</w:t>
      </w:r>
    </w:p>
    <w:bookmarkEnd w:id="722"/>
    <w:bookmarkStart w:name="z733" w:id="723"/>
    <w:p>
      <w:pPr>
        <w:spacing w:after="0"/>
        <w:ind w:left="0"/>
        <w:jc w:val="both"/>
      </w:pPr>
      <w:r>
        <w:rPr>
          <w:rFonts w:ascii="Times New Roman"/>
          <w:b w:val="false"/>
          <w:i w:val="false"/>
          <w:color w:val="000000"/>
          <w:sz w:val="28"/>
        </w:rPr>
        <w:t>
      Қызмет көрсету алушы 10 (он) жұмыс күні ішінде сұратылған материалдардың ескертулерін жою немесе жазбаша негіздеме шеңберінде ұсынбаған жағдайда, Орталық Қазақстандық ұлттық дәрілік формулярға енгізу үшін өтінішті және дерекнаманы қарауды тоқтатады.</w:t>
      </w:r>
    </w:p>
    <w:bookmarkEnd w:id="723"/>
    <w:bookmarkStart w:name="z734" w:id="724"/>
    <w:p>
      <w:pPr>
        <w:spacing w:after="0"/>
        <w:ind w:left="0"/>
        <w:jc w:val="both"/>
      </w:pPr>
      <w:r>
        <w:rPr>
          <w:rFonts w:ascii="Times New Roman"/>
          <w:b w:val="false"/>
          <w:i w:val="false"/>
          <w:color w:val="000000"/>
          <w:sz w:val="28"/>
        </w:rPr>
        <w:t>
      Ұсынылған құжаттар толық және дұрыс ресімделген не ескертулер жойылған жағдайда материалдар 10 (он) жұмыс күні ішінде кәсіби сараптама жүргізу үшін беріледі.</w:t>
      </w:r>
    </w:p>
    <w:bookmarkEnd w:id="724"/>
    <w:bookmarkStart w:name="z735" w:id="725"/>
    <w:p>
      <w:pPr>
        <w:spacing w:after="0"/>
        <w:ind w:left="0"/>
        <w:jc w:val="both"/>
      </w:pPr>
      <w:r>
        <w:rPr>
          <w:rFonts w:ascii="Times New Roman"/>
          <w:b w:val="false"/>
          <w:i w:val="false"/>
          <w:color w:val="000000"/>
          <w:sz w:val="28"/>
        </w:rPr>
        <w:t>
      202. Орталық кәсіби сараптаманы көрсетілетін қызметті алушымен азаматтық заңнамаға сәйкес жасалған шарт негізінде 20 (жиырма) жұмыс күнінен аспайтын мерзімде жүргізеді.</w:t>
      </w:r>
    </w:p>
    <w:bookmarkEnd w:id="725"/>
    <w:bookmarkStart w:name="z736" w:id="726"/>
    <w:p>
      <w:pPr>
        <w:spacing w:after="0"/>
        <w:ind w:left="0"/>
        <w:jc w:val="both"/>
      </w:pPr>
      <w:r>
        <w:rPr>
          <w:rFonts w:ascii="Times New Roman"/>
          <w:b w:val="false"/>
          <w:i w:val="false"/>
          <w:color w:val="000000"/>
          <w:sz w:val="28"/>
        </w:rPr>
        <w:t>
      203. Кәсіби сараптама жүргізу барысында Орталық осы Қағидалардың 202-тармағында көрсетілген мерзімдерде мынадай деректерді қарайды:</w:t>
      </w:r>
    </w:p>
    <w:bookmarkEnd w:id="726"/>
    <w:bookmarkStart w:name="z737" w:id="727"/>
    <w:p>
      <w:pPr>
        <w:spacing w:after="0"/>
        <w:ind w:left="0"/>
        <w:jc w:val="both"/>
      </w:pPr>
      <w:r>
        <w:rPr>
          <w:rFonts w:ascii="Times New Roman"/>
          <w:b w:val="false"/>
          <w:i w:val="false"/>
          <w:color w:val="000000"/>
          <w:sz w:val="28"/>
        </w:rPr>
        <w:t>
      1) дәрілік заттар мен медициналық бұйымдардың мемлекеттік тізілімінде және (немесе) Қазақстан Республикасы үшін Еуразиялық экономикалық одақтың тіркелген дәрілік заттардың бірыңғай тізілімінде және (немесе) дәрілік заттың болуы немесе Кодекстің 177-бабының 3-тармағына сәйкес айқындалған орфандық аурулар және оларды емдеуге арналған дәрілік заттар (орфандық) тізбесінде дәрілік заттың болуы.</w:t>
      </w:r>
    </w:p>
    <w:bookmarkEnd w:id="727"/>
    <w:bookmarkStart w:name="z738" w:id="728"/>
    <w:p>
      <w:pPr>
        <w:spacing w:after="0"/>
        <w:ind w:left="0"/>
        <w:jc w:val="both"/>
      </w:pPr>
      <w:r>
        <w:rPr>
          <w:rFonts w:ascii="Times New Roman"/>
          <w:b w:val="false"/>
          <w:i w:val="false"/>
          <w:color w:val="000000"/>
          <w:sz w:val="28"/>
        </w:rPr>
        <w:t>
      2) Қазақстандық және халықаралық танылған көздерде жоғары әдіснамалық сападағы релевантты клиникалық зерттеулердің нәтижелерімен расталған, осы Қағидаларға 45-қосымшаға сәйкес Оксфорд дәлелді медицина орталығы әзірлеген шкала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клиникалық тиімділігінің болуы.</w:t>
      </w:r>
    </w:p>
    <w:bookmarkEnd w:id="728"/>
    <w:bookmarkStart w:name="z739" w:id="729"/>
    <w:p>
      <w:pPr>
        <w:spacing w:after="0"/>
        <w:ind w:left="0"/>
        <w:jc w:val="both"/>
      </w:pPr>
      <w:r>
        <w:rPr>
          <w:rFonts w:ascii="Times New Roman"/>
          <w:b w:val="false"/>
          <w:i w:val="false"/>
          <w:color w:val="000000"/>
          <w:sz w:val="28"/>
        </w:rPr>
        <w:t>
      3) Қазақстандық және халықаралық танылған көздерде жоғары әдіснамалық сападағы релевантты клиникалық зерттеулердің нәтижелерімен расталған,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 қауіпсіздігінің болуы.</w:t>
      </w:r>
    </w:p>
    <w:bookmarkEnd w:id="729"/>
    <w:bookmarkStart w:name="z740" w:id="730"/>
    <w:p>
      <w:pPr>
        <w:spacing w:after="0"/>
        <w:ind w:left="0"/>
        <w:jc w:val="both"/>
      </w:pPr>
      <w:r>
        <w:rPr>
          <w:rFonts w:ascii="Times New Roman"/>
          <w:b w:val="false"/>
          <w:i w:val="false"/>
          <w:color w:val="000000"/>
          <w:sz w:val="28"/>
        </w:rPr>
        <w:t>
      4)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көрсетілімдер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w:t>
      </w:r>
    </w:p>
    <w:bookmarkEnd w:id="730"/>
    <w:bookmarkStart w:name="z741" w:id="731"/>
    <w:p>
      <w:pPr>
        <w:spacing w:after="0"/>
        <w:ind w:left="0"/>
        <w:jc w:val="both"/>
      </w:pPr>
      <w:r>
        <w:rPr>
          <w:rFonts w:ascii="Times New Roman"/>
          <w:b w:val="false"/>
          <w:i w:val="false"/>
          <w:color w:val="000000"/>
          <w:sz w:val="28"/>
        </w:rPr>
        <w:t>
      5) Қазақстан Республикасының клиникалық хаттамаларының ұсыныстарында болуы;</w:t>
      </w:r>
    </w:p>
    <w:bookmarkEnd w:id="731"/>
    <w:bookmarkStart w:name="z742" w:id="732"/>
    <w:p>
      <w:pPr>
        <w:spacing w:after="0"/>
        <w:ind w:left="0"/>
        <w:jc w:val="both"/>
      </w:pPr>
      <w:r>
        <w:rPr>
          <w:rFonts w:ascii="Times New Roman"/>
          <w:b w:val="false"/>
          <w:i w:val="false"/>
          <w:color w:val="000000"/>
          <w:sz w:val="28"/>
        </w:rPr>
        <w:t>
      6) Халықаралық (еуропалық) клиникалық нұсқаулардың және (немесе) Экономикалық ынтымақтастық және даму ұйымына (ЭЫДҰ) мүше елдердің клиникалық нұсқауларының, хаттамаларының болуы;</w:t>
      </w:r>
    </w:p>
    <w:bookmarkEnd w:id="732"/>
    <w:bookmarkStart w:name="z743" w:id="733"/>
    <w:p>
      <w:pPr>
        <w:spacing w:after="0"/>
        <w:ind w:left="0"/>
        <w:jc w:val="both"/>
      </w:pPr>
      <w:r>
        <w:rPr>
          <w:rFonts w:ascii="Times New Roman"/>
          <w:b w:val="false"/>
          <w:i w:val="false"/>
          <w:color w:val="000000"/>
          <w:sz w:val="28"/>
        </w:rPr>
        <w:t>
      7) Дүниежүзілік денсаулық сақтау ұйымының негізгі дәрілік заттар тізімінде және (немесе) Британдық ұлттық дәрілік формулярда (оның ішінде балаларға арналған) және (немесе) ЭЫДҰ елдерінің өтелетін тізімдері мен формулярларында болуы;</w:t>
      </w:r>
    </w:p>
    <w:bookmarkEnd w:id="733"/>
    <w:bookmarkStart w:name="z744" w:id="734"/>
    <w:p>
      <w:pPr>
        <w:spacing w:after="0"/>
        <w:ind w:left="0"/>
        <w:jc w:val="both"/>
      </w:pPr>
      <w:r>
        <w:rPr>
          <w:rFonts w:ascii="Times New Roman"/>
          <w:b w:val="false"/>
          <w:i w:val="false"/>
          <w:color w:val="000000"/>
          <w:sz w:val="28"/>
        </w:rPr>
        <w:t>
      8) дәрілік препараттарды медициналық қолдануға арналған дәрілік препараттарды тіркеуге (ICH) және (немесе) ЭЫДҰ-ға техникалық талаптарды үйлестіру немесе Еуропалық Одақтың құзыретті органының орталықтандырылған рәсім бойынша тіркеу жөніндегі халықаралық конференцияның өңір елдерінде тіркеуінің болуы, ДДҰ-ны қайта мамандану рәсімінің болуы немесе АИТВ, туберкулезбен, гепатитпен және басқа да аурулармен күресуге арналған біліктілігі жоғары дәрілік заттарды ДДҰ тізбесіне енгізу.</w:t>
      </w:r>
    </w:p>
    <w:bookmarkEnd w:id="734"/>
    <w:bookmarkStart w:name="z745" w:id="735"/>
    <w:p>
      <w:pPr>
        <w:spacing w:after="0"/>
        <w:ind w:left="0"/>
        <w:jc w:val="both"/>
      </w:pPr>
      <w:r>
        <w:rPr>
          <w:rFonts w:ascii="Times New Roman"/>
          <w:b w:val="false"/>
          <w:i w:val="false"/>
          <w:color w:val="000000"/>
          <w:sz w:val="28"/>
        </w:rPr>
        <w:t>
      204. Кәсіби сараптаманың нәтижелері бойынша Орталық 5 (бес) жұмыс күнінен аспайтын мерзімде осы Қағидаларға 8-қосымшаға сәйкес қорытынды жасап, 203-тармақ 1), 2), 3), 4), 5), 6), 7), 8) тармақшаларға сәйкес құжаттарды құрастырады.</w:t>
      </w:r>
    </w:p>
    <w:bookmarkEnd w:id="735"/>
    <w:bookmarkStart w:name="z746" w:id="736"/>
    <w:p>
      <w:pPr>
        <w:spacing w:after="0"/>
        <w:ind w:left="0"/>
        <w:jc w:val="both"/>
      </w:pPr>
      <w:r>
        <w:rPr>
          <w:rFonts w:ascii="Times New Roman"/>
          <w:b w:val="false"/>
          <w:i w:val="false"/>
          <w:color w:val="000000"/>
          <w:sz w:val="28"/>
        </w:rPr>
        <w:t>
      205. Формулярлық комиссия 10 (он) жұмыс күні ішінде Орталық ұсынған қорытындыны қарайды және дәрілік заттың осы Қағидалардың 203-тармағының 1), 2), 3), 4) тармақшаларына және 5), 6), 7), 8), тармақшалардың біріне сәйкестігін бағалайды және ол ескеріле отырып, Қазақстандық ұлттық дәрілік формулярға дәрілік затты қосу туралы шешім қабылданады.</w:t>
      </w:r>
    </w:p>
    <w:bookmarkEnd w:id="736"/>
    <w:bookmarkStart w:name="z747" w:id="737"/>
    <w:p>
      <w:pPr>
        <w:spacing w:after="0"/>
        <w:ind w:left="0"/>
        <w:jc w:val="both"/>
      </w:pPr>
      <w:r>
        <w:rPr>
          <w:rFonts w:ascii="Times New Roman"/>
          <w:b w:val="false"/>
          <w:i w:val="false"/>
          <w:color w:val="000000"/>
          <w:sz w:val="28"/>
        </w:rPr>
        <w:t>
      206. Тізбелері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(Нормативтік құқықтық актілерді мемлекеттік тіркеу тізілімінде № 21479 болып тіркеген) және "Әлеуметтік мәні бар аурулардың тізбесін бекіту туралы" Қазақстан Республикасы Денсаулық сақтау министрінің 2020 жылғы 23 қыркүйектегі № ҚР ДСМ – 108/2020 бұйрықтарына (Нормативтік құқықтық актілерді мемлекеттік тіркеу тізілімінде № 21263 болып тіркеген) сәйкес айқындалатын орфандық және (немесе) әлеуметтік мәні бар ауруды емдеу үшін қолданылатын дәрілік затты Қазақстандық ұлттық дәрілік формулярға қосқан кезде, тиісінше осы Қағидалардың 8-қосымшасының талаптарына сәйкес Орталықтың құжаттар дерегін дайындап, уәкілетті органның бастамасы бойынша дәрілік затты Қазақстандық ұлттық дәрілік формулярға қосуды Формулярлық комиссияның қарауына жол беріледі.</w:t>
      </w:r>
    </w:p>
    <w:bookmarkEnd w:id="737"/>
    <w:bookmarkStart w:name="z748" w:id="738"/>
    <w:p>
      <w:pPr>
        <w:spacing w:after="0"/>
        <w:ind w:left="0"/>
        <w:jc w:val="both"/>
      </w:pPr>
      <w:r>
        <w:rPr>
          <w:rFonts w:ascii="Times New Roman"/>
          <w:b w:val="false"/>
          <w:i w:val="false"/>
          <w:color w:val="000000"/>
          <w:sz w:val="28"/>
        </w:rPr>
        <w:t>
      207. Дәрілік заттарды Қазақстандық ұлттық дәрілік формулярдан шығару туралы шешімді Формулярлық комиссия мынадай негіздердің бірі болған кезде қарайды:</w:t>
      </w:r>
    </w:p>
    <w:bookmarkEnd w:id="738"/>
    <w:bookmarkStart w:name="z749" w:id="739"/>
    <w:p>
      <w:pPr>
        <w:spacing w:after="0"/>
        <w:ind w:left="0"/>
        <w:jc w:val="both"/>
      </w:pPr>
      <w:r>
        <w:rPr>
          <w:rFonts w:ascii="Times New Roman"/>
          <w:b w:val="false"/>
          <w:i w:val="false"/>
          <w:color w:val="000000"/>
          <w:sz w:val="28"/>
        </w:rPr>
        <w:t>
      1) дәрілік заттың жеткіліксіз тиімділігі туралы ғылыми негізделген ұсынымдардың пайда болуы;</w:t>
      </w:r>
    </w:p>
    <w:bookmarkEnd w:id="739"/>
    <w:bookmarkStart w:name="z750" w:id="740"/>
    <w:p>
      <w:pPr>
        <w:spacing w:after="0"/>
        <w:ind w:left="0"/>
        <w:jc w:val="both"/>
      </w:pPr>
      <w:r>
        <w:rPr>
          <w:rFonts w:ascii="Times New Roman"/>
          <w:b w:val="false"/>
          <w:i w:val="false"/>
          <w:color w:val="000000"/>
          <w:sz w:val="28"/>
        </w:rPr>
        <w:t>
      2) дәрілік затты қолдану кезінде жағымсыз жанама әсерлердің уыттылығы және (немесе) жоғары жиілігі туралы мәліметтердің пайда болуы;</w:t>
      </w:r>
    </w:p>
    <w:bookmarkEnd w:id="740"/>
    <w:bookmarkStart w:name="z751" w:id="741"/>
    <w:p>
      <w:pPr>
        <w:spacing w:after="0"/>
        <w:ind w:left="0"/>
        <w:jc w:val="both"/>
      </w:pPr>
      <w:r>
        <w:rPr>
          <w:rFonts w:ascii="Times New Roman"/>
          <w:b w:val="false"/>
          <w:i w:val="false"/>
          <w:color w:val="000000"/>
          <w:sz w:val="28"/>
        </w:rPr>
        <w:t>
      3) уәкілетті органның дәрілік препараттан тіркеу куәлігін кері қайтарып алуы немесе үш жылдан асатын кезең ішінде Қазақстан Республикасында тіркеу мерзімінің өтуі немесе Кодекстің 177-бабының 3-тармағына сәйкес айқындалған орфандық дәрілік заттар тізбесінен шығарылуы.</w:t>
      </w:r>
    </w:p>
    <w:bookmarkEnd w:id="741"/>
    <w:bookmarkStart w:name="z752" w:id="742"/>
    <w:p>
      <w:pPr>
        <w:spacing w:after="0"/>
        <w:ind w:left="0"/>
        <w:jc w:val="both"/>
      </w:pPr>
      <w:r>
        <w:rPr>
          <w:rFonts w:ascii="Times New Roman"/>
          <w:b w:val="false"/>
          <w:i w:val="false"/>
          <w:color w:val="000000"/>
          <w:sz w:val="28"/>
        </w:rPr>
        <w:t>
      208. Формулярлық комиссияның шешімдеріне сәйкес уәкілетті орган Қазақстандық ұлттық дәрілік формулярды мақұлдайды.</w:t>
      </w:r>
    </w:p>
    <w:bookmarkEnd w:id="742"/>
    <w:bookmarkStart w:name="z753" w:id="743"/>
    <w:p>
      <w:pPr>
        <w:spacing w:after="0"/>
        <w:ind w:left="0"/>
        <w:jc w:val="both"/>
      </w:pPr>
      <w:r>
        <w:rPr>
          <w:rFonts w:ascii="Times New Roman"/>
          <w:b w:val="false"/>
          <w:i w:val="false"/>
          <w:color w:val="000000"/>
          <w:sz w:val="28"/>
        </w:rPr>
        <w:t>
      209. Қазақстандық ұлттық дәрілік формулярға Қазақстан Республикасында тіркелген дәрілік заттар ХПА-мен (ХПА болмаған кезде-топтастырылған немесе химиялық атауы бойынша) дәрілік нысаны, дозасы, концентрациясы және көлемі бар дәрілік заттың әрбір сауда атауын қарамастан міндетті түрде енгізе отырып, анатомиялық-терапиялық-химиялық кодын (бұдан әрі - АТХ) көрсете отырып енгізіледі, осындай ХПА, дәрілік түрі, дозасы, концентрациясы және көлемі бар әрбір сауда атауы Формулярлық комиссияның қарауынсыз міндетті түрде енгізіледі.</w:t>
      </w:r>
    </w:p>
    <w:bookmarkEnd w:id="743"/>
    <w:bookmarkStart w:name="z754" w:id="744"/>
    <w:p>
      <w:pPr>
        <w:spacing w:after="0"/>
        <w:ind w:left="0"/>
        <w:jc w:val="both"/>
      </w:pPr>
      <w:r>
        <w:rPr>
          <w:rFonts w:ascii="Times New Roman"/>
          <w:b w:val="false"/>
          <w:i w:val="false"/>
          <w:color w:val="000000"/>
          <w:sz w:val="28"/>
        </w:rPr>
        <w:t>
      210. Орфандық ауруларды емдеуге арналған дәрілік заттарды қосқан кезде бұл препараттың орфандық екендігі туралы белгі қойылады.</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1-қосымша</w:t>
            </w:r>
          </w:p>
        </w:tc>
      </w:tr>
    </w:tbl>
    <w:bookmarkStart w:name="z757" w:id="745"/>
    <w:p>
      <w:pPr>
        <w:spacing w:after="0"/>
        <w:ind w:left="0"/>
        <w:jc w:val="left"/>
      </w:pPr>
      <w:r>
        <w:rPr>
          <w:rFonts w:ascii="Times New Roman"/>
          <w:b/>
          <w:i w:val="false"/>
          <w:color w:val="000000"/>
        </w:rPr>
        <w:t xml:space="preserve"> Дәрілік затқа сараптама жүргізуге, тіркеуге, қайта тіркеуге, тіркеу дерекнамасына өзгерістер енгізуге өтінім*</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6"/>
          <w:p>
            <w:pPr>
              <w:spacing w:after="20"/>
              <w:ind w:left="20"/>
              <w:jc w:val="both"/>
            </w:pPr>
            <w:r>
              <w:rPr>
                <w:rFonts w:ascii="Times New Roman"/>
                <w:b w:val="false"/>
                <w:i w:val="false"/>
                <w:color w:val="000000"/>
                <w:sz w:val="20"/>
              </w:rPr>
              <w:t>
Тіркеу</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Қайта тіркеу</w:t>
            </w:r>
          </w:p>
          <w:p>
            <w:pPr>
              <w:spacing w:after="20"/>
              <w:ind w:left="20"/>
              <w:jc w:val="both"/>
            </w:pPr>
            <w:r>
              <w:rPr>
                <w:rFonts w:ascii="Times New Roman"/>
                <w:b w:val="false"/>
                <w:i w:val="false"/>
                <w:color w:val="000000"/>
                <w:sz w:val="20"/>
              </w:rPr>
              <w:t>
Өзгерістер енгізу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мерзімінің көрсетілуімен Қазақстан Республикасында берілген тіркеу куәлігінің №</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типі (тиісті дәрілік препарат үшін толтырылады, тек бір ДП типі таңдалады)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биологиялық дәрілік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иммунобиологиялық дәрілік препарат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белсенді фармацевтикалық субстанция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өндірілген дәрілік препарат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атауы, дозасы, дәрілік түрі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Баламалылық зерттеулерінде (егер осылар жүргізілсе) пайдаланылған, отандық өндірушіге арналған референтті дәрілік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препараттан айырмашылығы болғанда препаратты пайдалану негіздемесін келтіру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баламалылық зерттеулерінде пайдаланылған әр дәрілік препаратқа толтыру қажет.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Биоаналогты дәрілік препарат (Биоаналог)</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референтті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салыстыру кезіндегі айырмашылықтары (егер осылар болса):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Гибридті дәрілік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7"/>
          <w:p>
            <w:pPr>
              <w:spacing w:after="20"/>
              <w:ind w:left="20"/>
              <w:jc w:val="both"/>
            </w:pPr>
            <w:r>
              <w:rPr>
                <w:rFonts w:ascii="Times New Roman"/>
                <w:b w:val="false"/>
                <w:i w:val="false"/>
                <w:color w:val="000000"/>
                <w:sz w:val="20"/>
              </w:rPr>
              <w:t>
 </w:t>
            </w:r>
          </w:p>
          <w:bookmarkEnd w:id="747"/>
          <w:p>
            <w:pPr>
              <w:spacing w:after="20"/>
              <w:ind w:left="20"/>
              <w:jc w:val="both"/>
            </w:pPr>
            <w:r>
              <w:rPr>
                <w:rFonts w:ascii="Times New Roman"/>
                <w:b w:val="false"/>
                <w:i w:val="false"/>
                <w:color w:val="000000"/>
                <w:sz w:val="20"/>
              </w:rPr>
              <w:t>
бастапқы материалдағы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үдерісіндегі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қолдануға басқа көрсетілімдер;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түрдегі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фармацевтикалық субстанцияның сандық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енгізу тәсілі;</w:t>
            </w:r>
          </w:p>
          <w:p>
            <w:pPr>
              <w:spacing w:after="20"/>
              <w:ind w:left="20"/>
              <w:jc w:val="both"/>
            </w:pPr>
            <w:r>
              <w:rPr>
                <w:rFonts w:ascii="Times New Roman"/>
                <w:b w:val="false"/>
                <w:i w:val="false"/>
                <w:color w:val="000000"/>
                <w:sz w:val="20"/>
              </w:rPr>
              <w:t>
басқа ерекшеліктері ______________________________________</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салыстыру кезіндегі айырмашылықтары: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Біріктірілген дәрілік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48"/>
          <w:p>
            <w:pPr>
              <w:spacing w:after="20"/>
              <w:ind w:left="20"/>
              <w:jc w:val="both"/>
            </w:pPr>
            <w:r>
              <w:rPr>
                <w:rFonts w:ascii="Times New Roman"/>
                <w:b w:val="false"/>
                <w:i w:val="false"/>
                <w:color w:val="000000"/>
                <w:sz w:val="20"/>
              </w:rPr>
              <w:t>
 </w:t>
            </w:r>
          </w:p>
          <w:bookmarkEnd w:id="748"/>
          <w:p>
            <w:pPr>
              <w:spacing w:after="20"/>
              <w:ind w:left="20"/>
              <w:jc w:val="both"/>
            </w:pPr>
            <w:r>
              <w:rPr>
                <w:rFonts w:ascii="Times New Roman"/>
                <w:b w:val="false"/>
                <w:i w:val="false"/>
                <w:color w:val="000000"/>
                <w:sz w:val="20"/>
              </w:rPr>
              <w:t>
белсенді фармацевтикалық субстанция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дәрілік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дозасы (лары) (белсенді фармацевтикалық субстанцияның сандық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енгізудің басқа тәсілі (дері);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фармакокинетикасы (басқа биожетімділігін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қолдануға басқа көрсетілім;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ерекшеліктері</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белгілі біріктірілім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біріктірілім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біріктірілім жағдайында)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Медициналық қолданылуы жақсы зерттелген дәрілік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Радиофармацевтикалық дәрілік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радиофармацевтикалық жинақ</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радионуклид прекурсоры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(бірінші және екінші) (бар болса)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Гомеопатиялық дәрілік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гомеопатиялық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 тектес дәрілік препарат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биноминалдық ғылыми атауы (тегі, түрі, әртүрлі болуы)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фармакопея және монографияға енгізілген гомеопатиялық препарат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өсімдік бөліктері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атаулары (Фармакопеяларда көрсетілген синонимдері)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Орфандық дәрілік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орфандық дәрілік препарат статусы берілген бе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49"/>
          <w:p>
            <w:pPr>
              <w:spacing w:after="20"/>
              <w:ind w:left="20"/>
              <w:jc w:val="both"/>
            </w:pPr>
            <w:r>
              <w:rPr>
                <w:rFonts w:ascii="Times New Roman"/>
                <w:b w:val="false"/>
                <w:i w:val="false"/>
                <w:color w:val="000000"/>
                <w:sz w:val="20"/>
              </w:rPr>
              <w:t>
 </w:t>
            </w:r>
          </w:p>
          <w:bookmarkEnd w:id="749"/>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Қарау үдерәінде</w:t>
            </w:r>
          </w:p>
          <w:p>
            <w:pPr>
              <w:spacing w:after="20"/>
              <w:ind w:left="20"/>
              <w:jc w:val="both"/>
            </w:pPr>
            <w:r>
              <w:rPr>
                <w:rFonts w:ascii="Times New Roman"/>
                <w:b w:val="false"/>
                <w:i w:val="false"/>
                <w:color w:val="000000"/>
                <w:sz w:val="20"/>
              </w:rPr>
              <w:t>
 Иә</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препараттың тіркеу куәлігінің нөмірі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 статусын беруден бас тартылды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берілуіне өтініш кері қайтарылды: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0"/>
          <w:p>
            <w:pPr>
              <w:spacing w:after="20"/>
              <w:ind w:left="20"/>
              <w:jc w:val="both"/>
            </w:pPr>
            <w:r>
              <w:rPr>
                <w:rFonts w:ascii="Times New Roman"/>
                <w:b w:val="false"/>
                <w:i w:val="false"/>
                <w:color w:val="000000"/>
                <w:sz w:val="20"/>
              </w:rPr>
              <w:t>
 </w:t>
            </w:r>
          </w:p>
          <w:bookmarkEnd w:id="750"/>
          <w:p>
            <w:pPr>
              <w:spacing w:after="20"/>
              <w:ind w:left="20"/>
              <w:jc w:val="both"/>
            </w:pPr>
            <w:r>
              <w:rPr>
                <w:rFonts w:ascii="Times New Roman"/>
                <w:b w:val="false"/>
                <w:i w:val="false"/>
                <w:color w:val="000000"/>
                <w:sz w:val="20"/>
              </w:rPr>
              <w:t>
Трансфер</w:t>
            </w:r>
          </w:p>
          <w:p>
            <w:pPr>
              <w:spacing w:after="20"/>
              <w:ind w:left="20"/>
              <w:jc w:val="both"/>
            </w:pPr>
            <w:r>
              <w:rPr>
                <w:rFonts w:ascii="Times New Roman"/>
                <w:b w:val="false"/>
                <w:i w:val="false"/>
                <w:color w:val="000000"/>
                <w:sz w:val="20"/>
              </w:rPr>
              <w:t>
Тапсырушы тараптың өндірістік алаңының атауы, мекенжайы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GMP жағдайларынан тыс өндірілген белсенді фармацевтикалық субстанция немесе өсімдік тектес дәрілік шикізат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ДДҰ қайта квалификациялауы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елінде босату нысаны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рецептісі арқылы Дәрігер рецептісінсіз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(мәндерінің тізімі толтырылады)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(бірінші немесе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штрих коды (GTIN) (Джитин)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дозасы (концентрация) үшін штрих-кодын көрсету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(мәндерінің тізімі толтырылады)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типі (белсенді немесе қосымша)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бірлігіне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басып шығарылған жылы көрсетілген Фармакопея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 және өндіріс алаңының мекенжайы (белсенді заттар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өсіп шығатын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тегінің белгісі (бар болса белгіленеді)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кестеIII кестеIV кесте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2 тізім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сұйылтудан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1"/>
          <w:p>
            <w:pPr>
              <w:spacing w:after="20"/>
              <w:ind w:left="20"/>
              <w:jc w:val="both"/>
            </w:pPr>
            <w:r>
              <w:rPr>
                <w:rFonts w:ascii="Times New Roman"/>
                <w:b w:val="false"/>
                <w:i w:val="false"/>
                <w:color w:val="000000"/>
                <w:sz w:val="20"/>
              </w:rPr>
              <w:t>
1) Толықтай осы өндірісте</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осы өндірісте</w:t>
            </w:r>
          </w:p>
          <w:p>
            <w:pPr>
              <w:spacing w:after="20"/>
              <w:ind w:left="20"/>
              <w:jc w:val="both"/>
            </w:pPr>
            <w:r>
              <w:rPr>
                <w:rFonts w:ascii="Times New Roman"/>
                <w:b w:val="false"/>
                <w:i w:val="false"/>
                <w:color w:val="000000"/>
                <w:sz w:val="20"/>
              </w:rPr>
              <w:t>
3) Толықтай басқа өндірісте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өндірушісі (лері) және өндіріс учаскесі (лері) (дәрілік препараттың бөлігі болып табылатын кез келген компоненттің (оның ішінде дәрілік түр еріткіші) өндіріс учаскелерін қоса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қолдану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(ол бар болса),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Кәсіорын-қаптамашы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шығарылымына жауапты өндіруші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өндіріске берген лицензия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немесе өкілдік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асыратын уәкілетті тұлға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(шығарылым) сапасын бақылауға жауапты қан препараттарының және вакциналарының сапасын бақылау жөніндегі өндіруші елдің зертханасы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атқарылатын жердің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дерекнамасына енгізілген өзгерістер (енгізілген өзгерістерін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енгізугедейінгі редакция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жасалған шарт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жасалған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 жасайтын субъект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52"/>
          <w:p>
            <w:pPr>
              <w:spacing w:after="20"/>
              <w:ind w:left="20"/>
              <w:jc w:val="both"/>
            </w:pPr>
            <w:r>
              <w:rPr>
                <w:rFonts w:ascii="Times New Roman"/>
                <w:b w:val="false"/>
                <w:i w:val="false"/>
                <w:color w:val="000000"/>
                <w:sz w:val="20"/>
              </w:rPr>
              <w:t>
Өтінім беруші:</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
Тіркеу дерекнамасы ақпаратының дұрыстығына, үшінші тұлғалардың өнертабысқа немесе пайдалы модельге айрықша құқықтарына нұқсан келтірмеуге, сапаны бақылау әдістемелерінің, дәрілік затты медициналық қолдану жөніндегі нұсқаулықтардың аудармаларының талапқа сай болуына; үш реттік талдау жасауға жеткілікті мөлшерде дәрілік заттардың үлгілерін, дәрілік субстанциялардың стандартты үлгілері мен олардың қоспаларын, дәрілік заттарды сынақтан өткізу кезінде қолданылатын спецификалық реагенттерді, шығыс материалдарын (айрықша жағдайларда және қайтарылу жағдайларында) ұсынуға, сондай-ақ олардың тіркеуге ұсынылатын нормативтік құжаттарға сәйкестігіне кепілдік беремін. Тіркеу дерекнамасындағы барлық өзгерістер туралы хабарлауға, сондай-ақ бұрын медициналық қолдану жөніндегі нұсқаулықта көрсетілмеген дәрілік затты қолдану кезінде жағымсыз реакциялар анықталатын материалдарды ұсынуға міндеттенемін.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жауапты тұлғасының Т.А.Ә. (ол бар болса) және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753"/>
    <w:p>
      <w:pPr>
        <w:spacing w:after="0"/>
        <w:ind w:left="0"/>
        <w:jc w:val="both"/>
      </w:pPr>
      <w:r>
        <w:rPr>
          <w:rFonts w:ascii="Times New Roman"/>
          <w:b w:val="false"/>
          <w:i w:val="false"/>
          <w:color w:val="000000"/>
          <w:sz w:val="28"/>
        </w:rPr>
        <w:t>
      Ескертпе:</w:t>
      </w:r>
    </w:p>
    <w:bookmarkEnd w:id="753"/>
    <w:bookmarkStart w:name="z782" w:id="754"/>
    <w:p>
      <w:pPr>
        <w:spacing w:after="0"/>
        <w:ind w:left="0"/>
        <w:jc w:val="both"/>
      </w:pPr>
      <w:r>
        <w:rPr>
          <w:rFonts w:ascii="Times New Roman"/>
          <w:b w:val="false"/>
          <w:i w:val="false"/>
          <w:color w:val="000000"/>
          <w:sz w:val="28"/>
        </w:rPr>
        <w:t>
      * Өтініш бір рет толтырылады және түзетуге жатпайды.</w:t>
      </w:r>
    </w:p>
    <w:bookmarkEnd w:id="754"/>
    <w:bookmarkStart w:name="z783" w:id="755"/>
    <w:p>
      <w:pPr>
        <w:spacing w:after="0"/>
        <w:ind w:left="0"/>
        <w:jc w:val="both"/>
      </w:pPr>
      <w:r>
        <w:rPr>
          <w:rFonts w:ascii="Times New Roman"/>
          <w:b w:val="false"/>
          <w:i w:val="false"/>
          <w:color w:val="000000"/>
          <w:sz w:val="28"/>
        </w:rPr>
        <w:t>
      нысан</w:t>
      </w:r>
    </w:p>
    <w:bookmarkEnd w:id="755"/>
    <w:bookmarkStart w:name="z784" w:id="756"/>
    <w:p>
      <w:pPr>
        <w:spacing w:after="0"/>
        <w:ind w:left="0"/>
        <w:jc w:val="left"/>
      </w:pPr>
      <w:r>
        <w:rPr>
          <w:rFonts w:ascii="Times New Roman"/>
          <w:b/>
          <w:i w:val="false"/>
          <w:color w:val="000000"/>
        </w:rPr>
        <w:t xml:space="preserve"> Дәрілік затты өндірушінің тіркелген бағасына тіркеуге немесе өзгерістер енгізуге өтініш</w:t>
      </w:r>
    </w:p>
    <w:bookmarkEnd w:id="756"/>
    <w:bookmarkStart w:name="z785" w:id="757"/>
    <w:p>
      <w:pPr>
        <w:spacing w:after="0"/>
        <w:ind w:left="0"/>
        <w:jc w:val="both"/>
      </w:pPr>
      <w:r>
        <w:rPr>
          <w:rFonts w:ascii="Times New Roman"/>
          <w:b w:val="false"/>
          <w:i w:val="false"/>
          <w:color w:val="000000"/>
          <w:sz w:val="28"/>
        </w:rPr>
        <w:t>
      Дәрілік заттың бағаны тіркеу немесе өндірушінің тіркелген бағасына өзгерістер енгізу үшін ақпарат ұсынамын</w:t>
      </w:r>
    </w:p>
    <w:bookmarkEnd w:id="757"/>
    <w:bookmarkStart w:name="z786" w:id="758"/>
    <w:p>
      <w:pPr>
        <w:spacing w:after="0"/>
        <w:ind w:left="0"/>
        <w:jc w:val="both"/>
      </w:pPr>
      <w:r>
        <w:rPr>
          <w:rFonts w:ascii="Times New Roman"/>
          <w:b w:val="false"/>
          <w:i w:val="false"/>
          <w:color w:val="000000"/>
          <w:sz w:val="28"/>
        </w:rPr>
        <w:t>
      1. Өтінім беруші</w:t>
      </w:r>
    </w:p>
    <w:bookmarkEnd w:id="758"/>
    <w:bookmarkStart w:name="z787" w:id="759"/>
    <w:p>
      <w:pPr>
        <w:spacing w:after="0"/>
        <w:ind w:left="0"/>
        <w:jc w:val="both"/>
      </w:pPr>
      <w:r>
        <w:rPr>
          <w:rFonts w:ascii="Times New Roman"/>
          <w:b w:val="false"/>
          <w:i w:val="false"/>
          <w:color w:val="000000"/>
          <w:sz w:val="28"/>
        </w:rPr>
        <w:t>
      1.1. Дәрілік зат өндірушісі</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60"/>
    <w:p>
      <w:pPr>
        <w:spacing w:after="0"/>
        <w:ind w:left="0"/>
        <w:jc w:val="both"/>
      </w:pPr>
      <w:r>
        <w:rPr>
          <w:rFonts w:ascii="Times New Roman"/>
          <w:b w:val="false"/>
          <w:i w:val="false"/>
          <w:color w:val="000000"/>
          <w:sz w:val="28"/>
        </w:rPr>
        <w:t>
      1.2. Тіркеу куәлігінің иесі</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761"/>
    <w:p>
      <w:pPr>
        <w:spacing w:after="0"/>
        <w:ind w:left="0"/>
        <w:jc w:val="both"/>
      </w:pPr>
      <w:r>
        <w:rPr>
          <w:rFonts w:ascii="Times New Roman"/>
          <w:b w:val="false"/>
          <w:i w:val="false"/>
          <w:color w:val="000000"/>
          <w:sz w:val="28"/>
        </w:rPr>
        <w:t>
      1.3. Сенімді тұлға немесе компания, өтінім берушінің Қазақстан Республикасында бағаны тіркеу рәсімі кезіндегі әрекеттерді орындауға өкілеттенген өкілдігі</w:t>
      </w:r>
    </w:p>
    <w:bookmarkEnd w:id="761"/>
    <w:bookmarkStart w:name="z790" w:id="762"/>
    <w:p>
      <w:pPr>
        <w:spacing w:after="0"/>
        <w:ind w:left="0"/>
        <w:jc w:val="both"/>
      </w:pPr>
      <w:r>
        <w:rPr>
          <w:rFonts w:ascii="Times New Roman"/>
          <w:b w:val="false"/>
          <w:i w:val="false"/>
          <w:color w:val="000000"/>
          <w:sz w:val="28"/>
        </w:rPr>
        <w:t>
      2. Дәрілік зат жөніндегі ақпарат</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және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мыналар болып табылады: (керектісін белгілеу)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 қаптамасындағы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 бойынша коды (АТХ код)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отандық өндірушінің шекті бағасы (тұтынушы қаптамасы үшін)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 аумағында өткізілген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бағасы көтерме және бөлшек саудаға, сондай-ақ КТМКК және міндетті МӘМС жүйесінде енгізілетін дәрілік заттар үшін (тұтынушы орамасына арналған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теңгелік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 аумағына жеткізілген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 деректері (тұтынушы қаптамасы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инвойс валюталық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инвойс теңгедегі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келісім-шарт, шарт және т.б. деректері (тұтынушы қаптамасы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ДЗ жеткізіліміне іс жүзіндегі келісім-шарт, шарт немесе т.б. валюталық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ДЗ жеткізіліміне іс жүзіндегі келісім-шарт, шарт немесе т.б. теңгедегі бағасы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мемлекеттік тіркеуі бар референтті елдердегі немесе өндіруші еліндегі баға туралы мәліметтер (тұтынушы қаптамасы үшін)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елдегі тұтынушы қаптамасындағы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тұтынушы қаптамасындағы ДЗ санына қайта есептеу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Болмауының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өндірушісінің тіркелген бағасы көтерме және бөлшек саудаға, сондай-ақ КТМКК мен МӘМС жүйесі аясында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іс жүзінде жұмсалған шығындардан құралатын Қазақстан Республикасында өндірілген ДЗ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жұмсалған шығындар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жиынтықтаушыларды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жиынтықтаушылар логистикасы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(немесе) жиынтықтаушылардың сақтандырылуы, кедендік төлемдері және кедендік рәсімделуі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құрал-жабдық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өндірістік алаңдарында персоналды оқытып-үйрету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индустриялық сертификатын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тіркеу дерекнамасына өзгерістер енгізуг мақсатында сараптама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қауіпсіздігін, сапасын және тиімділігін мониторингтеу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қамту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763"/>
    <w:p>
      <w:pPr>
        <w:spacing w:after="0"/>
        <w:ind w:left="0"/>
        <w:jc w:val="both"/>
      </w:pPr>
      <w:r>
        <w:rPr>
          <w:rFonts w:ascii="Times New Roman"/>
          <w:b w:val="false"/>
          <w:i w:val="false"/>
          <w:color w:val="000000"/>
          <w:sz w:val="28"/>
        </w:rPr>
        <w:t>
      нысан</w:t>
      </w:r>
    </w:p>
    <w:bookmarkEnd w:id="763"/>
    <w:bookmarkStart w:name="z792" w:id="764"/>
    <w:p>
      <w:pPr>
        <w:spacing w:after="0"/>
        <w:ind w:left="0"/>
        <w:jc w:val="left"/>
      </w:pPr>
      <w:r>
        <w:rPr>
          <w:rFonts w:ascii="Times New Roman"/>
          <w:b/>
          <w:i w:val="false"/>
          <w:color w:val="000000"/>
        </w:rPr>
        <w:t xml:space="preserve"> Қазақстандық ұлттық дәрілік формулярға дәрілік затты енгізуге өтініш </w:t>
      </w:r>
    </w:p>
    <w:bookmarkEnd w:id="764"/>
    <w:bookmarkStart w:name="z793" w:id="765"/>
    <w:p>
      <w:pPr>
        <w:spacing w:after="0"/>
        <w:ind w:left="0"/>
        <w:jc w:val="both"/>
      </w:pPr>
      <w:r>
        <w:rPr>
          <w:rFonts w:ascii="Times New Roman"/>
          <w:b w:val="false"/>
          <w:i w:val="false"/>
          <w:color w:val="000000"/>
          <w:sz w:val="28"/>
        </w:rPr>
        <w:t>
      1. Көрсетілетін қызметті алушы туралы ақпарат:</w:t>
      </w:r>
    </w:p>
    <w:bookmarkEnd w:id="765"/>
    <w:bookmarkStart w:name="z794" w:id="766"/>
    <w:p>
      <w:pPr>
        <w:spacing w:after="0"/>
        <w:ind w:left="0"/>
        <w:jc w:val="both"/>
      </w:pPr>
      <w:r>
        <w:rPr>
          <w:rFonts w:ascii="Times New Roman"/>
          <w:b w:val="false"/>
          <w:i w:val="false"/>
          <w:color w:val="000000"/>
          <w:sz w:val="28"/>
        </w:rPr>
        <w:t>
      1) ұйым атауы;</w:t>
      </w:r>
    </w:p>
    <w:bookmarkEnd w:id="766"/>
    <w:bookmarkStart w:name="z795" w:id="767"/>
    <w:p>
      <w:pPr>
        <w:spacing w:after="0"/>
        <w:ind w:left="0"/>
        <w:jc w:val="both"/>
      </w:pPr>
      <w:r>
        <w:rPr>
          <w:rFonts w:ascii="Times New Roman"/>
          <w:b w:val="false"/>
          <w:i w:val="false"/>
          <w:color w:val="000000"/>
          <w:sz w:val="28"/>
        </w:rPr>
        <w:t>
      2) жауапты тұлғаның Т.А.Ә. (бар болса), лауазымы;</w:t>
      </w:r>
    </w:p>
    <w:bookmarkEnd w:id="767"/>
    <w:bookmarkStart w:name="z796" w:id="768"/>
    <w:p>
      <w:pPr>
        <w:spacing w:after="0"/>
        <w:ind w:left="0"/>
        <w:jc w:val="both"/>
      </w:pPr>
      <w:r>
        <w:rPr>
          <w:rFonts w:ascii="Times New Roman"/>
          <w:b w:val="false"/>
          <w:i w:val="false"/>
          <w:color w:val="000000"/>
          <w:sz w:val="28"/>
        </w:rPr>
        <w:t>
      3) өтінім беруші ұйымның орналасқан жері (заңды мекенжайы, нақты мекенжайы);</w:t>
      </w:r>
    </w:p>
    <w:bookmarkEnd w:id="768"/>
    <w:bookmarkStart w:name="z797" w:id="769"/>
    <w:p>
      <w:pPr>
        <w:spacing w:after="0"/>
        <w:ind w:left="0"/>
        <w:jc w:val="both"/>
      </w:pPr>
      <w:r>
        <w:rPr>
          <w:rFonts w:ascii="Times New Roman"/>
          <w:b w:val="false"/>
          <w:i w:val="false"/>
          <w:color w:val="000000"/>
          <w:sz w:val="28"/>
        </w:rPr>
        <w:t>
      4) БСН, банк реквизиттері;</w:t>
      </w:r>
    </w:p>
    <w:bookmarkEnd w:id="769"/>
    <w:bookmarkStart w:name="z798" w:id="770"/>
    <w:p>
      <w:pPr>
        <w:spacing w:after="0"/>
        <w:ind w:left="0"/>
        <w:jc w:val="both"/>
      </w:pPr>
      <w:r>
        <w:rPr>
          <w:rFonts w:ascii="Times New Roman"/>
          <w:b w:val="false"/>
          <w:i w:val="false"/>
          <w:color w:val="000000"/>
          <w:sz w:val="28"/>
        </w:rPr>
        <w:t>
      5) телефон және (немесе) факс нөмірі;</w:t>
      </w:r>
    </w:p>
    <w:bookmarkEnd w:id="770"/>
    <w:bookmarkStart w:name="z799" w:id="771"/>
    <w:p>
      <w:pPr>
        <w:spacing w:after="0"/>
        <w:ind w:left="0"/>
        <w:jc w:val="both"/>
      </w:pPr>
      <w:r>
        <w:rPr>
          <w:rFonts w:ascii="Times New Roman"/>
          <w:b w:val="false"/>
          <w:i w:val="false"/>
          <w:color w:val="000000"/>
          <w:sz w:val="28"/>
        </w:rPr>
        <w:t>
      6) электрондық пошта немесе электрондық пошта мекенжайы</w:t>
      </w:r>
    </w:p>
    <w:bookmarkEnd w:id="771"/>
    <w:bookmarkStart w:name="z800" w:id="772"/>
    <w:p>
      <w:pPr>
        <w:spacing w:after="0"/>
        <w:ind w:left="0"/>
        <w:jc w:val="both"/>
      </w:pPr>
      <w:r>
        <w:rPr>
          <w:rFonts w:ascii="Times New Roman"/>
          <w:b w:val="false"/>
          <w:i w:val="false"/>
          <w:color w:val="000000"/>
          <w:sz w:val="28"/>
        </w:rPr>
        <w:t>
      2. Дәрілік заттар мен медициналық бұйымдардың мемлекеттік тізіліміне сәйкес өтінім берілген дәрілік зат (ДЗ) деректері:</w:t>
      </w:r>
    </w:p>
    <w:bookmarkEnd w:id="772"/>
    <w:bookmarkStart w:name="z801" w:id="773"/>
    <w:p>
      <w:pPr>
        <w:spacing w:after="0"/>
        <w:ind w:left="0"/>
        <w:jc w:val="both"/>
      </w:pPr>
      <w:r>
        <w:rPr>
          <w:rFonts w:ascii="Times New Roman"/>
          <w:b w:val="false"/>
          <w:i w:val="false"/>
          <w:color w:val="000000"/>
          <w:sz w:val="28"/>
        </w:rPr>
        <w:t>
      1) ДЗ саудалық атауы;</w:t>
      </w:r>
    </w:p>
    <w:bookmarkEnd w:id="773"/>
    <w:bookmarkStart w:name="z802" w:id="774"/>
    <w:p>
      <w:pPr>
        <w:spacing w:after="0"/>
        <w:ind w:left="0"/>
        <w:jc w:val="both"/>
      </w:pPr>
      <w:r>
        <w:rPr>
          <w:rFonts w:ascii="Times New Roman"/>
          <w:b w:val="false"/>
          <w:i w:val="false"/>
          <w:color w:val="000000"/>
          <w:sz w:val="28"/>
        </w:rPr>
        <w:t>
      2) халықаралық патенттелмеген атауы;</w:t>
      </w:r>
    </w:p>
    <w:bookmarkEnd w:id="774"/>
    <w:bookmarkStart w:name="z803" w:id="775"/>
    <w:p>
      <w:pPr>
        <w:spacing w:after="0"/>
        <w:ind w:left="0"/>
        <w:jc w:val="both"/>
      </w:pPr>
      <w:r>
        <w:rPr>
          <w:rFonts w:ascii="Times New Roman"/>
          <w:b w:val="false"/>
          <w:i w:val="false"/>
          <w:color w:val="000000"/>
          <w:sz w:val="28"/>
        </w:rPr>
        <w:t>
      3) енгізу үшін ұсынылған ДЗ құрамы (әсер етуші және қосымша заттар);</w:t>
      </w:r>
    </w:p>
    <w:bookmarkEnd w:id="775"/>
    <w:bookmarkStart w:name="z804" w:id="776"/>
    <w:p>
      <w:pPr>
        <w:spacing w:after="0"/>
        <w:ind w:left="0"/>
        <w:jc w:val="both"/>
      </w:pPr>
      <w:r>
        <w:rPr>
          <w:rFonts w:ascii="Times New Roman"/>
          <w:b w:val="false"/>
          <w:i w:val="false"/>
          <w:color w:val="000000"/>
          <w:sz w:val="28"/>
        </w:rPr>
        <w:t>
      4) дәрілік түрі және дозасы, концентрациясы;</w:t>
      </w:r>
    </w:p>
    <w:bookmarkEnd w:id="776"/>
    <w:bookmarkStart w:name="z805" w:id="777"/>
    <w:p>
      <w:pPr>
        <w:spacing w:after="0"/>
        <w:ind w:left="0"/>
        <w:jc w:val="both"/>
      </w:pPr>
      <w:r>
        <w:rPr>
          <w:rFonts w:ascii="Times New Roman"/>
          <w:b w:val="false"/>
          <w:i w:val="false"/>
          <w:color w:val="000000"/>
          <w:sz w:val="28"/>
        </w:rPr>
        <w:t>
      5) Қазақстан Республикасында өтінім берілген ДЗ мемлекеттік тіркеу мәліметтері;</w:t>
      </w:r>
    </w:p>
    <w:bookmarkEnd w:id="777"/>
    <w:bookmarkStart w:name="z806" w:id="778"/>
    <w:p>
      <w:pPr>
        <w:spacing w:after="0"/>
        <w:ind w:left="0"/>
        <w:jc w:val="both"/>
      </w:pPr>
      <w:r>
        <w:rPr>
          <w:rFonts w:ascii="Times New Roman"/>
          <w:b w:val="false"/>
          <w:i w:val="false"/>
          <w:color w:val="000000"/>
          <w:sz w:val="28"/>
        </w:rPr>
        <w:t>
      6) ДЗ фармакологиялық әсері;</w:t>
      </w:r>
    </w:p>
    <w:bookmarkEnd w:id="778"/>
    <w:bookmarkStart w:name="z807" w:id="779"/>
    <w:p>
      <w:pPr>
        <w:spacing w:after="0"/>
        <w:ind w:left="0"/>
        <w:jc w:val="both"/>
      </w:pPr>
      <w:r>
        <w:rPr>
          <w:rFonts w:ascii="Times New Roman"/>
          <w:b w:val="false"/>
          <w:i w:val="false"/>
          <w:color w:val="000000"/>
          <w:sz w:val="28"/>
        </w:rPr>
        <w:t>
      7) ДЗ фармакологиялық тобы және АТХ коды;</w:t>
      </w:r>
    </w:p>
    <w:bookmarkEnd w:id="779"/>
    <w:bookmarkStart w:name="z808" w:id="780"/>
    <w:p>
      <w:pPr>
        <w:spacing w:after="0"/>
        <w:ind w:left="0"/>
        <w:jc w:val="both"/>
      </w:pPr>
      <w:r>
        <w:rPr>
          <w:rFonts w:ascii="Times New Roman"/>
          <w:b w:val="false"/>
          <w:i w:val="false"/>
          <w:color w:val="000000"/>
          <w:sz w:val="28"/>
        </w:rPr>
        <w:t>
      8) дәрілік затты қолдану жөніндегі нұсқаулыққа сай қолдануға көрсетілімдер;</w:t>
      </w:r>
    </w:p>
    <w:bookmarkEnd w:id="780"/>
    <w:bookmarkStart w:name="z809" w:id="781"/>
    <w:p>
      <w:pPr>
        <w:spacing w:after="0"/>
        <w:ind w:left="0"/>
        <w:jc w:val="both"/>
      </w:pPr>
      <w:r>
        <w:rPr>
          <w:rFonts w:ascii="Times New Roman"/>
          <w:b w:val="false"/>
          <w:i w:val="false"/>
          <w:color w:val="000000"/>
          <w:sz w:val="28"/>
        </w:rPr>
        <w:t>
      9) қолдану тәсілі.</w:t>
      </w:r>
    </w:p>
    <w:bookmarkEnd w:id="781"/>
    <w:bookmarkStart w:name="z810" w:id="782"/>
    <w:p>
      <w:pPr>
        <w:spacing w:after="0"/>
        <w:ind w:left="0"/>
        <w:jc w:val="both"/>
      </w:pPr>
      <w:r>
        <w:rPr>
          <w:rFonts w:ascii="Times New Roman"/>
          <w:b w:val="false"/>
          <w:i w:val="false"/>
          <w:color w:val="000000"/>
          <w:sz w:val="28"/>
        </w:rPr>
        <w:t>
      Егер дерекнамада құпия ақпарат мазмұндалса, қандай ақпараттың құпия болып табылатынын көрсету және осы ақпараттың құпия сипатының негіздемесі.</w:t>
      </w:r>
    </w:p>
    <w:bookmarkEnd w:id="782"/>
    <w:bookmarkStart w:name="z811" w:id="783"/>
    <w:p>
      <w:pPr>
        <w:spacing w:after="0"/>
        <w:ind w:left="0"/>
        <w:jc w:val="both"/>
      </w:pPr>
      <w:r>
        <w:rPr>
          <w:rFonts w:ascii="Times New Roman"/>
          <w:b w:val="false"/>
          <w:i w:val="false"/>
          <w:color w:val="000000"/>
          <w:sz w:val="28"/>
        </w:rPr>
        <w:t>
      Көрсетілетін қызметті алушышың жауапты тұлғасының лауазымы ___________</w:t>
      </w:r>
    </w:p>
    <w:bookmarkEnd w:id="783"/>
    <w:bookmarkStart w:name="z812" w:id="784"/>
    <w:p>
      <w:pPr>
        <w:spacing w:after="0"/>
        <w:ind w:left="0"/>
        <w:jc w:val="both"/>
      </w:pPr>
      <w:r>
        <w:rPr>
          <w:rFonts w:ascii="Times New Roman"/>
          <w:b w:val="false"/>
          <w:i w:val="false"/>
          <w:color w:val="000000"/>
          <w:sz w:val="28"/>
        </w:rPr>
        <w:t>
      Т.А.Ә. (бар болса) _________________________________________</w:t>
      </w:r>
    </w:p>
    <w:bookmarkEnd w:id="784"/>
    <w:bookmarkStart w:name="z813" w:id="785"/>
    <w:p>
      <w:pPr>
        <w:spacing w:after="0"/>
        <w:ind w:left="0"/>
        <w:jc w:val="both"/>
      </w:pPr>
      <w:r>
        <w:rPr>
          <w:rFonts w:ascii="Times New Roman"/>
          <w:b w:val="false"/>
          <w:i w:val="false"/>
          <w:color w:val="000000"/>
          <w:sz w:val="28"/>
        </w:rPr>
        <w:t>
      Күні ____________</w:t>
      </w:r>
    </w:p>
    <w:bookmarkEnd w:id="785"/>
    <w:bookmarkStart w:name="z814" w:id="786"/>
    <w:p>
      <w:pPr>
        <w:spacing w:after="0"/>
        <w:ind w:left="0"/>
        <w:jc w:val="both"/>
      </w:pPr>
      <w:r>
        <w:rPr>
          <w:rFonts w:ascii="Times New Roman"/>
          <w:b w:val="false"/>
          <w:i w:val="false"/>
          <w:color w:val="000000"/>
          <w:sz w:val="28"/>
        </w:rPr>
        <w:t>
      Ескертпе: Өтінім беру көлемі 2 беттен аспайды және дерекнамадан алынған жиынтық ақпаратқа негізделеді.</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2-қосымша</w:t>
            </w:r>
          </w:p>
        </w:tc>
      </w:tr>
    </w:tbl>
    <w:bookmarkStart w:name="z816" w:id="787"/>
    <w:p>
      <w:pPr>
        <w:spacing w:after="0"/>
        <w:ind w:left="0"/>
        <w:jc w:val="both"/>
      </w:pPr>
      <w:r>
        <w:rPr>
          <w:rFonts w:ascii="Times New Roman"/>
          <w:b w:val="false"/>
          <w:i w:val="false"/>
          <w:color w:val="000000"/>
          <w:sz w:val="28"/>
        </w:rPr>
        <w:t>
      Нысан</w:t>
      </w:r>
    </w:p>
    <w:bookmarkEnd w:id="787"/>
    <w:bookmarkStart w:name="z817" w:id="788"/>
    <w:p>
      <w:pPr>
        <w:spacing w:after="0"/>
        <w:ind w:left="0"/>
        <w:jc w:val="left"/>
      </w:pPr>
      <w:r>
        <w:rPr>
          <w:rFonts w:ascii="Times New Roman"/>
          <w:b/>
          <w:i w:val="false"/>
          <w:color w:val="000000"/>
        </w:rPr>
        <w:t xml:space="preserve"> Медициналық бұйымға сараптама жүргізуге, мемлекеттік тіркеуге, қайта тіркеуге, тіркеу дерекнамасына өзгерістер енгізуге өтінім</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типі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89"/>
          <w:p>
            <w:pPr>
              <w:spacing w:after="20"/>
              <w:ind w:left="20"/>
              <w:jc w:val="both"/>
            </w:pPr>
            <w:r>
              <w:rPr>
                <w:rFonts w:ascii="Times New Roman"/>
                <w:b w:val="false"/>
                <w:i w:val="false"/>
                <w:color w:val="000000"/>
                <w:sz w:val="20"/>
              </w:rPr>
              <w:t>
Тіркеу</w:t>
            </w:r>
          </w:p>
          <w:bookmarkEnd w:id="789"/>
          <w:bookmarkStart w:name="z819" w:id="790"/>
          <w:p>
            <w:pPr>
              <w:spacing w:after="20"/>
              <w:ind w:left="20"/>
              <w:jc w:val="both"/>
            </w:pPr>
          </w:p>
          <w:bookmarkEnd w:id="79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Қайта тіркеу</w:t>
            </w:r>
          </w:p>
          <w:p>
            <w:pPr>
              <w:spacing w:after="20"/>
              <w:ind w:left="20"/>
              <w:jc w:val="both"/>
            </w:pPr>
          </w:p>
          <w:p>
            <w:pPr>
              <w:spacing w:after="20"/>
              <w:ind w:left="20"/>
              <w:jc w:val="both"/>
            </w:pPr>
          </w:p>
          <w:bookmarkStart w:name="z820" w:id="791"/>
          <w:p>
            <w:pPr>
              <w:spacing w:after="20"/>
              <w:ind w:left="20"/>
              <w:jc w:val="both"/>
            </w:pPr>
          </w:p>
          <w:bookmarkEnd w:id="7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Өзгерістер енгізу</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 (қажеттісін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2"/>
          <w:p>
            <w:pPr>
              <w:spacing w:after="20"/>
              <w:ind w:left="20"/>
              <w:jc w:val="both"/>
            </w:pPr>
            <w:r>
              <w:rPr>
                <w:rFonts w:ascii="Times New Roman"/>
                <w:b w:val="false"/>
                <w:i w:val="false"/>
                <w:color w:val="000000"/>
                <w:sz w:val="20"/>
              </w:rPr>
              <w:t>
Жеделдетілген</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Start w:name="z823" w:id="793"/>
          <w:p>
            <w:pPr>
              <w:spacing w:after="20"/>
              <w:ind w:left="20"/>
              <w:jc w:val="both"/>
            </w:pPr>
          </w:p>
          <w:bookmarkEnd w:id="79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мерзімінің көрсетілуімен Қазақстан Республикасында берілген тіркеу куәлігінің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Республиксындағы медициналық бұйымдар номенклатуратурасының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саласы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мыналар болып табылады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4"/>
          <w:p>
            <w:pPr>
              <w:spacing w:after="20"/>
              <w:ind w:left="20"/>
              <w:jc w:val="both"/>
            </w:pPr>
            <w:r>
              <w:rPr>
                <w:rFonts w:ascii="Times New Roman"/>
                <w:b w:val="false"/>
                <w:i w:val="false"/>
                <w:color w:val="000000"/>
                <w:sz w:val="20"/>
              </w:rPr>
              <w:t>
МБ (ММБ)</w:t>
            </w:r>
          </w:p>
          <w:bookmarkEnd w:id="794"/>
          <w:bookmarkStart w:name="z825" w:id="795"/>
          <w:p>
            <w:pPr>
              <w:spacing w:after="20"/>
              <w:ind w:left="20"/>
              <w:jc w:val="both"/>
            </w:pPr>
          </w:p>
          <w:bookmarkEnd w:id="79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МБ (МТ)</w:t>
            </w:r>
          </w:p>
          <w:p>
            <w:pPr>
              <w:spacing w:after="20"/>
              <w:ind w:left="20"/>
              <w:jc w:val="both"/>
            </w:pPr>
          </w:p>
          <w:p>
            <w:pPr>
              <w:spacing w:after="20"/>
              <w:ind w:left="20"/>
              <w:jc w:val="both"/>
            </w:pPr>
          </w:p>
          <w:bookmarkStart w:name="z826" w:id="796"/>
          <w:p>
            <w:pPr>
              <w:spacing w:after="20"/>
              <w:ind w:left="20"/>
              <w:jc w:val="both"/>
            </w:pPr>
          </w:p>
          <w:bookmarkEnd w:id="79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МЗ (in vitro)</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витро медициналық бұйым типі (қажеттісін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97"/>
          <w:p>
            <w:pPr>
              <w:spacing w:after="20"/>
              <w:ind w:left="20"/>
              <w:jc w:val="both"/>
            </w:pPr>
            <w:r>
              <w:rPr>
                <w:rFonts w:ascii="Times New Roman"/>
                <w:b w:val="false"/>
                <w:i w:val="false"/>
                <w:color w:val="000000"/>
                <w:sz w:val="20"/>
              </w:rPr>
              <w:t>
Жабық жүйе:</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Start w:name="z829" w:id="798"/>
          <w:p>
            <w:pPr>
              <w:spacing w:after="20"/>
              <w:ind w:left="20"/>
              <w:jc w:val="both"/>
            </w:pPr>
          </w:p>
          <w:bookmarkEnd w:id="79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 (бағдарламалық жасақтама бар болса, бағдарламалық жасақтама деректері енгізіледі)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ықтималды қауіп дәрежесіне қарай класы (қажеттісін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99"/>
          <w:p>
            <w:pPr>
              <w:spacing w:after="20"/>
              <w:ind w:left="20"/>
              <w:jc w:val="both"/>
            </w:pPr>
            <w:r>
              <w:rPr>
                <w:rFonts w:ascii="Times New Roman"/>
                <w:b w:val="false"/>
                <w:i w:val="false"/>
                <w:color w:val="000000"/>
                <w:sz w:val="20"/>
              </w:rPr>
              <w:t>
1 класс – төмен қауіп дәрежесімен</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2а класс – орташа қауіп дәрежесімен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2б класс - жоғары қауіп дәрежесімен</w:t>
            </w:r>
          </w:p>
          <w:p>
            <w:pPr>
              <w:spacing w:after="20"/>
              <w:ind w:left="20"/>
              <w:jc w:val="both"/>
            </w:pPr>
            <w:r>
              <w:rPr>
                <w:rFonts w:ascii="Times New Roman"/>
                <w:b w:val="false"/>
                <w:i w:val="false"/>
                <w:color w:val="000000"/>
                <w:sz w:val="20"/>
              </w:rPr>
              <w:t>
3 класс - өте жоғары қауіп дәрежесімен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мыналар болып табылады (қажет болғанда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00"/>
          <w:p>
            <w:pPr>
              <w:spacing w:after="20"/>
              <w:ind w:left="20"/>
              <w:jc w:val="both"/>
            </w:pPr>
            <w:r>
              <w:rPr>
                <w:rFonts w:ascii="Times New Roman"/>
                <w:b w:val="false"/>
                <w:i w:val="false"/>
                <w:color w:val="000000"/>
                <w:sz w:val="20"/>
              </w:rPr>
              <w:t>
Өлшеу құралы</w:t>
            </w:r>
          </w:p>
          <w:bookmarkEnd w:id="800"/>
          <w:bookmarkStart w:name="z834" w:id="801"/>
          <w:p>
            <w:pPr>
              <w:spacing w:after="20"/>
              <w:ind w:left="20"/>
              <w:jc w:val="both"/>
            </w:pPr>
          </w:p>
          <w:bookmarkEnd w:id="80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Кешен (МТ)</w:t>
            </w:r>
          </w:p>
          <w:p>
            <w:pPr>
              <w:spacing w:after="20"/>
              <w:ind w:left="20"/>
              <w:jc w:val="both"/>
            </w:pPr>
          </w:p>
          <w:p>
            <w:pPr>
              <w:spacing w:after="20"/>
              <w:ind w:left="20"/>
              <w:jc w:val="both"/>
            </w:pPr>
          </w:p>
          <w:bookmarkStart w:name="z835" w:id="802"/>
          <w:p>
            <w:pPr>
              <w:spacing w:after="20"/>
              <w:ind w:left="20"/>
              <w:jc w:val="both"/>
            </w:pPr>
          </w:p>
          <w:bookmarkEnd w:id="8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Жүйе (МТ</w:t>
            </w:r>
          </w:p>
          <w:p>
            <w:pPr>
              <w:spacing w:after="20"/>
              <w:ind w:left="20"/>
              <w:jc w:val="both"/>
            </w:pPr>
          </w:p>
          <w:p>
            <w:pPr>
              <w:spacing w:after="20"/>
              <w:ind w:left="20"/>
              <w:jc w:val="both"/>
            </w:pPr>
          </w:p>
          <w:bookmarkStart w:name="z836" w:id="803"/>
          <w:p>
            <w:pPr>
              <w:spacing w:after="20"/>
              <w:ind w:left="20"/>
              <w:jc w:val="both"/>
            </w:pPr>
          </w:p>
          <w:bookmarkEnd w:id="80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Аппарат</w:t>
            </w:r>
          </w:p>
          <w:p>
            <w:pPr>
              <w:spacing w:after="20"/>
              <w:ind w:left="20"/>
              <w:jc w:val="both"/>
            </w:pPr>
          </w:p>
          <w:p>
            <w:pPr>
              <w:spacing w:after="20"/>
              <w:ind w:left="20"/>
              <w:jc w:val="both"/>
            </w:pPr>
          </w:p>
          <w:bookmarkStart w:name="z837" w:id="804"/>
          <w:p>
            <w:pPr>
              <w:spacing w:after="20"/>
              <w:ind w:left="20"/>
              <w:jc w:val="both"/>
            </w:pPr>
          </w:p>
          <w:bookmarkEnd w:id="80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Аспап</w:t>
            </w:r>
          </w:p>
          <w:p>
            <w:pPr>
              <w:spacing w:after="20"/>
              <w:ind w:left="20"/>
              <w:jc w:val="both"/>
            </w:pPr>
          </w:p>
          <w:p>
            <w:pPr>
              <w:spacing w:after="20"/>
              <w:ind w:left="20"/>
              <w:jc w:val="both"/>
            </w:pPr>
          </w:p>
          <w:bookmarkStart w:name="z838" w:id="805"/>
          <w:p>
            <w:pPr>
              <w:spacing w:after="20"/>
              <w:ind w:left="20"/>
              <w:jc w:val="both"/>
            </w:pPr>
          </w:p>
          <w:bookmarkEnd w:id="80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Құрылғы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мыналар болып табылады (қажет болғанда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06"/>
          <w:p>
            <w:pPr>
              <w:spacing w:after="20"/>
              <w:ind w:left="20"/>
              <w:jc w:val="both"/>
            </w:pPr>
            <w:r>
              <w:rPr>
                <w:rFonts w:ascii="Times New Roman"/>
                <w:b w:val="false"/>
                <w:i w:val="false"/>
                <w:color w:val="000000"/>
                <w:sz w:val="20"/>
              </w:rPr>
              <w:t>
Өлшем бірлігі</w:t>
            </w:r>
          </w:p>
          <w:bookmarkEnd w:id="806"/>
          <w:bookmarkStart w:name="z840" w:id="807"/>
          <w:p>
            <w:pPr>
              <w:spacing w:after="20"/>
              <w:ind w:left="20"/>
              <w:jc w:val="both"/>
            </w:pPr>
          </w:p>
          <w:bookmarkEnd w:id="80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Стерильді</w:t>
            </w:r>
          </w:p>
          <w:p>
            <w:pPr>
              <w:spacing w:after="20"/>
              <w:ind w:left="20"/>
              <w:jc w:val="both"/>
            </w:pPr>
          </w:p>
          <w:p>
            <w:pPr>
              <w:spacing w:after="20"/>
              <w:ind w:left="20"/>
              <w:jc w:val="both"/>
            </w:pPr>
          </w:p>
          <w:bookmarkStart w:name="z841" w:id="808"/>
          <w:p>
            <w:pPr>
              <w:spacing w:after="20"/>
              <w:ind w:left="20"/>
              <w:jc w:val="both"/>
            </w:pPr>
          </w:p>
          <w:bookmarkEnd w:id="8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Жинақ (жиынтық)</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in vitro мыналар болып табылады (қажет болғанда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09"/>
          <w:p>
            <w:pPr>
              <w:spacing w:after="20"/>
              <w:ind w:left="20"/>
              <w:jc w:val="both"/>
            </w:pPr>
            <w:r>
              <w:rPr>
                <w:rFonts w:ascii="Times New Roman"/>
                <w:b w:val="false"/>
                <w:i w:val="false"/>
                <w:color w:val="000000"/>
                <w:sz w:val="20"/>
              </w:rPr>
              <w:t>
Өлшеу құралы</w:t>
            </w:r>
          </w:p>
          <w:bookmarkEnd w:id="809"/>
          <w:bookmarkStart w:name="z843" w:id="810"/>
          <w:p>
            <w:pPr>
              <w:spacing w:after="20"/>
              <w:ind w:left="20"/>
              <w:jc w:val="both"/>
            </w:pPr>
          </w:p>
          <w:bookmarkEnd w:id="81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Аппарат</w:t>
            </w:r>
          </w:p>
          <w:p>
            <w:pPr>
              <w:spacing w:after="20"/>
              <w:ind w:left="20"/>
              <w:jc w:val="both"/>
            </w:pPr>
          </w:p>
          <w:p>
            <w:pPr>
              <w:spacing w:after="20"/>
              <w:ind w:left="20"/>
              <w:jc w:val="both"/>
            </w:pPr>
          </w:p>
          <w:bookmarkStart w:name="z844" w:id="811"/>
          <w:p>
            <w:pPr>
              <w:spacing w:after="20"/>
              <w:ind w:left="20"/>
              <w:jc w:val="both"/>
            </w:pPr>
          </w:p>
          <w:bookmarkEnd w:id="81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Аспап</w:t>
            </w:r>
          </w:p>
          <w:p>
            <w:pPr>
              <w:spacing w:after="20"/>
              <w:ind w:left="20"/>
              <w:jc w:val="both"/>
            </w:pPr>
          </w:p>
          <w:p>
            <w:pPr>
              <w:spacing w:after="20"/>
              <w:ind w:left="20"/>
              <w:jc w:val="both"/>
            </w:pPr>
          </w:p>
          <w:bookmarkStart w:name="z845" w:id="812"/>
          <w:p>
            <w:pPr>
              <w:spacing w:after="20"/>
              <w:ind w:left="20"/>
              <w:jc w:val="both"/>
            </w:pPr>
          </w:p>
          <w:bookmarkEnd w:id="81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Құрылғы</w:t>
            </w:r>
          </w:p>
          <w:p>
            <w:pPr>
              <w:spacing w:after="20"/>
              <w:ind w:left="20"/>
              <w:jc w:val="both"/>
            </w:pPr>
          </w:p>
          <w:p>
            <w:pPr>
              <w:spacing w:after="20"/>
              <w:ind w:left="20"/>
              <w:jc w:val="both"/>
            </w:pPr>
          </w:p>
          <w:bookmarkStart w:name="z846" w:id="813"/>
          <w:p>
            <w:pPr>
              <w:spacing w:after="20"/>
              <w:ind w:left="20"/>
              <w:jc w:val="both"/>
            </w:pPr>
          </w:p>
          <w:bookmarkEnd w:id="81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Өзін-өзі бақылау үшін</w:t>
            </w:r>
          </w:p>
          <w:p>
            <w:pPr>
              <w:spacing w:after="20"/>
              <w:ind w:left="20"/>
              <w:jc w:val="both"/>
            </w:pPr>
          </w:p>
          <w:p>
            <w:pPr>
              <w:spacing w:after="20"/>
              <w:ind w:left="20"/>
              <w:jc w:val="both"/>
            </w:pPr>
          </w:p>
          <w:bookmarkStart w:name="z847" w:id="814"/>
          <w:p>
            <w:pPr>
              <w:spacing w:after="20"/>
              <w:ind w:left="20"/>
              <w:jc w:val="both"/>
            </w:pPr>
          </w:p>
          <w:bookmarkEnd w:id="81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Жинақ (жиынтық)</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15"/>
          <w:p>
            <w:pPr>
              <w:spacing w:after="20"/>
              <w:ind w:left="20"/>
              <w:jc w:val="both"/>
            </w:pPr>
            <w:r>
              <w:rPr>
                <w:rFonts w:ascii="Times New Roman"/>
                <w:b w:val="false"/>
                <w:i w:val="false"/>
                <w:color w:val="000000"/>
                <w:sz w:val="20"/>
              </w:rPr>
              <w:t>
Иә</w:t>
            </w:r>
          </w:p>
          <w:bookmarkEnd w:id="815"/>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жиынтықталуы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 атауы орыс тілінде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 атауы қазақ тілінде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 түрі орыс тілі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 түрі қазақ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атауы орыс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атауы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моделі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моделі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қазақ тілінде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қазақ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негізгі блок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өлшемдік қатар бұйымы (өлшем ауқымын көрсетумен)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өлшемдік қатар бұйымы (өлшем ауқымын көрсетумен)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(бірінші немесе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бірліктиер саны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 (жыл)</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пайдаланудың кепілдік берілген мерзімі (аппараттар, құрылғылар)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6"/>
          <w:p>
            <w:pPr>
              <w:spacing w:after="20"/>
              <w:ind w:left="20"/>
              <w:jc w:val="both"/>
            </w:pPr>
            <w:r>
              <w:rPr>
                <w:rFonts w:ascii="Times New Roman"/>
                <w:b w:val="false"/>
                <w:i w:val="false"/>
                <w:color w:val="000000"/>
                <w:sz w:val="20"/>
              </w:rPr>
              <w:t>
Толықтай осы өндірісте</w:t>
            </w:r>
          </w:p>
          <w:bookmarkEnd w:id="816"/>
          <w:bookmarkStart w:name="z850" w:id="817"/>
          <w:p>
            <w:pPr>
              <w:spacing w:after="20"/>
              <w:ind w:left="20"/>
              <w:jc w:val="both"/>
            </w:pPr>
          </w:p>
          <w:bookmarkEnd w:id="81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Жартылай осы өндірісте</w:t>
            </w:r>
          </w:p>
          <w:p>
            <w:pPr>
              <w:spacing w:after="20"/>
              <w:ind w:left="20"/>
              <w:jc w:val="both"/>
            </w:pPr>
          </w:p>
          <w:p>
            <w:pPr>
              <w:spacing w:after="20"/>
              <w:ind w:left="20"/>
              <w:jc w:val="both"/>
            </w:pPr>
          </w:p>
          <w:bookmarkStart w:name="z851" w:id="818"/>
          <w:p>
            <w:pPr>
              <w:spacing w:after="20"/>
              <w:ind w:left="20"/>
              <w:jc w:val="both"/>
            </w:pPr>
          </w:p>
          <w:bookmarkEnd w:id="81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Толықтай басқа өндірісте</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өндірушісі және өндіріс учаскесі (медициналық бұйым бөлігі болып табылатын кез келген компоненттің өндіріс учаскелерін қоса)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қолдану мерзімі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(ол бар болса), лауазымы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өндірушінің уәкілетті өкілі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жағдайларды (оқыс оқиғаларды) мониторингтеу жөніндегі уәкілетті тұлғаның байланыс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енгізілген өзгерістер (өтінім типінде толтырылады – өзгерістер енгізу) (енгізілген өзгерістерін көрсету)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дейінгі редакция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жасалған шарт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шарт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жасалған күн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төлем жасайтын субъект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мекенжайы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19"/>
          <w:p>
            <w:pPr>
              <w:spacing w:after="20"/>
              <w:ind w:left="20"/>
              <w:jc w:val="both"/>
            </w:pPr>
            <w:r>
              <w:rPr>
                <w:rFonts w:ascii="Times New Roman"/>
                <w:b w:val="false"/>
                <w:i w:val="false"/>
                <w:color w:val="000000"/>
                <w:sz w:val="20"/>
              </w:rPr>
              <w:t>
Өтінім беруші:</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Ақпараттың дұрыстығына, сапаны бақылау әдістемелерінің, медициналық бұйымды медициналық қолдану жөніндегі нұсқаулықты, пайдалану құжаты аудармаларының талапқа сай болуына, үш реттік талдау жасауға жеткілікті мөлшерде медициналық бұйымның үлгілерін, стандартты үлгілерін, сынақтар өткізу кезінде қолданылатын спецификалық реагенттерді, шығыс материалдарын (айрықша жағдайларда және қайтарылу жағдайларында) зертханалық сынақтардың басталуына дейін ұсынуға, сондай-ақ олардың ұсынылған сапа жөніндегі құжаттарға сәйкестігіне кепілдік беремін. Қазақстан Республикасына тіркеу дерекнамасында көрсетілген талаптарға сәйкес келетін медициналық бұйым жеткізілімін жүзеге асыруға және медициналық бұйымды аудармаларының дұрыстығы мен дәлме-дәлдігінің қадағалануымен қазақ және орыс тілдеріндегі пайдалану бойынша медициналық қолдану жөніндегі нұсқаулықпен (нұсқаумен) қатар алып жүруге міндеттенемін.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 қауіпсіздігі мен сапасының өндіруші ұйым талаптарына сәйкес тасымалдау мен сақтау шарттарының қадағалануымен бүкіл пайдалану мерзімі бойына сақталуына кепілдік беремін.</w:t>
            </w:r>
          </w:p>
          <w:p>
            <w:pPr>
              <w:spacing w:after="20"/>
              <w:ind w:left="20"/>
              <w:jc w:val="both"/>
            </w:pPr>
            <w:r>
              <w:rPr>
                <w:rFonts w:ascii="Times New Roman"/>
                <w:b w:val="false"/>
                <w:i w:val="false"/>
                <w:color w:val="000000"/>
                <w:sz w:val="20"/>
              </w:rPr>
              <w:t>
Тіркеу дерекнамасындағы барлық өзгерістер туралы хабарлауға, сондай-ақ бұрын медициналық қолдану жөніндегі нұсқаулықта және/немесе медициналық бұйымның пайдаланылу құжатында көрсетілмеген медициналық бұйымды қолдану кезіндегі жағымсыз әсерлер анықталатын материалдар мен өтінімді ұсынуға міндеттенемін.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20"/>
          <w:p>
            <w:pPr>
              <w:spacing w:after="20"/>
              <w:ind w:left="20"/>
              <w:jc w:val="both"/>
            </w:pPr>
            <w:r>
              <w:rPr>
                <w:rFonts w:ascii="Times New Roman"/>
                <w:b w:val="false"/>
                <w:i w:val="false"/>
                <w:color w:val="000000"/>
                <w:sz w:val="20"/>
              </w:rPr>
              <w:t>
Күні</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Т.А.Ә. (ол бар болса)</w:t>
            </w:r>
          </w:p>
          <w:p>
            <w:pPr>
              <w:spacing w:after="20"/>
              <w:ind w:left="20"/>
              <w:jc w:val="both"/>
            </w:pPr>
            <w:r>
              <w:rPr>
                <w:rFonts w:ascii="Times New Roman"/>
                <w:b w:val="false"/>
                <w:i w:val="false"/>
                <w:color w:val="000000"/>
                <w:sz w:val="20"/>
              </w:rPr>
              <w:t>
Қолы</w:t>
            </w:r>
          </w:p>
        </w:tc>
      </w:tr>
    </w:tbl>
    <w:bookmarkStart w:name="z858" w:id="821"/>
    <w:p>
      <w:pPr>
        <w:spacing w:after="0"/>
        <w:ind w:left="0"/>
        <w:jc w:val="both"/>
      </w:pPr>
      <w:r>
        <w:rPr>
          <w:rFonts w:ascii="Times New Roman"/>
          <w:b w:val="false"/>
          <w:i w:val="false"/>
          <w:color w:val="000000"/>
          <w:sz w:val="28"/>
        </w:rPr>
        <w:t>
      Ескертпе:</w:t>
      </w:r>
    </w:p>
    <w:bookmarkEnd w:id="821"/>
    <w:bookmarkStart w:name="z859" w:id="822"/>
    <w:p>
      <w:pPr>
        <w:spacing w:after="0"/>
        <w:ind w:left="0"/>
        <w:jc w:val="both"/>
      </w:pPr>
      <w:r>
        <w:rPr>
          <w:rFonts w:ascii="Times New Roman"/>
          <w:b w:val="false"/>
          <w:i w:val="false"/>
          <w:color w:val="000000"/>
          <w:sz w:val="28"/>
        </w:rPr>
        <w:t>
      * Шетелдік кәсіпорындар үшін ағылшын тіліндегі атауы міндетті</w:t>
      </w:r>
    </w:p>
    <w:bookmarkEnd w:id="822"/>
    <w:bookmarkStart w:name="z860" w:id="823"/>
    <w:p>
      <w:pPr>
        <w:spacing w:after="0"/>
        <w:ind w:left="0"/>
        <w:jc w:val="both"/>
      </w:pPr>
      <w:r>
        <w:rPr>
          <w:rFonts w:ascii="Times New Roman"/>
          <w:b w:val="false"/>
          <w:i w:val="false"/>
          <w:color w:val="000000"/>
          <w:sz w:val="28"/>
        </w:rPr>
        <w:t>
      ** бірнеше модель (модификация) болса, деректері әр модельге (модификация) бөлек жолмен толтырылады</w:t>
      </w:r>
    </w:p>
    <w:bookmarkEnd w:id="823"/>
    <w:bookmarkStart w:name="z861" w:id="824"/>
    <w:p>
      <w:pPr>
        <w:spacing w:after="0"/>
        <w:ind w:left="0"/>
        <w:jc w:val="both"/>
      </w:pPr>
      <w:r>
        <w:rPr>
          <w:rFonts w:ascii="Times New Roman"/>
          <w:b w:val="false"/>
          <w:i w:val="false"/>
          <w:color w:val="000000"/>
          <w:sz w:val="28"/>
        </w:rPr>
        <w:t>
      *** бар болса, толтырылады</w:t>
      </w:r>
    </w:p>
    <w:bookmarkEnd w:id="824"/>
    <w:bookmarkStart w:name="z862" w:id="825"/>
    <w:p>
      <w:pPr>
        <w:spacing w:after="0"/>
        <w:ind w:left="0"/>
        <w:jc w:val="both"/>
      </w:pPr>
      <w:r>
        <w:rPr>
          <w:rFonts w:ascii="Times New Roman"/>
          <w:b w:val="false"/>
          <w:i w:val="false"/>
          <w:color w:val="000000"/>
          <w:sz w:val="28"/>
        </w:rPr>
        <w:t>
      **** көрсетілген құжаттардан тыс, өтінім беруші сараптамаға ұсынылған медициналық бұйымды валидациялау есебін немесе медициналық бұйымның тіркеу дерекнамасына енгізілген өзгерістерді валидациялау есебін ұсынады.</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3-қосымша</w:t>
            </w:r>
          </w:p>
        </w:tc>
      </w:tr>
    </w:tbl>
    <w:bookmarkStart w:name="z864" w:id="826"/>
    <w:p>
      <w:pPr>
        <w:spacing w:after="0"/>
        <w:ind w:left="0"/>
        <w:jc w:val="left"/>
      </w:pPr>
      <w:r>
        <w:rPr>
          <w:rFonts w:ascii="Times New Roman"/>
          <w:b/>
          <w:i w:val="false"/>
          <w:color w:val="000000"/>
        </w:rPr>
        <w:t xml:space="preserve"> Дәрілік заттар мен медициналық бұйымдарды "Бірыңғай терезе"  қағидаты бойынша композиттік мемлекеттік қызмет көрсетуге қойылатын негізгі талаптардың тізбесі</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үкіметтің" веб-порталы www.еgov.kz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27"/>
          <w:p>
            <w:pPr>
              <w:spacing w:after="20"/>
              <w:ind w:left="20"/>
              <w:jc w:val="both"/>
            </w:pPr>
            <w:r>
              <w:rPr>
                <w:rFonts w:ascii="Times New Roman"/>
                <w:b w:val="false"/>
                <w:i w:val="false"/>
                <w:color w:val="000000"/>
                <w:sz w:val="20"/>
              </w:rPr>
              <w:t>
Дәрілік заттың немесе медициналық бұйымның тіркеу деректеріне сараптама, тіркеу, қайта тіркеу, өзгерістер енгізу, Қазақстандық ұлттық дәрілік формулярға енгізу үшін кәсіби сараптама – 100 (жүз) жұмыс күніне дейін;</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тіркеу, өндірушінің бағасына өзгеріс енгізу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деректерінің жинақталмауын толтыру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сараптаманың кез келген кезеңіне сұрау салу бойынша құжаттар мен материалдарды ұсыну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инспекцияны ұйымдастыру және өткізу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инспекция жүргізу қажеттілігі туралы хабарламаны алған күннен бастап 30 (отыз) жұмыс күні ішінде келісім туралы хат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Іс жүргізу инспекциясын ұйымдастыру және өткізу ұзақтығы өтініш беруші оны жүргізу қажеттілігі туралы хабарлама алған күннен бастап 90 (тоқсан) жұмыс күнінен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 кеңесін ұйымдастыру және өткізу;</w:t>
            </w:r>
          </w:p>
          <w:p>
            <w:pPr>
              <w:spacing w:after="20"/>
              <w:ind w:left="20"/>
              <w:jc w:val="both"/>
            </w:pPr>
            <w:r>
              <w:rPr>
                <w:rFonts w:ascii="Times New Roman"/>
                <w:b w:val="false"/>
                <w:i w:val="false"/>
                <w:color w:val="000000"/>
                <w:sz w:val="20"/>
              </w:rPr>
              <w:t xml:space="preserve">
5) қызмет көрсету алушының қорытынды құжаттарды келісуі.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28"/>
          <w:p>
            <w:pPr>
              <w:spacing w:after="20"/>
              <w:ind w:left="20"/>
              <w:jc w:val="both"/>
            </w:pPr>
            <w:r>
              <w:rPr>
                <w:rFonts w:ascii="Times New Roman"/>
                <w:b w:val="false"/>
                <w:i w:val="false"/>
                <w:color w:val="000000"/>
                <w:sz w:val="20"/>
              </w:rPr>
              <w:t xml:space="preserve">
Дәрілік затты немесе медициналық бұйымды сараптау, тіркеу, қайта тіркеу және тіркеу дерекнамасына өзгерістер енгізу кезінде: </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аумағында қолданылатын тіркеу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затты немесе медициналық бұйымды медициналық қолдану жөніндегі тіркелген нұсқаулық (қосымша парақ) және дәрілік заттың қазақ және орыс тілдеріндегі жалпы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дәрілік заттарға, медициналық бұйымдарға арналған қаптамалардың, затбелгілердің, стикерлердің қазақ және орыс тілдеріндегі тіркелген макеттері;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Тіркеу, дәрілік зат өндірісінің бағасына өзгерістер енгізу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ТМККК шеңберінде және (немесе) МӘМС жүйесінде тіркелген баға немесе қайта тіркелген баға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ТМККК шеңберінде және (немесе) МӘМС жүйесінде бағаны тіркеуден немесе тіркелген бағаны қайта тіркеуден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медициналық бұйымдар өндірісінің бағасына өзгерістер енгізу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ТМККК шеңберінде және (немесе) МӘМС жүйесінде берілген әкелінетін/өндірілетін ММБ-ның саудалық атауына және техникалық сипаттамасына өндірушінің бағасына тіркеу, өзгеріс енгізу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ТМККК шеңберінде және (немесе) МӘМС жүйесінде ММБ өндірушісін тіркеуден, бағасына өзгеріс енгізуден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Бірыңғай дистрибьютормен жасалған ұзақ мерзімді жеткізу шарттары шеңберінде Қазақстан Республикасының аумағында жүргізілетін тірі организмнен тыс диагностикаға арналған медициналық бұйымды (in vitro) өндірушіні тіркеу, оның бағасына өзгеріс енгізу туралы қорытынды;</w:t>
            </w:r>
          </w:p>
          <w:p>
            <w:pPr>
              <w:spacing w:after="20"/>
              <w:ind w:left="20"/>
              <w:jc w:val="both"/>
            </w:pPr>
            <w:r>
              <w:rPr>
                <w:rFonts w:ascii="Times New Roman"/>
                <w:b w:val="false"/>
                <w:i w:val="false"/>
                <w:color w:val="000000"/>
                <w:sz w:val="20"/>
              </w:rPr>
              <w:t xml:space="preserve">
4) Бірыңғай дистрибьютормен жасалған ұзақ мерзімді жеткізу шарттары шеңберінде Қазақстан Республикасының аумағында жүргізілетін тірі организмнен тыс диагностикаға арналған (in vitro) медициналық бұйымды өндірушіні тіркеуден, оның бағасына өзгеріс енгізуден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29"/>
          <w:p>
            <w:pPr>
              <w:spacing w:after="20"/>
              <w:ind w:left="20"/>
              <w:jc w:val="both"/>
            </w:pPr>
            <w:r>
              <w:rPr>
                <w:rFonts w:ascii="Times New Roman"/>
                <w:b w:val="false"/>
                <w:i w:val="false"/>
                <w:color w:val="000000"/>
                <w:sz w:val="20"/>
              </w:rPr>
              <w:t>
Мемлекеттік қызметті көрсеткені үшін көрсетілетін қызметті алушы республикалық бюджетке "Салық және бюджетке төленетін басқа да міндетті төлемдер туралы" Қазақстан Республикасының Кодексінде (Салық кодексі) белгіленген тәртіппен мынадай мөлшерлемелер мөлшерінде тіркеу алымын төлейді:</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тіркеу үшін алым төленген күні қолданылатын 11 айлық есептік көрсеткіш;</w:t>
            </w:r>
          </w:p>
          <w:p>
            <w:pPr>
              <w:spacing w:after="20"/>
              <w:ind w:left="20"/>
              <w:jc w:val="both"/>
            </w:pPr>
            <w:r>
              <w:rPr>
                <w:rFonts w:ascii="Times New Roman"/>
                <w:b w:val="false"/>
                <w:i w:val="false"/>
                <w:color w:val="000000"/>
                <w:sz w:val="20"/>
              </w:rPr>
              <w:t>
2) мемлекеттік қайта тіркеу үшін алым төленген күні қолданыстағы 5 айлық есептік көрсеткіш. Лицензиялық алымды төлеуді көрсетілетін қызметті алушы екінші деңгейдегі банктер арқылы қолма-қол және қолма-қол емес нысанда жүзеге асыра алады. Мемлекеттік қызметті алуға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30"/>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сәйкес демалыс және мереке күндерінен басқа, дүйсенбіден жұмаға дейін, сағат 13.00-ден 14.30-ға дейін түскі үзіліспен сағат 8.00-ден 17.30-ға дейін.</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Еңбек кодексіне сәйкес демалыс және мереке күндері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қызмет көрсету шарты: Мемлекеттік қызмет кезек тәртібімен, алдын ала жазылусыз, жеделдетілген қызмет көрсетусіз көрсетіледі. Мемлекеттік қызмет көрсету орындарының мекенжайлары порталда орналастырылған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31"/>
          <w:p>
            <w:pPr>
              <w:spacing w:after="20"/>
              <w:ind w:left="20"/>
              <w:jc w:val="both"/>
            </w:pPr>
            <w:r>
              <w:rPr>
                <w:rFonts w:ascii="Times New Roman"/>
                <w:b w:val="false"/>
                <w:i w:val="false"/>
                <w:color w:val="000000"/>
                <w:sz w:val="20"/>
              </w:rPr>
              <w:t>
көрсетілетін қызметті берушіге:</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 мемлекеттік тіркеу және қайта тіркеу кезінде оларды сараптау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 – қосымшаға сәйкес нысан бойынша дәрілік затқа сараптама жүргізуге арналған өтінішті (бұдан әрі – өтініш) электрондық түрде;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платформааралық электрондық құжат форматындағы электрондық түрдегі тіркеу дерекнамасы ("pdf"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13-қосымшаға сәйкес нысан бойынша Қазақстан Республикасының өндірушілері сараптама үшін ұсынатын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14-қосымшаға сәйкес нысан бойынша жалпы техникалық құжат форматында ұсынылатын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сараптама ұйымының есеп шотына сараптама жүргізу үшін соманы төлегенін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заттардың үлгілері, химиялық заттардың стандартты үлгілері, биологиялық дәрілік препараттардың стандартты үлгілері, микроорганизмдердің, жасуша мәдениетінің тест-штаммдары, жарамдылық мерзімі кемінде 9 (тоғыз) ай болатын үш мәрте зертханалық сынақтар үшін жеткілікті мөлшерде (зертханалық сынақтар жүргізуді талап етпейтін жағдайларды қоспағанда), сондай-ақ ерекше реагенттер, дәрілік заттарға зертханалық сынақтар жүргізу кезінде қолданылатын шығыс материалдарын, құрамында есірткі құралдары, психотроптық заттар мен прекурсорлар бар, сондай-ақ сақтаудың ерекше жағдайларын (температуралық режимді, ылғалдылықты) талап ететін дәрілік заттардың үлгілерін көрсетілетін қызметті алушы сынақ зертханасына қабылдау-беру актісі бойынша қолма-қол өтініш берген сәттен бастап 2 (екі) жұмыс күні ішінде береді мемлекеттік сараптама ұйымы.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 қайта тіркеу кезінде осы тармақта көзделген үлгілерді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заттың түріне қарай ұсынылатын Тіркеу құжаттамасының материалдарының тізбесі осы Қағидаларға 15-қосымшаға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ІА, ІБ типіне, ІІ типіне елеулі өзгерістер енгізілген кезде осы Қағидаларға 1-қосымшаға сәйкес нысан бойынша өтінішті және осы Қағидаларға 16-қосымшаға сәйкес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 өндірушінің бағасын тіркеу кезінде 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Дәрілік заттың саудалық атауына өндіруші бағасын тіркеу немесе тіркелген бағаға өзгерістер енгізу бойынша қызмет алушының құқығын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Бағаны тіркеуге өтініш берген күнге дейінгі 12 ай ішінде басқа елдерде іске асырылған дәрілік заттардың бағалары туралы ақпарат және оны растайтын құжаттар (контракт,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іске асыру болмаған жағдайда, көрсетілетін қызмет алушы бұл туралы көрсетілетін қызмет алушының уәкілетті тұлғасының қолы қойылып, мөр басылған фирмалық бланкісінде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шетелдік өндірушілері және дәрілік заттарды шарттық негізде өндіруді ұйымдастыратын тапсырыс берушілер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заттың саудалық атауына өндірушінің тіркелген бағасын тіркеуге немесе оған өзгерістер енгізуге көрсетілетін қызмет алушының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референттік елдердегі бағалар туралы, ал егер референттік елдерде бағалар болмаған жағдайда – өндіруші елдегі бағалар туралы қызмет алушының уәкілетті тұлғасының қолы қойылып, көрсетілетін қызмет алушының фирмалық бланкісінде ресімделген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 өндірушісінің тіркелген бағасына өзгерістер енгізу кезінде 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дәрілік заттың атауы бойынша өндірушінің тіркелген бағасын тіркеу немесе оған өзгерістер енгізу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тіркеуге өтініш беру не тіркелген бағаға өзгерістер енгізу күнінің алдындағы 12 ай үшін басқа елдерде өткізілетін дәрілік заттардың бағалары туралы растайтын құжаттары (келісімшарт, шарт) бар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өткізу болмаған жағдайда, сатудың жоқтығын көрсетілетін қызметті алушы өзінің уәкілетті тұлғасының қолымен расталған көрсетілетін қызметті алушының фирмалық бланкісінде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куәлігінің қолданылу мерзімі өткен, Қазақстан Республикасының аумағында дәрілік зат тіркеу куәлігінің қолданылу мерзімі өткенге дейін жүргізілген дәрілік зат үшін дәрілік зат өндірілгенін растайтын құжаттар (өнімнің сәйкестігін растайтын сертификаттың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 келісімшарттық өндірісінің тапсырыс берушілері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референттік елдерде, өндіруші елде баға болмаған жағдайда, референттік елдердегі бағалар туралы көрсетілетін қызметті алушының уәкілетті тұлғасының қолымен расталған көрсетілетін қызметті алушының фирмалық бланкісіндегі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тіркеуге өтініш беру не тіркелген бағаға өзгерістер енгізу сәтінде қолданыстағы дәрілік зат өндірушісінің бағасы туралы ақпараты бар дәрілік затты келісімшарттық өндіруге тапсырыс берушісімен ұзақ мерзімді жеткізу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куәлігінің қолданылу мерзімі өткен, Қазақстан Республикасының аумағында дәрілік затты тіркеу куәлігінің қолданылу мерзімі өткенге дейін жүргізілген дәрілік зат үшін тіркелген бағаны өзгерту үшін дәрілік зат өндірісін растайтын құжаттар (өнімнің сәйкестігі туралы сертификаттың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референттік елдердегі бағалар туралы және нақты әкелу бағалары туралы ақпарат беру құқығын қоса алғанда,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252-бабының 4) тармақшасында көзделген негіздерде дәрілік затты Қазақстан Республикасының аумағына әкелу жағдайларын қоспағанда, соңғы әкелудің бағасын растайтын құжаттың көшірмесі (инвойстың (жүкқұжаттың), шот-фактураның көшірмесі) өтініш берілген күннің алдындағы 12 ай үшін жеңілдікті шегергенде (нақты әкелу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12 айда нақты әкелімдер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кезеңде нақты әкелімдер болмаған кезде көрсетілетін қызметті алушы өзінің уәкілетті тұлғасының қолымен расталған көрсетілетін қызметті алушының фирмалық бланкісінде әкелудің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Қағидалардың 83-тармағының 2) тармақшасында көрсетілген құжатқа кеден декларациясының көшірмесі (шетелдік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ДЗ-ның тіркелген бағасын өзгертуге өтініш беру сәтінде қолданылып жүрген бағамен ДЗ-ны сатып алу туралы келісімшарттың немесе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аумағына тіркеу куәлігінің әрекет ету мерзімі аяқталмай тұрып әкелінген және тіркеу куәлігінің әрекет ету мерзімі өтсе де, өтініш берілген сәтте әрекет ету мерзімі аяқталған дәрілік заттар үшін мына құжаттар беріледі: өнімнің сәйкестік сертификатының көшірмесі және кеден декларациясының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 мемлекеттік тіркеу және қайта тіркеу кезінде оларды сараптау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электрондық нысанда медициналық бұйымға сараптама жүргізуге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Қағидалардың 29 және (немесе) 30 қосымшаларға сәйкес платформалар арасында пайдалануға болатын электрондық құжат форматында электрондық түрде тіркеу дерекнамасы;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алушымен мемлекеттік сараптама ұйымының есеп айырысу шотына сараптама жүргізу үшін соманы төлегенін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зертханалық сынауға жататын медициналық бұйымның үлгілері, химиялық заттардың, микроорганизмдердің тест-штаммдарының, жасуша дақылдарының, ерекше реагенттердің, медициналық бұйымның зертханалық сынау әдістемелерінің қайталануы және және сапаны бақылаудың талдамалық әдістемелерін верификациялау үшін қажетті шығыс материалдарының стандартты үлгілері, сақтау және тасымалдау шарттарын сақтай отырып, жарамдылық мерзімі кемінде алты ай болатын үш еселенген сынақтар үшін жеткілікті мөлшерде, егер осы Қағидаларға 3-қосымшаға сәйкес өндірушінің сапасы жөніндегі құжаттарда өзгеше көзделмеген жағдайда, осы Қағидаларға 37-қосымшамен бірге көрсетілетін қызметті алушы мемлекеттік сараптама ұйымының сынақ зертханасына қабылдау-тапсыру актісі бойынша медициналық бұйымның арнайы сараптамасына құжаттар мен материалдар келіп түскен күннен бастап 2 (екі) жұмыс күні ішінде қолма-қол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дерекнамасына енгізілетін өзгерістерді сараптау кезінде енгізілетін өзгерістер бекітілгеннен кейін 2 (екі) ай ішінде өндіруші осы Қағидаларға 2-қосымшаға сәйкес нысан бойынша медициналық бұйымға сараптама жүргізуге өтініш береді. Медициналық бұйымның тіркеу деректеріне өзгерістер енгізу туралы өтінішке осы Қағидаларға 30-қосымшаға сәйкес тіркеу куәлігінің қолданылу кезеңінде медициналық бұйымның тіркеу деректеріне енгізілетін өзгерістер түрлерінің тізбесіне сәйкес өзгерістер енгізу үшін қажетті құжаттар мен материалдар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 өндірушінің бағасын тіркеу үшін көрсетілетін қызметті алушы уәкілетті органның ақпараттық жүйесі арқылы мемлекеттік сараптама ұйымына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 алушының ТМККК және (немесе) МӘМС жүйесінде өндіруші зауыттың бұрын тіркелген бағасын тіркеуге немесе өзгертуге құқығын растайтын құжат (шетелдік өндірушілер үшін зауыттың сенімхаты нотариалды куәландырылып, апостиль қойылған немесе заңдастырылған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Қағидаларға 2-қосымшаға сәйкес нысан бойынша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ММБ өндірушісінің тіркелген бағасына өзгеріс енгізген кезде 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 12 (он екі) ай ішінде тіркеуге өтініш берген күнге дейін немесе бұрын тіркелген медициналық бұйым өндірушісінің бағасына өзгеріс енгізу туралы жағдайда отандық өндірушілерден басқа елдерге өткізу болған жағдайда, келесі құжаттар пакетін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Бірыңғай дистрибьютордың сатып алу веб - 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шарты)ұсына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42-қосымшаға сәйкес нысан бойынша уәкілетті тұлғаның қолымен расталған көрсетілетін қызметті алушының фирмалық бланкісінде ТМККК және (немесе) МӘМС жүйесі шеңберінде сапаны бағалауға нақты жұмсалған шығыстар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тіркеуге өтініш беру не медициналық бұйымдарды өндірушінің бұрын тіркелген бағасына өзгеріс енгізу күнінің алдындағы 12 (он екі) ай ішінде басқа елдерде өткізілетін медициналық бұйымдардың бағасы туралы растайтын құжаттары (келісімшарт, инвойс) бар ақпарат.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өткізу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сатудың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бұйымдардың бағасы тіркелгеннен кейін Қазақстан Республикасының аумағына медициналық бұйымдарды әкелген жағдайда шетелдік өндірушілер үшін көрсетілетін қызметті алушы әкелген күннен бастап күнтізбелік 60 (алпыс) күн ішінде өндірушінің бұрын тіркелген бағасына міндетті түрде мынадай құжаттарды ұсына отырып өзгеріс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Кодекстің 252-бабының 4) тармақшасында көзделген негіздерде әкелу жағдайларын қоспағанда, жеткізудің нақты бағасын көрсете отырып, медициналық бұйымдардың (инвойстардың (жүкқұжаттың), шот-фактураның соңғы 12 (он екі) айдағы (нақты жеткізілімдер болған кезде) бағасын растайтын құжаттардың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Соңғы 12 (он екі) айда нақты жеткізілімдер болмаған жағдайда, алдыңғы 12 (он екі) ай кезеңіндегі құжаттардың көшірмелері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кезеңде нақты жеткізілімдер болмаған кезде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әкелудің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басқа, мемлекеттік сараптама ұйымы талдау кезінде Қазақстан Республикасында тіркелген дәрілік заттар мен медициналық бұйымдардың сапасын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Аталмыш Қағиданың 150-тармақтың 1)тармақшасында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 зауыттан медициналық бұйымдарды сатып алу туралы келісімшарттың немесе шарттың көшірмесі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Бірыңғай дистрибьютордың сатып алу веб-порталына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өтініш берілген күннің алдындағы 12 (он екі) ай үшін соңғы сатып алудың растайтын құжаттарын (хаттамасын,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сараптама ұйымы көрсетілетін қызметті алушы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ұлттық дәрілік формулярды қалыптастыру үшін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42-қосымшада көзделген талаптарға сәйкес жасалған дерекнама;</w:t>
            </w:r>
          </w:p>
          <w:p>
            <w:pPr>
              <w:spacing w:after="20"/>
              <w:ind w:left="20"/>
              <w:jc w:val="both"/>
            </w:pPr>
            <w:r>
              <w:rPr>
                <w:rFonts w:ascii="Times New Roman"/>
                <w:b w:val="false"/>
                <w:i w:val="false"/>
                <w:color w:val="000000"/>
                <w:sz w:val="20"/>
              </w:rPr>
              <w:t>
3) түпнұсқа тіліндегі дерекнамада толық мәтіндер түрінде, қазақ немесе орыс тіліне аудармада қамтылған мәліметтерді растайтын материалдар (мақалалар, түйіндемелер, ғылыми және медициналық жарияланымдардан).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32"/>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дәйексіздігін анықтау;</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ресімделеді. Портал арқылы мемлекеттік қызметті алу үшін ЭЦҚ болуы қажет. Көрсетілетін қызметті алушы мемлекеттік қызметті көрсету тәртібі мен мәртебесі туралы ақпаратты көрсетілетін қызметті берушінің ақпараттық жүйесінің "жеке кабинеті", сондай-ақ мемлекеттік қызметтер көрсету мәселелері жөніндегі бірыңғай байланыс орталығы арқылы қашықтықтан қол жеткізу режимінде алады. Көрсетілетін қызметті беруші қажет болған жағдайда көрсетілетін қызметті алушыдан ұсынылған құжаттардағы және тіркеу деректерінің материалдарындағы нақты ережелер бойынша түсіндіруді немесе нақтылауды сұратады. Мемлекеттік қызмет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r>
              <w:br/>
            </w:r>
            <w:r>
              <w:rPr>
                <w:rFonts w:ascii="Times New Roman"/>
                <w:b w:val="false"/>
                <w:i w:val="false"/>
                <w:color w:val="000000"/>
                <w:sz w:val="20"/>
              </w:rPr>
              <w:t>1-нысан</w:t>
            </w:r>
          </w:p>
        </w:tc>
      </w:tr>
    </w:tbl>
    <w:bookmarkStart w:name="z964" w:id="833"/>
    <w:p>
      <w:pPr>
        <w:spacing w:after="0"/>
        <w:ind w:left="0"/>
        <w:jc w:val="left"/>
      </w:pPr>
      <w:r>
        <w:rPr>
          <w:rFonts w:ascii="Times New Roman"/>
          <w:b/>
          <w:i w:val="false"/>
          <w:color w:val="000000"/>
        </w:rPr>
        <w:t xml:space="preserve"> Қазақстан Республикасының Елтаңбасы Қазақстан Республикасының Денсаулық сақтау министрлігі</w:t>
      </w:r>
    </w:p>
    <w:bookmarkEnd w:id="833"/>
    <w:bookmarkStart w:name="z965" w:id="834"/>
    <w:p>
      <w:pPr>
        <w:spacing w:after="0"/>
        <w:ind w:left="0"/>
        <w:jc w:val="both"/>
      </w:pPr>
      <w:r>
        <w:rPr>
          <w:rFonts w:ascii="Times New Roman"/>
          <w:b w:val="false"/>
          <w:i w:val="false"/>
          <w:color w:val="000000"/>
          <w:sz w:val="28"/>
        </w:rPr>
        <w:t>
      Тіркеу куәлігі ҚР-ДЗ - №</w:t>
      </w:r>
    </w:p>
    <w:bookmarkEnd w:id="834"/>
    <w:bookmarkStart w:name="z966" w:id="835"/>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Кодексіне сәйкес осы куәлік берілді:</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ұстаушының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7" w:id="836"/>
    <w:p>
      <w:pPr>
        <w:spacing w:after="0"/>
        <w:ind w:left="0"/>
        <w:jc w:val="both"/>
      </w:pPr>
      <w:r>
        <w:rPr>
          <w:rFonts w:ascii="Times New Roman"/>
          <w:b w:val="false"/>
          <w:i w:val="false"/>
          <w:color w:val="000000"/>
          <w:sz w:val="28"/>
        </w:rPr>
        <w:t>
      дәрілік заттың Қазақстан Республикасының аумағында тіркелгені және медициналық практикада қолдануға рұқсат етілгені туралы</w:t>
      </w:r>
    </w:p>
    <w:bookmarkEnd w:id="836"/>
    <w:bookmarkStart w:name="z968" w:id="837"/>
    <w:p>
      <w:pPr>
        <w:spacing w:after="0"/>
        <w:ind w:left="0"/>
        <w:jc w:val="both"/>
      </w:pPr>
      <w:r>
        <w:rPr>
          <w:rFonts w:ascii="Times New Roman"/>
          <w:b w:val="false"/>
          <w:i w:val="false"/>
          <w:color w:val="000000"/>
          <w:sz w:val="28"/>
        </w:rPr>
        <w:t>
      Тіркелген дәрілік зат туралы ақпарат</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9" w:id="838"/>
    <w:p>
      <w:pPr>
        <w:spacing w:after="0"/>
        <w:ind w:left="0"/>
        <w:jc w:val="both"/>
      </w:pPr>
      <w:r>
        <w:rPr>
          <w:rFonts w:ascii="Times New Roman"/>
          <w:b w:val="false"/>
          <w:i w:val="false"/>
          <w:color w:val="000000"/>
          <w:sz w:val="28"/>
        </w:rPr>
        <w:t>
      Дәрілік затты өндіруші туралы ақпарат*</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i w:val="false"/>
                <w:color w:val="000000"/>
                <w:sz w:val="20"/>
              </w:rPr>
              <w:t xml:space="preserve"> түрі немесе өндіріс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i w:val="false"/>
                <w:color w:val="000000"/>
                <w:sz w:val="20"/>
              </w:rPr>
              <w:t xml:space="preserve">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839"/>
    <w:p>
      <w:pPr>
        <w:spacing w:after="0"/>
        <w:ind w:left="0"/>
        <w:jc w:val="both"/>
      </w:pPr>
      <w:r>
        <w:rPr>
          <w:rFonts w:ascii="Times New Roman"/>
          <w:b w:val="false"/>
          <w:i w:val="false"/>
          <w:color w:val="000000"/>
          <w:sz w:val="28"/>
        </w:rPr>
        <w:t>
      Ескертпе:</w:t>
      </w:r>
    </w:p>
    <w:bookmarkEnd w:id="839"/>
    <w:bookmarkStart w:name="z971" w:id="840"/>
    <w:p>
      <w:pPr>
        <w:spacing w:after="0"/>
        <w:ind w:left="0"/>
        <w:jc w:val="both"/>
      </w:pPr>
      <w:r>
        <w:rPr>
          <w:rFonts w:ascii="Times New Roman"/>
          <w:b w:val="false"/>
          <w:i w:val="false"/>
          <w:color w:val="000000"/>
          <w:sz w:val="28"/>
        </w:rPr>
        <w:t>
      * Дәрілік затты өндіруші туралы ақпарат әрбір өндірістік алаңға толтырылады.</w:t>
      </w:r>
    </w:p>
    <w:bookmarkEnd w:id="840"/>
    <w:bookmarkStart w:name="z972" w:id="841"/>
    <w:p>
      <w:pPr>
        <w:spacing w:after="0"/>
        <w:ind w:left="0"/>
        <w:jc w:val="both"/>
      </w:pPr>
      <w:r>
        <w:rPr>
          <w:rFonts w:ascii="Times New Roman"/>
          <w:b w:val="false"/>
          <w:i w:val="false"/>
          <w:color w:val="000000"/>
          <w:sz w:val="28"/>
        </w:rPr>
        <w:t>
      Мемлекеттік тіркеу (қайта тіркеу) күні "___2 ______ 20___ жыл шешім № _ _ _ .</w:t>
      </w:r>
    </w:p>
    <w:bookmarkEnd w:id="841"/>
    <w:bookmarkStart w:name="z973" w:id="842"/>
    <w:p>
      <w:pPr>
        <w:spacing w:after="0"/>
        <w:ind w:left="0"/>
        <w:jc w:val="both"/>
      </w:pPr>
      <w:r>
        <w:rPr>
          <w:rFonts w:ascii="Times New Roman"/>
          <w:b w:val="false"/>
          <w:i w:val="false"/>
          <w:color w:val="000000"/>
          <w:sz w:val="28"/>
        </w:rPr>
        <w:t>
      "____" ______ 20___ жылға дейін жарамды немесе "Мерзімі шектеусіз"</w:t>
      </w:r>
    </w:p>
    <w:bookmarkEnd w:id="842"/>
    <w:bookmarkStart w:name="z974" w:id="843"/>
    <w:p>
      <w:pPr>
        <w:spacing w:after="0"/>
        <w:ind w:left="0"/>
        <w:jc w:val="both"/>
      </w:pPr>
      <w:r>
        <w:rPr>
          <w:rFonts w:ascii="Times New Roman"/>
          <w:b w:val="false"/>
          <w:i w:val="false"/>
          <w:color w:val="000000"/>
          <w:sz w:val="28"/>
        </w:rPr>
        <w:t>
      (қажеттісін көрсету).</w:t>
      </w:r>
    </w:p>
    <w:bookmarkEnd w:id="843"/>
    <w:bookmarkStart w:name="z975" w:id="844"/>
    <w:p>
      <w:pPr>
        <w:spacing w:after="0"/>
        <w:ind w:left="0"/>
        <w:jc w:val="both"/>
      </w:pPr>
      <w:r>
        <w:rPr>
          <w:rFonts w:ascii="Times New Roman"/>
          <w:b w:val="false"/>
          <w:i w:val="false"/>
          <w:color w:val="000000"/>
          <w:sz w:val="28"/>
        </w:rPr>
        <w:t>
      Өзгерістер енгізілген күн "____" ______ 20___ жыл шешім №_____ .</w:t>
      </w:r>
    </w:p>
    <w:bookmarkEnd w:id="844"/>
    <w:bookmarkStart w:name="z976" w:id="845"/>
    <w:p>
      <w:pPr>
        <w:spacing w:after="0"/>
        <w:ind w:left="0"/>
        <w:jc w:val="both"/>
      </w:pPr>
      <w:r>
        <w:rPr>
          <w:rFonts w:ascii="Times New Roman"/>
          <w:b w:val="false"/>
          <w:i w:val="false"/>
          <w:color w:val="000000"/>
          <w:sz w:val="28"/>
        </w:rPr>
        <w:t>
      Мемлекеттік орган басшысының Т.А.Ә (бар болған жағдайда) (немесе уәкілетті тұлға)</w:t>
      </w:r>
    </w:p>
    <w:bookmarkEnd w:id="845"/>
    <w:bookmarkStart w:name="z977" w:id="846"/>
    <w:p>
      <w:pPr>
        <w:spacing w:after="0"/>
        <w:ind w:left="0"/>
        <w:jc w:val="both"/>
      </w:pPr>
      <w:r>
        <w:rPr>
          <w:rFonts w:ascii="Times New Roman"/>
          <w:b w:val="false"/>
          <w:i w:val="false"/>
          <w:color w:val="000000"/>
          <w:sz w:val="28"/>
        </w:rPr>
        <w:t>
      _________________________________________________________________</w:t>
      </w:r>
    </w:p>
    <w:bookmarkEnd w:id="846"/>
    <w:bookmarkStart w:name="z978" w:id="847"/>
    <w:p>
      <w:pPr>
        <w:spacing w:after="0"/>
        <w:ind w:left="0"/>
        <w:jc w:val="both"/>
      </w:pPr>
      <w:r>
        <w:rPr>
          <w:rFonts w:ascii="Times New Roman"/>
          <w:b w:val="false"/>
          <w:i w:val="false"/>
          <w:color w:val="000000"/>
          <w:sz w:val="28"/>
        </w:rPr>
        <w:t>
      _________________________________________________________________</w:t>
      </w:r>
    </w:p>
    <w:bookmarkEnd w:id="847"/>
    <w:bookmarkStart w:name="z979" w:id="848"/>
    <w:p>
      <w:pPr>
        <w:spacing w:after="0"/>
        <w:ind w:left="0"/>
        <w:jc w:val="both"/>
      </w:pPr>
      <w:r>
        <w:rPr>
          <w:rFonts w:ascii="Times New Roman"/>
          <w:b w:val="false"/>
          <w:i w:val="false"/>
          <w:color w:val="000000"/>
          <w:sz w:val="28"/>
        </w:rPr>
        <w:t>
      2-нысан</w:t>
      </w:r>
    </w:p>
    <w:bookmarkEnd w:id="848"/>
    <w:bookmarkStart w:name="z980" w:id="849"/>
    <w:p>
      <w:pPr>
        <w:spacing w:after="0"/>
        <w:ind w:left="0"/>
        <w:jc w:val="both"/>
      </w:pPr>
      <w:r>
        <w:rPr>
          <w:rFonts w:ascii="Times New Roman"/>
          <w:b w:val="false"/>
          <w:i w:val="false"/>
          <w:color w:val="000000"/>
          <w:sz w:val="28"/>
        </w:rPr>
        <w:t>
      Қазақстан Республикасының Елтаңбасы Қазақстан Республикасының Денсаулық сақтау министрлігі</w:t>
      </w:r>
    </w:p>
    <w:bookmarkEnd w:id="849"/>
    <w:bookmarkStart w:name="z981" w:id="850"/>
    <w:p>
      <w:pPr>
        <w:spacing w:after="0"/>
        <w:ind w:left="0"/>
        <w:jc w:val="both"/>
      </w:pPr>
      <w:r>
        <w:rPr>
          <w:rFonts w:ascii="Times New Roman"/>
          <w:b w:val="false"/>
          <w:i w:val="false"/>
          <w:color w:val="000000"/>
          <w:sz w:val="28"/>
        </w:rPr>
        <w:t>
      Тіркеу куәлігі (қажеттісін таңдап, олардың біреуін белгілеу):</w:t>
      </w:r>
    </w:p>
    <w:bookmarkEnd w:id="850"/>
    <w:bookmarkStart w:name="z982" w:id="851"/>
    <w:p>
      <w:pPr>
        <w:spacing w:after="0"/>
        <w:ind w:left="0"/>
        <w:jc w:val="both"/>
      </w:pPr>
      <w:r>
        <w:rPr>
          <w:rFonts w:ascii="Times New Roman"/>
          <w:b w:val="false"/>
          <w:i w:val="false"/>
          <w:color w:val="000000"/>
          <w:sz w:val="28"/>
        </w:rPr>
        <w:t>
      ҚР МБ (ММБ) –</w:t>
      </w:r>
    </w:p>
    <w:bookmarkEnd w:id="851"/>
    <w:bookmarkStart w:name="z983"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4" w:id="853"/>
    <w:p>
      <w:pPr>
        <w:spacing w:after="0"/>
        <w:ind w:left="0"/>
        <w:jc w:val="both"/>
      </w:pPr>
      <w:r>
        <w:rPr>
          <w:rFonts w:ascii="Times New Roman"/>
          <w:b w:val="false"/>
          <w:i w:val="false"/>
          <w:color w:val="000000"/>
          <w:sz w:val="28"/>
        </w:rPr>
        <w:t>
      ҚР МБ (МТ) –</w:t>
      </w:r>
    </w:p>
    <w:bookmarkEnd w:id="853"/>
    <w:bookmarkStart w:name="z985"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6" w:id="855"/>
    <w:p>
      <w:pPr>
        <w:spacing w:after="0"/>
        <w:ind w:left="0"/>
        <w:jc w:val="both"/>
      </w:pPr>
      <w:r>
        <w:rPr>
          <w:rFonts w:ascii="Times New Roman"/>
          <w:b w:val="false"/>
          <w:i w:val="false"/>
          <w:color w:val="000000"/>
          <w:sz w:val="28"/>
        </w:rPr>
        <w:t>
      ҚР МБ (in vitro) –</w:t>
      </w:r>
    </w:p>
    <w:bookmarkEnd w:id="855"/>
    <w:bookmarkStart w:name="z987"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8" w:id="857"/>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Кодексіне сәйкес осы тіркеу куәлігі берілді:</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89" w:id="858"/>
    <w:p>
      <w:pPr>
        <w:spacing w:after="0"/>
        <w:ind w:left="0"/>
        <w:jc w:val="both"/>
      </w:pPr>
      <w:r>
        <w:rPr>
          <w:rFonts w:ascii="Times New Roman"/>
          <w:b w:val="false"/>
          <w:i w:val="false"/>
          <w:color w:val="000000"/>
          <w:sz w:val="28"/>
        </w:rPr>
        <w:t>
      бұл _________________________________________________________</w:t>
      </w:r>
    </w:p>
    <w:bookmarkEnd w:id="858"/>
    <w:bookmarkStart w:name="z990" w:id="859"/>
    <w:p>
      <w:pPr>
        <w:spacing w:after="0"/>
        <w:ind w:left="0"/>
        <w:jc w:val="both"/>
      </w:pPr>
      <w:r>
        <w:rPr>
          <w:rFonts w:ascii="Times New Roman"/>
          <w:b w:val="false"/>
          <w:i w:val="false"/>
          <w:color w:val="000000"/>
          <w:sz w:val="28"/>
        </w:rPr>
        <w:t>
      (медициналық бұйымның атауы)</w:t>
      </w:r>
    </w:p>
    <w:bookmarkEnd w:id="859"/>
    <w:bookmarkStart w:name="z991" w:id="860"/>
    <w:p>
      <w:pPr>
        <w:spacing w:after="0"/>
        <w:ind w:left="0"/>
        <w:jc w:val="both"/>
      </w:pPr>
      <w:r>
        <w:rPr>
          <w:rFonts w:ascii="Times New Roman"/>
          <w:b w:val="false"/>
          <w:i w:val="false"/>
          <w:color w:val="000000"/>
          <w:sz w:val="28"/>
        </w:rPr>
        <w:t>
      _________________________________________________________________</w:t>
      </w:r>
    </w:p>
    <w:bookmarkEnd w:id="860"/>
    <w:bookmarkStart w:name="z992" w:id="861"/>
    <w:p>
      <w:pPr>
        <w:spacing w:after="0"/>
        <w:ind w:left="0"/>
        <w:jc w:val="both"/>
      </w:pPr>
      <w:r>
        <w:rPr>
          <w:rFonts w:ascii="Times New Roman"/>
          <w:b w:val="false"/>
          <w:i w:val="false"/>
          <w:color w:val="000000"/>
          <w:sz w:val="28"/>
        </w:rPr>
        <w:t>
      (әлеуетті қолдану қаупіне байланысты қауіпсіздік класы)</w:t>
      </w:r>
    </w:p>
    <w:bookmarkEnd w:id="861"/>
    <w:bookmarkStart w:name="z993" w:id="862"/>
    <w:p>
      <w:pPr>
        <w:spacing w:after="0"/>
        <w:ind w:left="0"/>
        <w:jc w:val="both"/>
      </w:pPr>
      <w:r>
        <w:rPr>
          <w:rFonts w:ascii="Times New Roman"/>
          <w:b w:val="false"/>
          <w:i w:val="false"/>
          <w:color w:val="000000"/>
          <w:sz w:val="28"/>
        </w:rPr>
        <w:t>
      Қазақстан Республикасының аумағында тіркелген (тіркелген) және медициналық практикада қолдануға рұқсат етілген (рұқсат етілген).</w:t>
      </w:r>
    </w:p>
    <w:bookmarkEnd w:id="862"/>
    <w:bookmarkStart w:name="z994" w:id="863"/>
    <w:p>
      <w:pPr>
        <w:spacing w:after="0"/>
        <w:ind w:left="0"/>
        <w:jc w:val="both"/>
      </w:pPr>
      <w:r>
        <w:rPr>
          <w:rFonts w:ascii="Times New Roman"/>
          <w:b w:val="false"/>
          <w:i w:val="false"/>
          <w:color w:val="000000"/>
          <w:sz w:val="28"/>
        </w:rPr>
        <w:t>
      Медициналық бұйымға шығын материалдары мен жиынтықтаушылардың тізбесі 3-нысанға сәйкес осы тіркеу куәлігіне қосымшада (парақтардың санын көрсету).</w:t>
      </w:r>
    </w:p>
    <w:bookmarkEnd w:id="863"/>
    <w:bookmarkStart w:name="z995" w:id="864"/>
    <w:p>
      <w:pPr>
        <w:spacing w:after="0"/>
        <w:ind w:left="0"/>
        <w:jc w:val="both"/>
      </w:pPr>
      <w:r>
        <w:rPr>
          <w:rFonts w:ascii="Times New Roman"/>
          <w:b w:val="false"/>
          <w:i w:val="false"/>
          <w:color w:val="000000"/>
          <w:sz w:val="28"/>
        </w:rPr>
        <w:t>
      Мемлекеттік тіркеу (қайта тіркеу) күні.</w:t>
      </w:r>
    </w:p>
    <w:bookmarkEnd w:id="864"/>
    <w:bookmarkStart w:name="z996" w:id="865"/>
    <w:p>
      <w:pPr>
        <w:spacing w:after="0"/>
        <w:ind w:left="0"/>
        <w:jc w:val="both"/>
      </w:pPr>
      <w:r>
        <w:rPr>
          <w:rFonts w:ascii="Times New Roman"/>
          <w:b w:val="false"/>
          <w:i w:val="false"/>
          <w:color w:val="000000"/>
          <w:sz w:val="28"/>
        </w:rPr>
        <w:t>
      "___" ______ 20___ жыл шешім № _____ .</w:t>
      </w:r>
    </w:p>
    <w:bookmarkEnd w:id="865"/>
    <w:bookmarkStart w:name="z997" w:id="866"/>
    <w:p>
      <w:pPr>
        <w:spacing w:after="0"/>
        <w:ind w:left="0"/>
        <w:jc w:val="both"/>
      </w:pPr>
      <w:r>
        <w:rPr>
          <w:rFonts w:ascii="Times New Roman"/>
          <w:b w:val="false"/>
          <w:i w:val="false"/>
          <w:color w:val="000000"/>
          <w:sz w:val="28"/>
        </w:rPr>
        <w:t>
      "____" ______ 20___ жылға дейін жарамды немесе "Мерзімі шектеусіз"</w:t>
      </w:r>
    </w:p>
    <w:bookmarkEnd w:id="866"/>
    <w:bookmarkStart w:name="z998" w:id="867"/>
    <w:p>
      <w:pPr>
        <w:spacing w:after="0"/>
        <w:ind w:left="0"/>
        <w:jc w:val="both"/>
      </w:pPr>
      <w:r>
        <w:rPr>
          <w:rFonts w:ascii="Times New Roman"/>
          <w:b w:val="false"/>
          <w:i w:val="false"/>
          <w:color w:val="000000"/>
          <w:sz w:val="28"/>
        </w:rPr>
        <w:t>
      (қажеттісін көрсету).</w:t>
      </w:r>
    </w:p>
    <w:bookmarkEnd w:id="867"/>
    <w:bookmarkStart w:name="z999" w:id="868"/>
    <w:p>
      <w:pPr>
        <w:spacing w:after="0"/>
        <w:ind w:left="0"/>
        <w:jc w:val="both"/>
      </w:pPr>
      <w:r>
        <w:rPr>
          <w:rFonts w:ascii="Times New Roman"/>
          <w:b w:val="false"/>
          <w:i w:val="false"/>
          <w:color w:val="000000"/>
          <w:sz w:val="28"/>
        </w:rPr>
        <w:t>
      Өзгерістер енгізілген күн"____" ______ 20___ жыл шешім № _____ _</w:t>
      </w:r>
    </w:p>
    <w:bookmarkEnd w:id="868"/>
    <w:bookmarkStart w:name="z1000" w:id="869"/>
    <w:p>
      <w:pPr>
        <w:spacing w:after="0"/>
        <w:ind w:left="0"/>
        <w:jc w:val="both"/>
      </w:pPr>
      <w:r>
        <w:rPr>
          <w:rFonts w:ascii="Times New Roman"/>
          <w:b w:val="false"/>
          <w:i w:val="false"/>
          <w:color w:val="000000"/>
          <w:sz w:val="28"/>
        </w:rPr>
        <w:t>
      мемлекеттік орган басшысының Т.А.Ә. (бар болған жағдайда) (немесе уәкілетті тұлға</w:t>
      </w:r>
    </w:p>
    <w:bookmarkEnd w:id="869"/>
    <w:bookmarkStart w:name="z1001" w:id="870"/>
    <w:p>
      <w:pPr>
        <w:spacing w:after="0"/>
        <w:ind w:left="0"/>
        <w:jc w:val="both"/>
      </w:pPr>
      <w:r>
        <w:rPr>
          <w:rFonts w:ascii="Times New Roman"/>
          <w:b w:val="false"/>
          <w:i w:val="false"/>
          <w:color w:val="000000"/>
          <w:sz w:val="28"/>
        </w:rPr>
        <w:t>
      ____________________________________________________________________</w:t>
      </w:r>
    </w:p>
    <w:bookmarkEnd w:id="870"/>
    <w:bookmarkStart w:name="z1002" w:id="871"/>
    <w:p>
      <w:pPr>
        <w:spacing w:after="0"/>
        <w:ind w:left="0"/>
        <w:jc w:val="both"/>
      </w:pPr>
      <w:r>
        <w:rPr>
          <w:rFonts w:ascii="Times New Roman"/>
          <w:b w:val="false"/>
          <w:i w:val="false"/>
          <w:color w:val="000000"/>
          <w:sz w:val="28"/>
        </w:rPr>
        <w:t>
      3-нысан</w:t>
      </w:r>
    </w:p>
    <w:bookmarkEnd w:id="871"/>
    <w:bookmarkStart w:name="z1003" w:id="872"/>
    <w:p>
      <w:pPr>
        <w:spacing w:after="0"/>
        <w:ind w:left="0"/>
        <w:jc w:val="left"/>
      </w:pPr>
      <w:r>
        <w:rPr>
          <w:rFonts w:ascii="Times New Roman"/>
          <w:b/>
          <w:i w:val="false"/>
          <w:color w:val="000000"/>
        </w:rPr>
        <w:t xml:space="preserve"> Қазақстан Республикасының Денсаулық сақтау министрлігі Тіркеу куәлігіне қосымша (қажеттісін таңдап, олардың біреуін белгілеу):</w:t>
      </w:r>
    </w:p>
    <w:bookmarkEnd w:id="872"/>
    <w:bookmarkStart w:name="z1004" w:id="873"/>
    <w:p>
      <w:pPr>
        <w:spacing w:after="0"/>
        <w:ind w:left="0"/>
        <w:jc w:val="both"/>
      </w:pPr>
      <w:r>
        <w:rPr>
          <w:rFonts w:ascii="Times New Roman"/>
          <w:b w:val="false"/>
          <w:i w:val="false"/>
          <w:color w:val="000000"/>
          <w:sz w:val="28"/>
        </w:rPr>
        <w:t>
      ҚР МБ (ММБ) –</w:t>
      </w:r>
    </w:p>
    <w:bookmarkEnd w:id="873"/>
    <w:bookmarkStart w:name="z1005" w:id="874"/>
    <w:p>
      <w:pPr>
        <w:spacing w:after="0"/>
        <w:ind w:left="0"/>
        <w:jc w:val="both"/>
      </w:pPr>
      <w:r>
        <w:rPr>
          <w:rFonts w:ascii="Times New Roman"/>
          <w:b w:val="false"/>
          <w:i w:val="false"/>
          <w:color w:val="000000"/>
          <w:sz w:val="28"/>
        </w:rPr>
        <w:t xml:space="preserve">
      </w:t>
      </w:r>
    </w:p>
    <w:bookmarkEnd w:id="87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6" w:id="875"/>
    <w:p>
      <w:pPr>
        <w:spacing w:after="0"/>
        <w:ind w:left="0"/>
        <w:jc w:val="both"/>
      </w:pPr>
      <w:r>
        <w:rPr>
          <w:rFonts w:ascii="Times New Roman"/>
          <w:b w:val="false"/>
          <w:i w:val="false"/>
          <w:color w:val="000000"/>
          <w:sz w:val="28"/>
        </w:rPr>
        <w:t>
      ҚР МБ (МТ) –</w:t>
      </w:r>
    </w:p>
    <w:bookmarkEnd w:id="875"/>
    <w:bookmarkStart w:name="z1007" w:id="876"/>
    <w:p>
      <w:pPr>
        <w:spacing w:after="0"/>
        <w:ind w:left="0"/>
        <w:jc w:val="both"/>
      </w:pPr>
      <w:r>
        <w:rPr>
          <w:rFonts w:ascii="Times New Roman"/>
          <w:b w:val="false"/>
          <w:i w:val="false"/>
          <w:color w:val="000000"/>
          <w:sz w:val="28"/>
        </w:rPr>
        <w:t xml:space="preserve">
      </w:t>
      </w:r>
    </w:p>
    <w:bookmarkEnd w:id="87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8" w:id="877"/>
    <w:p>
      <w:pPr>
        <w:spacing w:after="0"/>
        <w:ind w:left="0"/>
        <w:jc w:val="both"/>
      </w:pPr>
      <w:r>
        <w:rPr>
          <w:rFonts w:ascii="Times New Roman"/>
          <w:b w:val="false"/>
          <w:i w:val="false"/>
          <w:color w:val="000000"/>
          <w:sz w:val="28"/>
        </w:rPr>
        <w:t xml:space="preserve">
      ҚР МБ (in vitro) – </w:t>
      </w:r>
    </w:p>
    <w:bookmarkEnd w:id="877"/>
    <w:bookmarkStart w:name="z1009" w:id="878"/>
    <w:p>
      <w:pPr>
        <w:spacing w:after="0"/>
        <w:ind w:left="0"/>
        <w:jc w:val="both"/>
      </w:pPr>
      <w:r>
        <w:rPr>
          <w:rFonts w:ascii="Times New Roman"/>
          <w:b w:val="false"/>
          <w:i w:val="false"/>
          <w:color w:val="000000"/>
          <w:sz w:val="28"/>
        </w:rPr>
        <w:t xml:space="preserve">
      </w:t>
      </w:r>
    </w:p>
    <w:bookmarkEnd w:id="87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0" w:id="879"/>
    <w:p>
      <w:pPr>
        <w:spacing w:after="0"/>
        <w:ind w:left="0"/>
        <w:jc w:val="both"/>
      </w:pPr>
      <w:r>
        <w:rPr>
          <w:rFonts w:ascii="Times New Roman"/>
          <w:b w:val="false"/>
          <w:i w:val="false"/>
          <w:color w:val="000000"/>
          <w:sz w:val="28"/>
        </w:rPr>
        <w:t>
      Медициналық бұйымның құрамдас бөліктерінің тізбесі</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(модификациясының)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880"/>
    <w:p>
      <w:pPr>
        <w:spacing w:after="0"/>
        <w:ind w:left="0"/>
        <w:jc w:val="both"/>
      </w:pPr>
      <w:r>
        <w:rPr>
          <w:rFonts w:ascii="Times New Roman"/>
          <w:b w:val="false"/>
          <w:i w:val="false"/>
          <w:color w:val="000000"/>
          <w:sz w:val="28"/>
        </w:rPr>
        <w:t>
      Мемлекеттік орган</w:t>
      </w:r>
    </w:p>
    <w:bookmarkEnd w:id="880"/>
    <w:bookmarkStart w:name="z1012" w:id="881"/>
    <w:p>
      <w:pPr>
        <w:spacing w:after="0"/>
        <w:ind w:left="0"/>
        <w:jc w:val="both"/>
      </w:pPr>
      <w:r>
        <w:rPr>
          <w:rFonts w:ascii="Times New Roman"/>
          <w:b w:val="false"/>
          <w:i w:val="false"/>
          <w:color w:val="000000"/>
          <w:sz w:val="28"/>
        </w:rPr>
        <w:t>
      басшысының Т.А.Ә (бар болған жағдайда) (немесе уәкілетті тұлға)</w:t>
      </w:r>
    </w:p>
    <w:bookmarkEnd w:id="881"/>
    <w:bookmarkStart w:name="z1013" w:id="882"/>
    <w:p>
      <w:pPr>
        <w:spacing w:after="0"/>
        <w:ind w:left="0"/>
        <w:jc w:val="both"/>
      </w:pPr>
      <w:r>
        <w:rPr>
          <w:rFonts w:ascii="Times New Roman"/>
          <w:b w:val="false"/>
          <w:i w:val="false"/>
          <w:color w:val="000000"/>
          <w:sz w:val="28"/>
        </w:rPr>
        <w:t>
      ____________________________________________________________________</w:t>
      </w:r>
    </w:p>
    <w:bookmarkEnd w:id="882"/>
    <w:bookmarkStart w:name="z1014" w:id="883"/>
    <w:p>
      <w:pPr>
        <w:spacing w:after="0"/>
        <w:ind w:left="0"/>
        <w:jc w:val="both"/>
      </w:pPr>
      <w:r>
        <w:rPr>
          <w:rFonts w:ascii="Times New Roman"/>
          <w:b w:val="false"/>
          <w:i w:val="false"/>
          <w:color w:val="000000"/>
          <w:sz w:val="28"/>
        </w:rPr>
        <w:t>
      ______________________________________ "____" ______ 20___ жыл</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 xml:space="preserve">қағидаларына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7" w:id="884"/>
    <w:p>
      <w:pPr>
        <w:spacing w:after="0"/>
        <w:ind w:left="0"/>
        <w:jc w:val="left"/>
      </w:pPr>
      <w:r>
        <w:rPr>
          <w:rFonts w:ascii="Times New Roman"/>
          <w:b/>
          <w:i w:val="false"/>
          <w:color w:val="000000"/>
        </w:rPr>
        <w:t xml:space="preserve"> Дәрілік затты өндірушінің тіркелген бағасы немесе өндірушінің тіркелген бағасына өзгерістер енгізу туралы қорытынды</w:t>
      </w:r>
    </w:p>
    <w:bookmarkEnd w:id="884"/>
    <w:bookmarkStart w:name="z1018" w:id="885"/>
    <w:p>
      <w:pPr>
        <w:spacing w:after="0"/>
        <w:ind w:left="0"/>
        <w:jc w:val="both"/>
      </w:pPr>
      <w:r>
        <w:rPr>
          <w:rFonts w:ascii="Times New Roman"/>
          <w:b w:val="false"/>
          <w:i w:val="false"/>
          <w:color w:val="000000"/>
          <w:sz w:val="28"/>
        </w:rPr>
        <w:t>
      1. Көрсетілетін қызметті алушы:</w:t>
      </w:r>
    </w:p>
    <w:bookmarkEnd w:id="885"/>
    <w:bookmarkStart w:name="z1019" w:id="886"/>
    <w:p>
      <w:pPr>
        <w:spacing w:after="0"/>
        <w:ind w:left="0"/>
        <w:jc w:val="both"/>
      </w:pPr>
      <w:r>
        <w:rPr>
          <w:rFonts w:ascii="Times New Roman"/>
          <w:b w:val="false"/>
          <w:i w:val="false"/>
          <w:color w:val="000000"/>
          <w:sz w:val="28"/>
        </w:rPr>
        <w:t>
      1.1. Өндіруші</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887"/>
    <w:p>
      <w:pPr>
        <w:spacing w:after="0"/>
        <w:ind w:left="0"/>
        <w:jc w:val="both"/>
      </w:pPr>
      <w:r>
        <w:rPr>
          <w:rFonts w:ascii="Times New Roman"/>
          <w:b w:val="false"/>
          <w:i w:val="false"/>
          <w:color w:val="000000"/>
          <w:sz w:val="28"/>
        </w:rPr>
        <w:t>
      1.2. Тіркеу куәлігінің иесі және (немесе) ұстаушысы</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888"/>
    <w:p>
      <w:pPr>
        <w:spacing w:after="0"/>
        <w:ind w:left="0"/>
        <w:jc w:val="both"/>
      </w:pPr>
      <w:r>
        <w:rPr>
          <w:rFonts w:ascii="Times New Roman"/>
          <w:b w:val="false"/>
          <w:i w:val="false"/>
          <w:color w:val="000000"/>
          <w:sz w:val="28"/>
        </w:rPr>
        <w:t>
      1.3. Сенімді тұлға</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2" w:id="889"/>
    <w:p>
      <w:pPr>
        <w:spacing w:after="0"/>
        <w:ind w:left="0"/>
        <w:jc w:val="both"/>
      </w:pPr>
      <w:r>
        <w:rPr>
          <w:rFonts w:ascii="Times New Roman"/>
          <w:b w:val="false"/>
          <w:i w:val="false"/>
          <w:color w:val="000000"/>
          <w:sz w:val="28"/>
        </w:rPr>
        <w:t>
      2. ДЗ туралы ақпарат:</w:t>
      </w:r>
    </w:p>
    <w:bookmarkEnd w:id="889"/>
    <w:bookmarkStart w:name="z1023" w:id="890"/>
    <w:p>
      <w:pPr>
        <w:spacing w:after="0"/>
        <w:ind w:left="0"/>
        <w:jc w:val="both"/>
      </w:pPr>
      <w:r>
        <w:rPr>
          <w:rFonts w:ascii="Times New Roman"/>
          <w:b w:val="false"/>
          <w:i w:val="false"/>
          <w:color w:val="000000"/>
          <w:sz w:val="28"/>
        </w:rPr>
        <w:t>
      1. ДЗ атауы _____________________________________________</w:t>
      </w:r>
    </w:p>
    <w:bookmarkEnd w:id="890"/>
    <w:bookmarkStart w:name="z1024" w:id="891"/>
    <w:p>
      <w:pPr>
        <w:spacing w:after="0"/>
        <w:ind w:left="0"/>
        <w:jc w:val="both"/>
      </w:pPr>
      <w:r>
        <w:rPr>
          <w:rFonts w:ascii="Times New Roman"/>
          <w:b w:val="false"/>
          <w:i w:val="false"/>
          <w:color w:val="000000"/>
          <w:sz w:val="28"/>
        </w:rPr>
        <w:t>
      2. Тіркеу куәлігінің нөмірі, берілген күні_________________________________</w:t>
      </w:r>
    </w:p>
    <w:bookmarkEnd w:id="891"/>
    <w:bookmarkStart w:name="z1025" w:id="892"/>
    <w:p>
      <w:pPr>
        <w:spacing w:after="0"/>
        <w:ind w:left="0"/>
        <w:jc w:val="both"/>
      </w:pPr>
      <w:r>
        <w:rPr>
          <w:rFonts w:ascii="Times New Roman"/>
          <w:b w:val="false"/>
          <w:i w:val="false"/>
          <w:color w:val="000000"/>
          <w:sz w:val="28"/>
        </w:rPr>
        <w:t>
      3. Дәрілік түрі ________________________</w:t>
      </w:r>
    </w:p>
    <w:bookmarkEnd w:id="892"/>
    <w:bookmarkStart w:name="z1026" w:id="893"/>
    <w:p>
      <w:pPr>
        <w:spacing w:after="0"/>
        <w:ind w:left="0"/>
        <w:jc w:val="both"/>
      </w:pPr>
      <w:r>
        <w:rPr>
          <w:rFonts w:ascii="Times New Roman"/>
          <w:b w:val="false"/>
          <w:i w:val="false"/>
          <w:color w:val="000000"/>
          <w:sz w:val="28"/>
        </w:rPr>
        <w:t>
      4. Тұтыну қаптамасындағы саны _______</w:t>
      </w:r>
    </w:p>
    <w:bookmarkEnd w:id="893"/>
    <w:bookmarkStart w:name="z1027" w:id="894"/>
    <w:p>
      <w:pPr>
        <w:spacing w:after="0"/>
        <w:ind w:left="0"/>
        <w:jc w:val="both"/>
      </w:pPr>
      <w:r>
        <w:rPr>
          <w:rFonts w:ascii="Times New Roman"/>
          <w:b w:val="false"/>
          <w:i w:val="false"/>
          <w:color w:val="000000"/>
          <w:sz w:val="28"/>
        </w:rPr>
        <w:t>
      5. Көлемі ____________________________________</w:t>
      </w:r>
    </w:p>
    <w:bookmarkEnd w:id="894"/>
    <w:bookmarkStart w:name="z1028" w:id="895"/>
    <w:p>
      <w:pPr>
        <w:spacing w:after="0"/>
        <w:ind w:left="0"/>
        <w:jc w:val="both"/>
      </w:pPr>
      <w:r>
        <w:rPr>
          <w:rFonts w:ascii="Times New Roman"/>
          <w:b w:val="false"/>
          <w:i w:val="false"/>
          <w:color w:val="000000"/>
          <w:sz w:val="28"/>
        </w:rPr>
        <w:t>
      6. Концентрациясы ______________________________</w:t>
      </w:r>
    </w:p>
    <w:bookmarkEnd w:id="895"/>
    <w:bookmarkStart w:name="z1029" w:id="896"/>
    <w:p>
      <w:pPr>
        <w:spacing w:after="0"/>
        <w:ind w:left="0"/>
        <w:jc w:val="both"/>
      </w:pPr>
      <w:r>
        <w:rPr>
          <w:rFonts w:ascii="Times New Roman"/>
          <w:b w:val="false"/>
          <w:i w:val="false"/>
          <w:color w:val="000000"/>
          <w:sz w:val="28"/>
        </w:rPr>
        <w:t>
      7. Дозасы _________________________________</w:t>
      </w:r>
    </w:p>
    <w:bookmarkEnd w:id="896"/>
    <w:bookmarkStart w:name="z1030" w:id="897"/>
    <w:p>
      <w:pPr>
        <w:spacing w:after="0"/>
        <w:ind w:left="0"/>
        <w:jc w:val="both"/>
      </w:pPr>
      <w:r>
        <w:rPr>
          <w:rFonts w:ascii="Times New Roman"/>
          <w:b w:val="false"/>
          <w:i w:val="false"/>
          <w:color w:val="000000"/>
          <w:sz w:val="28"/>
        </w:rPr>
        <w:t>
      * Бағаларды шетел валютасынан өтініште, сондай-ақ жеткізілімдердің нақты бағасын растайтын құжаттарда, инвойстың (жүкқұжаттың) немесе шот-фактураның көшірмелерінде, сондай-ақ ДЗ сатып алу туралы келісімшартта немесе шартта Қазақстан Республикасының ұлттық валютасына айырбастау кезінде Қазақстан Республикасының Ұлттық Банкінің өтініш берудің алдындағы айдағы орта есеппен шетел валюталарының ресми бағамдары пайдаланылады (орташа айырбас бағамы).</w:t>
      </w:r>
    </w:p>
    <w:bookmarkEnd w:id="897"/>
    <w:bookmarkStart w:name="z1031" w:id="898"/>
    <w:p>
      <w:pPr>
        <w:spacing w:after="0"/>
        <w:ind w:left="0"/>
        <w:jc w:val="both"/>
      </w:pPr>
      <w:r>
        <w:rPr>
          <w:rFonts w:ascii="Times New Roman"/>
          <w:b w:val="false"/>
          <w:i w:val="false"/>
          <w:color w:val="000000"/>
          <w:sz w:val="28"/>
        </w:rPr>
        <w:t>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Біріккен Ұлттар Ұйымының қазынашылығы ұсынған алдыңғы айдағы операциялардың есеп айырысу бағамына сәйкес Америка Құрама Штаттарының долларымен https://treasury.un.org.сайтында беріледі.</w:t>
      </w:r>
    </w:p>
    <w:bookmarkEnd w:id="898"/>
    <w:bookmarkStart w:name="z1032" w:id="899"/>
    <w:p>
      <w:pPr>
        <w:spacing w:after="0"/>
        <w:ind w:left="0"/>
        <w:jc w:val="both"/>
      </w:pPr>
      <w:r>
        <w:rPr>
          <w:rFonts w:ascii="Times New Roman"/>
          <w:b w:val="false"/>
          <w:i w:val="false"/>
          <w:color w:val="000000"/>
          <w:sz w:val="28"/>
        </w:rPr>
        <w:t>
      Дәрілік затты өндірушінің тіркелген бағасы немесе өндірушінің тіркелген бағасына өзрегіс енгізілген бағасы тұтыну қорабы үшін __________ теңгені құрайды.</w:t>
      </w:r>
    </w:p>
    <w:bookmarkEnd w:id="899"/>
    <w:bookmarkStart w:name="z1033" w:id="900"/>
    <w:p>
      <w:pPr>
        <w:spacing w:after="0"/>
        <w:ind w:left="0"/>
        <w:jc w:val="both"/>
      </w:pPr>
      <w:r>
        <w:rPr>
          <w:rFonts w:ascii="Times New Roman"/>
          <w:b w:val="false"/>
          <w:i w:val="false"/>
          <w:color w:val="000000"/>
          <w:sz w:val="28"/>
        </w:rPr>
        <w:t xml:space="preserve">
      құрылымдық бөлімшенің маманы </w:t>
      </w:r>
    </w:p>
    <w:bookmarkEnd w:id="900"/>
    <w:bookmarkStart w:name="z1034" w:id="901"/>
    <w:p>
      <w:pPr>
        <w:spacing w:after="0"/>
        <w:ind w:left="0"/>
        <w:jc w:val="both"/>
      </w:pPr>
      <w:r>
        <w:rPr>
          <w:rFonts w:ascii="Times New Roman"/>
          <w:b w:val="false"/>
          <w:i w:val="false"/>
          <w:color w:val="000000"/>
          <w:sz w:val="28"/>
        </w:rPr>
        <w:t>
      _______________________________________________________________ ___</w:t>
      </w:r>
    </w:p>
    <w:bookmarkEnd w:id="901"/>
    <w:bookmarkStart w:name="z1035" w:id="902"/>
    <w:p>
      <w:pPr>
        <w:spacing w:after="0"/>
        <w:ind w:left="0"/>
        <w:jc w:val="both"/>
      </w:pPr>
      <w:r>
        <w:rPr>
          <w:rFonts w:ascii="Times New Roman"/>
          <w:b w:val="false"/>
          <w:i w:val="false"/>
          <w:color w:val="000000"/>
          <w:sz w:val="28"/>
        </w:rPr>
        <w:t>
      қолы Т. А. Ә. (бар болса)</w:t>
      </w:r>
    </w:p>
    <w:bookmarkEnd w:id="902"/>
    <w:bookmarkStart w:name="z1036" w:id="903"/>
    <w:p>
      <w:pPr>
        <w:spacing w:after="0"/>
        <w:ind w:left="0"/>
        <w:jc w:val="both"/>
      </w:pPr>
      <w:r>
        <w:rPr>
          <w:rFonts w:ascii="Times New Roman"/>
          <w:b w:val="false"/>
          <w:i w:val="false"/>
          <w:color w:val="000000"/>
          <w:sz w:val="28"/>
        </w:rPr>
        <w:t>
      құрылымдық бөлімшенің басшысы</w:t>
      </w:r>
    </w:p>
    <w:bookmarkEnd w:id="903"/>
    <w:bookmarkStart w:name="z1037" w:id="904"/>
    <w:p>
      <w:pPr>
        <w:spacing w:after="0"/>
        <w:ind w:left="0"/>
        <w:jc w:val="both"/>
      </w:pPr>
      <w:r>
        <w:rPr>
          <w:rFonts w:ascii="Times New Roman"/>
          <w:b w:val="false"/>
          <w:i w:val="false"/>
          <w:color w:val="000000"/>
          <w:sz w:val="28"/>
        </w:rPr>
        <w:t>
      _______________________________________________________________ ___</w:t>
      </w:r>
    </w:p>
    <w:bookmarkEnd w:id="904"/>
    <w:bookmarkStart w:name="z1038" w:id="905"/>
    <w:p>
      <w:pPr>
        <w:spacing w:after="0"/>
        <w:ind w:left="0"/>
        <w:jc w:val="both"/>
      </w:pPr>
      <w:r>
        <w:rPr>
          <w:rFonts w:ascii="Times New Roman"/>
          <w:b w:val="false"/>
          <w:i w:val="false"/>
          <w:color w:val="000000"/>
          <w:sz w:val="28"/>
        </w:rPr>
        <w:t>
      қолы Т. А. Ә. (бар болса)</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r>
              <w:br/>
            </w:r>
            <w:r>
              <w:rPr>
                <w:rFonts w:ascii="Times New Roman"/>
                <w:b w:val="false"/>
                <w:i w:val="false"/>
                <w:color w:val="000000"/>
                <w:sz w:val="20"/>
              </w:rPr>
              <w:t>Бекітемін 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 (қолы)</w:t>
            </w:r>
            <w:r>
              <w:br/>
            </w:r>
            <w:r>
              <w:rPr>
                <w:rFonts w:ascii="Times New Roman"/>
                <w:b w:val="false"/>
                <w:i w:val="false"/>
                <w:color w:val="000000"/>
                <w:sz w:val="20"/>
              </w:rPr>
              <w:t>_________________ (күні)</w:t>
            </w:r>
          </w:p>
        </w:tc>
      </w:tr>
    </w:tbl>
    <w:bookmarkStart w:name="z1040" w:id="906"/>
    <w:p>
      <w:pPr>
        <w:spacing w:after="0"/>
        <w:ind w:left="0"/>
        <w:jc w:val="left"/>
      </w:pPr>
      <w:r>
        <w:rPr>
          <w:rFonts w:ascii="Times New Roman"/>
          <w:b/>
          <w:i w:val="false"/>
          <w:color w:val="000000"/>
        </w:rPr>
        <w:t xml:space="preserve">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бұйымды өндірушінің бағасын тіркеу, бағасына өзгеріс енгізу туралы қорытынды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бағасын тіркеу, өзгерістер енгізу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 (Көрсетілетін қызметті алушының атауы, ұйымдық-құқықтық нысаны, БСН, басшының (бар болған жағдайда) (немесе оның міндетін атқарушы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талдау нысаны (атауы, моделі, өндірушісі)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907"/>
    <w:p>
      <w:pPr>
        <w:spacing w:after="0"/>
        <w:ind w:left="0"/>
        <w:jc w:val="both"/>
      </w:pPr>
      <w:r>
        <w:rPr>
          <w:rFonts w:ascii="Times New Roman"/>
          <w:b w:val="false"/>
          <w:i w:val="false"/>
          <w:color w:val="000000"/>
          <w:sz w:val="28"/>
        </w:rPr>
        <w:t>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бұйымды өндірушінің бағасын тіркеу, бағасына өзгеріс енгізу туралы қорытынды кіріспе, зерттеу бөлігінен және қорытындыдан тұрады.</w:t>
      </w:r>
    </w:p>
    <w:bookmarkEnd w:id="907"/>
    <w:bookmarkStart w:name="z1042" w:id="908"/>
    <w:p>
      <w:pPr>
        <w:spacing w:after="0"/>
        <w:ind w:left="0"/>
        <w:jc w:val="both"/>
      </w:pPr>
      <w:r>
        <w:rPr>
          <w:rFonts w:ascii="Times New Roman"/>
          <w:b w:val="false"/>
          <w:i w:val="false"/>
          <w:color w:val="000000"/>
          <w:sz w:val="28"/>
        </w:rPr>
        <w:t>
      Сарапшы қорытындысының зерттеу бөлігінде бүкіл зерттеу процесі және оның нәтижелері баяндалады, белгіленген нақты деректер мен жағдайларға негіздеме беріледі.</w:t>
      </w:r>
    </w:p>
    <w:bookmarkEnd w:id="908"/>
    <w:bookmarkStart w:name="z1043" w:id="909"/>
    <w:p>
      <w:pPr>
        <w:spacing w:after="0"/>
        <w:ind w:left="0"/>
        <w:jc w:val="both"/>
      </w:pPr>
      <w:r>
        <w:rPr>
          <w:rFonts w:ascii="Times New Roman"/>
          <w:b w:val="false"/>
          <w:i w:val="false"/>
          <w:color w:val="000000"/>
          <w:sz w:val="28"/>
        </w:rPr>
        <w:t>
      Қорытындыда жиынтықтауыштар бөлінісінде сараптама затының ұсынылатын құны көрсетілген кесте түріндегі қосымша бар.</w:t>
      </w:r>
    </w:p>
    <w:bookmarkEnd w:id="909"/>
    <w:bookmarkStart w:name="z1044" w:id="910"/>
    <w:p>
      <w:pPr>
        <w:spacing w:after="0"/>
        <w:ind w:left="0"/>
        <w:jc w:val="both"/>
      </w:pPr>
      <w:r>
        <w:rPr>
          <w:rFonts w:ascii="Times New Roman"/>
          <w:b w:val="false"/>
          <w:i w:val="false"/>
          <w:color w:val="000000"/>
          <w:sz w:val="28"/>
        </w:rPr>
        <w:t>
      Қорытынды:</w:t>
      </w:r>
    </w:p>
    <w:bookmarkEnd w:id="910"/>
    <w:bookmarkStart w:name="z1045" w:id="911"/>
    <w:p>
      <w:pPr>
        <w:spacing w:after="0"/>
        <w:ind w:left="0"/>
        <w:jc w:val="both"/>
      </w:pPr>
      <w:r>
        <w:rPr>
          <w:rFonts w:ascii="Times New Roman"/>
          <w:b w:val="false"/>
          <w:i w:val="false"/>
          <w:color w:val="000000"/>
          <w:sz w:val="28"/>
        </w:rPr>
        <w:t>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бұйымның осы жиынтығының бағасы бір өлшем бірлігі үшін _________ теңгені құрайды.</w:t>
      </w:r>
    </w:p>
    <w:bookmarkEnd w:id="911"/>
    <w:bookmarkStart w:name="z1046" w:id="912"/>
    <w:p>
      <w:pPr>
        <w:spacing w:after="0"/>
        <w:ind w:left="0"/>
        <w:jc w:val="both"/>
      </w:pPr>
      <w:r>
        <w:rPr>
          <w:rFonts w:ascii="Times New Roman"/>
          <w:b w:val="false"/>
          <w:i w:val="false"/>
          <w:color w:val="000000"/>
          <w:sz w:val="28"/>
        </w:rPr>
        <w:t>
      Сарапшы _________________________________________________________</w:t>
      </w:r>
    </w:p>
    <w:bookmarkEnd w:id="912"/>
    <w:bookmarkStart w:name="z1047" w:id="913"/>
    <w:p>
      <w:pPr>
        <w:spacing w:after="0"/>
        <w:ind w:left="0"/>
        <w:jc w:val="both"/>
      </w:pPr>
      <w:r>
        <w:rPr>
          <w:rFonts w:ascii="Times New Roman"/>
          <w:b w:val="false"/>
          <w:i w:val="false"/>
          <w:color w:val="000000"/>
          <w:sz w:val="28"/>
        </w:rPr>
        <w:t xml:space="preserve">
      (қолы) Т.А.Ә. (бар болған жағдайда)  құрылымдық бөлімшенің  басшысы </w:t>
      </w:r>
    </w:p>
    <w:bookmarkEnd w:id="913"/>
    <w:bookmarkStart w:name="z1048" w:id="914"/>
    <w:p>
      <w:pPr>
        <w:spacing w:after="0"/>
        <w:ind w:left="0"/>
        <w:jc w:val="both"/>
      </w:pPr>
      <w:r>
        <w:rPr>
          <w:rFonts w:ascii="Times New Roman"/>
          <w:b w:val="false"/>
          <w:i w:val="false"/>
          <w:color w:val="000000"/>
          <w:sz w:val="28"/>
        </w:rPr>
        <w:t>
      _____________  _______________________  (қолы) Т.А.Ә. (бар болған жағдайда)</w:t>
      </w:r>
    </w:p>
    <w:bookmarkEnd w:id="914"/>
    <w:bookmarkStart w:name="z1049" w:id="915"/>
    <w:p>
      <w:pPr>
        <w:spacing w:after="0"/>
        <w:ind w:left="0"/>
        <w:jc w:val="both"/>
      </w:pPr>
      <w:r>
        <w:rPr>
          <w:rFonts w:ascii="Times New Roman"/>
          <w:b w:val="false"/>
          <w:i w:val="false"/>
          <w:color w:val="000000"/>
          <w:sz w:val="28"/>
        </w:rPr>
        <w:t>
      * тіркеу куәлігі, тіркеу күні және өту күні туралы мәліметтерді көрсетілетін қызметті алушы ол бар болған жағдайда толтырады</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bookmarkStart w:name="z1051" w:id="916"/>
    <w:p>
      <w:pPr>
        <w:spacing w:after="0"/>
        <w:ind w:left="0"/>
        <w:jc w:val="left"/>
      </w:pPr>
      <w:r>
        <w:rPr>
          <w:rFonts w:ascii="Times New Roman"/>
          <w:b/>
          <w:i w:val="false"/>
          <w:color w:val="000000"/>
        </w:rPr>
        <w:t xml:space="preserve"> Қазақстандық ұлттық дәрілік формулярға дәрілік затты қосуға арналған кәсіптік сараптама қорытындысы</w:t>
      </w:r>
    </w:p>
    <w:bookmarkEnd w:id="916"/>
    <w:bookmarkStart w:name="z1052" w:id="917"/>
    <w:p>
      <w:pPr>
        <w:spacing w:after="0"/>
        <w:ind w:left="0"/>
        <w:jc w:val="both"/>
      </w:pPr>
      <w:r>
        <w:rPr>
          <w:rFonts w:ascii="Times New Roman"/>
          <w:b w:val="false"/>
          <w:i w:val="false"/>
          <w:color w:val="000000"/>
          <w:sz w:val="28"/>
        </w:rPr>
        <w:t>
      1. Көрсетілетін қызметті алушы туралы ақпарат:</w:t>
      </w:r>
    </w:p>
    <w:bookmarkEnd w:id="917"/>
    <w:bookmarkStart w:name="z1053" w:id="918"/>
    <w:p>
      <w:pPr>
        <w:spacing w:after="0"/>
        <w:ind w:left="0"/>
        <w:jc w:val="both"/>
      </w:pPr>
      <w:r>
        <w:rPr>
          <w:rFonts w:ascii="Times New Roman"/>
          <w:b w:val="false"/>
          <w:i w:val="false"/>
          <w:color w:val="000000"/>
          <w:sz w:val="28"/>
        </w:rPr>
        <w:t>
      1) ұйымның атауы;</w:t>
      </w:r>
    </w:p>
    <w:bookmarkEnd w:id="918"/>
    <w:bookmarkStart w:name="z1054" w:id="919"/>
    <w:p>
      <w:pPr>
        <w:spacing w:after="0"/>
        <w:ind w:left="0"/>
        <w:jc w:val="both"/>
      </w:pPr>
      <w:r>
        <w:rPr>
          <w:rFonts w:ascii="Times New Roman"/>
          <w:b w:val="false"/>
          <w:i w:val="false"/>
          <w:color w:val="000000"/>
          <w:sz w:val="28"/>
        </w:rPr>
        <w:t>
      2) Т.А.Ә. (бар болса), жауапты тұлғаның лауазымы;</w:t>
      </w:r>
    </w:p>
    <w:bookmarkEnd w:id="919"/>
    <w:bookmarkStart w:name="z1055" w:id="920"/>
    <w:p>
      <w:pPr>
        <w:spacing w:after="0"/>
        <w:ind w:left="0"/>
        <w:jc w:val="both"/>
      </w:pPr>
      <w:r>
        <w:rPr>
          <w:rFonts w:ascii="Times New Roman"/>
          <w:b w:val="false"/>
          <w:i w:val="false"/>
          <w:color w:val="000000"/>
          <w:sz w:val="28"/>
        </w:rPr>
        <w:t>
      3) көрсетілетін қызметті алушы ұйымның орналасқан жері (заңды мекенжайы, нақты мекенжайы);</w:t>
      </w:r>
    </w:p>
    <w:bookmarkEnd w:id="920"/>
    <w:bookmarkStart w:name="z1056" w:id="921"/>
    <w:p>
      <w:pPr>
        <w:spacing w:after="0"/>
        <w:ind w:left="0"/>
        <w:jc w:val="both"/>
      </w:pPr>
      <w:r>
        <w:rPr>
          <w:rFonts w:ascii="Times New Roman"/>
          <w:b w:val="false"/>
          <w:i w:val="false"/>
          <w:color w:val="000000"/>
          <w:sz w:val="28"/>
        </w:rPr>
        <w:t>
      4) БСН, банк деректемелері;</w:t>
      </w:r>
    </w:p>
    <w:bookmarkEnd w:id="921"/>
    <w:bookmarkStart w:name="z1057" w:id="922"/>
    <w:p>
      <w:pPr>
        <w:spacing w:after="0"/>
        <w:ind w:left="0"/>
        <w:jc w:val="both"/>
      </w:pPr>
      <w:r>
        <w:rPr>
          <w:rFonts w:ascii="Times New Roman"/>
          <w:b w:val="false"/>
          <w:i w:val="false"/>
          <w:color w:val="000000"/>
          <w:sz w:val="28"/>
        </w:rPr>
        <w:t>
      5) телефон және (немесе) факс нөмірі;</w:t>
      </w:r>
    </w:p>
    <w:bookmarkEnd w:id="922"/>
    <w:bookmarkStart w:name="z1058" w:id="923"/>
    <w:p>
      <w:pPr>
        <w:spacing w:after="0"/>
        <w:ind w:left="0"/>
        <w:jc w:val="both"/>
      </w:pPr>
      <w:r>
        <w:rPr>
          <w:rFonts w:ascii="Times New Roman"/>
          <w:b w:val="false"/>
          <w:i w:val="false"/>
          <w:color w:val="000000"/>
          <w:sz w:val="28"/>
        </w:rPr>
        <w:t>
      6) е-mail;</w:t>
      </w:r>
    </w:p>
    <w:bookmarkEnd w:id="923"/>
    <w:bookmarkStart w:name="z1059" w:id="924"/>
    <w:p>
      <w:pPr>
        <w:spacing w:after="0"/>
        <w:ind w:left="0"/>
        <w:jc w:val="both"/>
      </w:pPr>
      <w:r>
        <w:rPr>
          <w:rFonts w:ascii="Times New Roman"/>
          <w:b w:val="false"/>
          <w:i w:val="false"/>
          <w:color w:val="000000"/>
          <w:sz w:val="28"/>
        </w:rPr>
        <w:t>
      2. Мәлімделген дәрілік зат (ДЗ) бойынша деректер:</w:t>
      </w:r>
    </w:p>
    <w:bookmarkEnd w:id="924"/>
    <w:bookmarkStart w:name="z1060" w:id="925"/>
    <w:p>
      <w:pPr>
        <w:spacing w:after="0"/>
        <w:ind w:left="0"/>
        <w:jc w:val="both"/>
      </w:pPr>
      <w:r>
        <w:rPr>
          <w:rFonts w:ascii="Times New Roman"/>
          <w:b w:val="false"/>
          <w:i w:val="false"/>
          <w:color w:val="000000"/>
          <w:sz w:val="28"/>
        </w:rPr>
        <w:t>
      1) ДЗ саудалық атауы;</w:t>
      </w:r>
    </w:p>
    <w:bookmarkEnd w:id="925"/>
    <w:bookmarkStart w:name="z1061" w:id="926"/>
    <w:p>
      <w:pPr>
        <w:spacing w:after="0"/>
        <w:ind w:left="0"/>
        <w:jc w:val="both"/>
      </w:pPr>
      <w:r>
        <w:rPr>
          <w:rFonts w:ascii="Times New Roman"/>
          <w:b w:val="false"/>
          <w:i w:val="false"/>
          <w:color w:val="000000"/>
          <w:sz w:val="28"/>
        </w:rPr>
        <w:t>
      2) халықаралық патенттелмеген атауы;</w:t>
      </w:r>
    </w:p>
    <w:bookmarkEnd w:id="926"/>
    <w:bookmarkStart w:name="z1062" w:id="927"/>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927"/>
    <w:bookmarkStart w:name="z1063" w:id="928"/>
    <w:p>
      <w:pPr>
        <w:spacing w:after="0"/>
        <w:ind w:left="0"/>
        <w:jc w:val="both"/>
      </w:pPr>
      <w:r>
        <w:rPr>
          <w:rFonts w:ascii="Times New Roman"/>
          <w:b w:val="false"/>
          <w:i w:val="false"/>
          <w:color w:val="000000"/>
          <w:sz w:val="28"/>
        </w:rPr>
        <w:t>
      4) дәрілік түрі және дозасы, концентрациясы;</w:t>
      </w:r>
    </w:p>
    <w:bookmarkEnd w:id="928"/>
    <w:bookmarkStart w:name="z1064" w:id="929"/>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929"/>
    <w:bookmarkStart w:name="z1065" w:id="930"/>
    <w:p>
      <w:pPr>
        <w:spacing w:after="0"/>
        <w:ind w:left="0"/>
        <w:jc w:val="both"/>
      </w:pPr>
      <w:r>
        <w:rPr>
          <w:rFonts w:ascii="Times New Roman"/>
          <w:b w:val="false"/>
          <w:i w:val="false"/>
          <w:color w:val="000000"/>
          <w:sz w:val="28"/>
        </w:rPr>
        <w:t>
      6) ДЗ фармакологиялық әсері;</w:t>
      </w:r>
    </w:p>
    <w:bookmarkEnd w:id="930"/>
    <w:bookmarkStart w:name="z1066" w:id="931"/>
    <w:p>
      <w:pPr>
        <w:spacing w:after="0"/>
        <w:ind w:left="0"/>
        <w:jc w:val="both"/>
      </w:pPr>
      <w:r>
        <w:rPr>
          <w:rFonts w:ascii="Times New Roman"/>
          <w:b w:val="false"/>
          <w:i w:val="false"/>
          <w:color w:val="000000"/>
          <w:sz w:val="28"/>
        </w:rPr>
        <w:t>
      7) ДЗ және АТХ код фармакологиялық тобы;</w:t>
      </w:r>
    </w:p>
    <w:bookmarkEnd w:id="931"/>
    <w:bookmarkStart w:name="z1067" w:id="932"/>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932"/>
    <w:bookmarkStart w:name="z1068" w:id="933"/>
    <w:p>
      <w:pPr>
        <w:spacing w:after="0"/>
        <w:ind w:left="0"/>
        <w:jc w:val="both"/>
      </w:pPr>
      <w:r>
        <w:rPr>
          <w:rFonts w:ascii="Times New Roman"/>
          <w:b w:val="false"/>
          <w:i w:val="false"/>
          <w:color w:val="000000"/>
          <w:sz w:val="28"/>
        </w:rPr>
        <w:t>
      9) қолдану тәсілі.</w:t>
      </w:r>
    </w:p>
    <w:bookmarkEnd w:id="933"/>
    <w:bookmarkStart w:name="z1069" w:id="934"/>
    <w:p>
      <w:pPr>
        <w:spacing w:after="0"/>
        <w:ind w:left="0"/>
        <w:jc w:val="both"/>
      </w:pPr>
      <w:r>
        <w:rPr>
          <w:rFonts w:ascii="Times New Roman"/>
          <w:b w:val="false"/>
          <w:i w:val="false"/>
          <w:color w:val="000000"/>
          <w:sz w:val="28"/>
        </w:rPr>
        <w:t>
      3. Қазақстандық ұлттық дәрілік формулярға енгізу үшін кәсіби сараптама нәтижелері бойынша қорытынды:</w:t>
      </w:r>
    </w:p>
    <w:bookmarkEnd w:id="934"/>
    <w:bookmarkStart w:name="z1070" w:id="935"/>
    <w:p>
      <w:pPr>
        <w:spacing w:after="0"/>
        <w:ind w:left="0"/>
        <w:jc w:val="both"/>
      </w:pPr>
      <w:r>
        <w:rPr>
          <w:rFonts w:ascii="Times New Roman"/>
          <w:b w:val="false"/>
          <w:i w:val="false"/>
          <w:color w:val="000000"/>
          <w:sz w:val="28"/>
        </w:rPr>
        <w:t>
      1) Дәрілік заттың Қазақстан Республикасында қолданыстағы тіркеу куәлігінің болуы туралы ақпарат;</w:t>
      </w:r>
    </w:p>
    <w:bookmarkEnd w:id="935"/>
    <w:bookmarkStart w:name="z1071" w:id="936"/>
    <w:p>
      <w:pPr>
        <w:spacing w:after="0"/>
        <w:ind w:left="0"/>
        <w:jc w:val="both"/>
      </w:pPr>
      <w:r>
        <w:rPr>
          <w:rFonts w:ascii="Times New Roman"/>
          <w:b w:val="false"/>
          <w:i w:val="false"/>
          <w:color w:val="000000"/>
          <w:sz w:val="28"/>
        </w:rPr>
        <w:t>
      2) Кодекстің 177-бабының 3-тармағына сәйкес айқындалған орфандық аурулардың және оларды емдеуге арналған (орфандық) дәрілік заттардың тізбесінде дәрілік заттың болуы туралы ақпарат;</w:t>
      </w:r>
    </w:p>
    <w:bookmarkEnd w:id="936"/>
    <w:bookmarkStart w:name="z1072" w:id="937"/>
    <w:p>
      <w:pPr>
        <w:spacing w:after="0"/>
        <w:ind w:left="0"/>
        <w:jc w:val="both"/>
      </w:pPr>
      <w:r>
        <w:rPr>
          <w:rFonts w:ascii="Times New Roman"/>
          <w:b w:val="false"/>
          <w:i w:val="false"/>
          <w:color w:val="000000"/>
          <w:sz w:val="28"/>
        </w:rPr>
        <w:t>
      3)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45-қосымшаға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айғақтар бойынша дәрілік заттың клиникалық тиімділігінің болуы туралы ақпарат.);</w:t>
      </w:r>
    </w:p>
    <w:bookmarkEnd w:id="937"/>
    <w:bookmarkStart w:name="z1073" w:id="938"/>
    <w:p>
      <w:pPr>
        <w:spacing w:after="0"/>
        <w:ind w:left="0"/>
        <w:jc w:val="both"/>
      </w:pPr>
      <w:r>
        <w:rPr>
          <w:rFonts w:ascii="Times New Roman"/>
          <w:b w:val="false"/>
          <w:i w:val="false"/>
          <w:color w:val="000000"/>
          <w:sz w:val="28"/>
        </w:rPr>
        <w:t>
      4)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45-қосымшаға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қауіпсіздігінің болуы туралы ақпарат.);</w:t>
      </w:r>
    </w:p>
    <w:bookmarkEnd w:id="938"/>
    <w:bookmarkStart w:name="z1074" w:id="939"/>
    <w:p>
      <w:pPr>
        <w:spacing w:after="0"/>
        <w:ind w:left="0"/>
        <w:jc w:val="both"/>
      </w:pPr>
      <w:r>
        <w:rPr>
          <w:rFonts w:ascii="Times New Roman"/>
          <w:b w:val="false"/>
          <w:i w:val="false"/>
          <w:color w:val="000000"/>
          <w:sz w:val="28"/>
        </w:rPr>
        <w:t>
      5)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тіркелген айғақтар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 туралы ақпарат;</w:t>
      </w:r>
    </w:p>
    <w:bookmarkEnd w:id="939"/>
    <w:bookmarkStart w:name="z1075" w:id="940"/>
    <w:p>
      <w:pPr>
        <w:spacing w:after="0"/>
        <w:ind w:left="0"/>
        <w:jc w:val="both"/>
      </w:pPr>
      <w:r>
        <w:rPr>
          <w:rFonts w:ascii="Times New Roman"/>
          <w:b w:val="false"/>
          <w:i w:val="false"/>
          <w:color w:val="000000"/>
          <w:sz w:val="28"/>
        </w:rPr>
        <w:t>
      6) ұсынымдарда Қазақстан Республикасының клиникалық хаттамаларының қолдану көрсетілімдеріне сәйкес келуі;</w:t>
      </w:r>
    </w:p>
    <w:bookmarkEnd w:id="940"/>
    <w:bookmarkStart w:name="z1076" w:id="941"/>
    <w:p>
      <w:pPr>
        <w:spacing w:after="0"/>
        <w:ind w:left="0"/>
        <w:jc w:val="both"/>
      </w:pPr>
      <w:r>
        <w:rPr>
          <w:rFonts w:ascii="Times New Roman"/>
          <w:b w:val="false"/>
          <w:i w:val="false"/>
          <w:color w:val="000000"/>
          <w:sz w:val="28"/>
        </w:rPr>
        <w:t>
      7) ұсынымдарда халықаралық (еуропалық) клиникалық нұсқаулардың болуы туралы ақпарат;</w:t>
      </w:r>
    </w:p>
    <w:bookmarkEnd w:id="941"/>
    <w:bookmarkStart w:name="z1077" w:id="942"/>
    <w:p>
      <w:pPr>
        <w:spacing w:after="0"/>
        <w:ind w:left="0"/>
        <w:jc w:val="both"/>
      </w:pPr>
      <w:r>
        <w:rPr>
          <w:rFonts w:ascii="Times New Roman"/>
          <w:b w:val="false"/>
          <w:i w:val="false"/>
          <w:color w:val="000000"/>
          <w:sz w:val="28"/>
        </w:rPr>
        <w:t>
      8) ұсынымдарда, экономикалық ынтымақтастық және даму ұйымына (ЭЫДҰ) мүше елдердің хаттамаларында болуы туралы ақпарат);</w:t>
      </w:r>
    </w:p>
    <w:bookmarkEnd w:id="942"/>
    <w:bookmarkStart w:name="z1078" w:id="943"/>
    <w:p>
      <w:pPr>
        <w:spacing w:after="0"/>
        <w:ind w:left="0"/>
        <w:jc w:val="both"/>
      </w:pPr>
      <w:r>
        <w:rPr>
          <w:rFonts w:ascii="Times New Roman"/>
          <w:b w:val="false"/>
          <w:i w:val="false"/>
          <w:color w:val="000000"/>
          <w:sz w:val="28"/>
        </w:rPr>
        <w:t>
      9) Дүниежүзілік денсаулық сақтау ұйымының (оның ішінде балаларға арналған) негізгі дәрілік заттардың тізімінде болуы туралы ақпарат);</w:t>
      </w:r>
    </w:p>
    <w:bookmarkEnd w:id="943"/>
    <w:bookmarkStart w:name="z1079" w:id="944"/>
    <w:p>
      <w:pPr>
        <w:spacing w:after="0"/>
        <w:ind w:left="0"/>
        <w:jc w:val="both"/>
      </w:pPr>
      <w:r>
        <w:rPr>
          <w:rFonts w:ascii="Times New Roman"/>
          <w:b w:val="false"/>
          <w:i w:val="false"/>
          <w:color w:val="000000"/>
          <w:sz w:val="28"/>
        </w:rPr>
        <w:t>
      10) Британдық ұлттық дәрілік формулярда (оның ішінде балаларға арналған) болуы туралы ақпарат);</w:t>
      </w:r>
    </w:p>
    <w:bookmarkEnd w:id="944"/>
    <w:bookmarkStart w:name="z1080" w:id="945"/>
    <w:p>
      <w:pPr>
        <w:spacing w:after="0"/>
        <w:ind w:left="0"/>
        <w:jc w:val="both"/>
      </w:pPr>
      <w:r>
        <w:rPr>
          <w:rFonts w:ascii="Times New Roman"/>
          <w:b w:val="false"/>
          <w:i w:val="false"/>
          <w:color w:val="000000"/>
          <w:sz w:val="28"/>
        </w:rPr>
        <w:t>
      11) ЭЫДҰ елдерінің өтелетін тізімдерінде және формулярларында болуы туралы ақпарат;</w:t>
      </w:r>
    </w:p>
    <w:bookmarkEnd w:id="945"/>
    <w:bookmarkStart w:name="z1081" w:id="946"/>
    <w:p>
      <w:pPr>
        <w:spacing w:after="0"/>
        <w:ind w:left="0"/>
        <w:jc w:val="both"/>
      </w:pPr>
      <w:r>
        <w:rPr>
          <w:rFonts w:ascii="Times New Roman"/>
          <w:b w:val="false"/>
          <w:i w:val="false"/>
          <w:color w:val="000000"/>
          <w:sz w:val="28"/>
        </w:rPr>
        <w:t>
      12) медициналық қолдануға арналған дәрілік препараттарды тіркеуге қойылатын техникалық талаптарды үйлестіру жөніндегі халықаралық конференцияның өңір елдерінде дәрілік препараттарды тіркеудің болуы туралы ақпарат (ICH);</w:t>
      </w:r>
    </w:p>
    <w:bookmarkEnd w:id="946"/>
    <w:bookmarkStart w:name="z1082" w:id="947"/>
    <w:p>
      <w:pPr>
        <w:spacing w:after="0"/>
        <w:ind w:left="0"/>
        <w:jc w:val="both"/>
      </w:pPr>
      <w:r>
        <w:rPr>
          <w:rFonts w:ascii="Times New Roman"/>
          <w:b w:val="false"/>
          <w:i w:val="false"/>
          <w:color w:val="000000"/>
          <w:sz w:val="28"/>
        </w:rPr>
        <w:t>
      13) ЭЫДҰ елдерінде дәрілік препараттарды тіркеудің болуы туралы ақпарат;</w:t>
      </w:r>
    </w:p>
    <w:bookmarkEnd w:id="947"/>
    <w:bookmarkStart w:name="z1083" w:id="948"/>
    <w:p>
      <w:pPr>
        <w:spacing w:after="0"/>
        <w:ind w:left="0"/>
        <w:jc w:val="both"/>
      </w:pPr>
      <w:r>
        <w:rPr>
          <w:rFonts w:ascii="Times New Roman"/>
          <w:b w:val="false"/>
          <w:i w:val="false"/>
          <w:color w:val="000000"/>
          <w:sz w:val="28"/>
        </w:rPr>
        <w:t>
      14) Еуропалық Одақтың құзыретті органының орталықтандырылған рәсім бойынша тіркеу елдерінде дәрілік препараттарды тіркеуінің болуы туралы ақпарат;</w:t>
      </w:r>
    </w:p>
    <w:bookmarkEnd w:id="948"/>
    <w:bookmarkStart w:name="z1084" w:id="949"/>
    <w:p>
      <w:pPr>
        <w:spacing w:after="0"/>
        <w:ind w:left="0"/>
        <w:jc w:val="both"/>
      </w:pPr>
      <w:r>
        <w:rPr>
          <w:rFonts w:ascii="Times New Roman"/>
          <w:b w:val="false"/>
          <w:i w:val="false"/>
          <w:color w:val="000000"/>
          <w:sz w:val="28"/>
        </w:rPr>
        <w:t>
      15) ДДҰ-ны қайта мамандандыру рәсімінің болуы немесе АИТВ-ға, туберкулезге, гепатитке және басқаларға қарсы күреске арналған біліктілігі шектеулі дәрілік заттарды ДДҰ тізбесіне енгізу туралы ақпарат.</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 xml:space="preserve">қағидаларына 8-қосымша </w:t>
            </w:r>
          </w:p>
        </w:tc>
      </w:tr>
    </w:tbl>
    <w:bookmarkStart w:name="z1086" w:id="950"/>
    <w:p>
      <w:pPr>
        <w:spacing w:after="0"/>
        <w:ind w:left="0"/>
        <w:jc w:val="left"/>
      </w:pPr>
      <w:r>
        <w:rPr>
          <w:rFonts w:ascii="Times New Roman"/>
          <w:b/>
          <w:i w:val="false"/>
          <w:color w:val="000000"/>
        </w:rPr>
        <w:t xml:space="preserve"> Дәрілік затты немесе медициналық бұйымды мемлекеттік тіркеуден, қайта тіркеуден, дәрілік заттың немесе медициналық бұйымның тіркеу дерекнамасына өзгерістер енгізуден бас тарту туралы шешім</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51"/>
          <w:p>
            <w:pPr>
              <w:spacing w:after="20"/>
              <w:ind w:left="20"/>
              <w:jc w:val="both"/>
            </w:pPr>
            <w:r>
              <w:rPr>
                <w:rFonts w:ascii="Times New Roman"/>
                <w:b w:val="false"/>
                <w:i w:val="false"/>
                <w:color w:val="000000"/>
                <w:sz w:val="20"/>
              </w:rPr>
              <w:t>
__________________________________________</w:t>
            </w:r>
          </w:p>
          <w:bookmarkEnd w:id="951"/>
          <w:p>
            <w:pPr>
              <w:spacing w:after="20"/>
              <w:ind w:left="20"/>
              <w:jc w:val="both"/>
            </w:pPr>
            <w:r>
              <w:rPr>
                <w:rFonts w:ascii="Times New Roman"/>
                <w:b w:val="false"/>
                <w:i w:val="false"/>
                <w:color w:val="000000"/>
                <w:sz w:val="20"/>
              </w:rPr>
              <w:t>
мемлекеттік органның атауы Сізге Қазақстан Республикасының аумағында дәрілік затты (медициналық бұйымды) (қажеттісінің астын сызу) тіркеуден, қайта тіркеуден немесе тіркеу дерекнамасына өзгерістер енгізуден және медициналық қолданудан бас тарту туралы хабарлайды.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52"/>
          <w:p>
            <w:pPr>
              <w:spacing w:after="20"/>
              <w:ind w:left="20"/>
              <w:jc w:val="both"/>
            </w:pPr>
            <w:r>
              <w:rPr>
                <w:rFonts w:ascii="Times New Roman"/>
                <w:b w:val="false"/>
                <w:i w:val="false"/>
                <w:color w:val="000000"/>
                <w:sz w:val="20"/>
              </w:rPr>
              <w:t>
Мемлекеттік орган басшысының (немесе уәкілетті тұлғаның) Т. А. Ә (бар болған жағдайда)</w:t>
            </w:r>
          </w:p>
          <w:bookmarkEnd w:id="952"/>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9-қосымша</w:t>
            </w:r>
          </w:p>
        </w:tc>
      </w:tr>
    </w:tbl>
    <w:bookmarkStart w:name="z1090" w:id="953"/>
    <w:p>
      <w:pPr>
        <w:spacing w:after="0"/>
        <w:ind w:left="0"/>
        <w:jc w:val="left"/>
      </w:pPr>
      <w:r>
        <w:rPr>
          <w:rFonts w:ascii="Times New Roman"/>
          <w:b/>
          <w:i w:val="false"/>
          <w:color w:val="000000"/>
        </w:rPr>
        <w:t xml:space="preserve"> ____________________________________________________________</w:t>
      </w:r>
    </w:p>
    <w:bookmarkEnd w:id="953"/>
    <w:bookmarkStart w:name="z1091" w:id="954"/>
    <w:p>
      <w:pPr>
        <w:spacing w:after="0"/>
        <w:ind w:left="0"/>
        <w:jc w:val="left"/>
      </w:pPr>
      <w:r>
        <w:rPr>
          <w:rFonts w:ascii="Times New Roman"/>
          <w:b/>
          <w:i w:val="false"/>
          <w:color w:val="000000"/>
        </w:rPr>
        <w:t xml:space="preserve"> Қазақстан Республикасында бағаны тіркеу рәсімі кезінде іс-әрекеттерді жүргізуге  уәкілетті көрсетілетін қызметті алушыден сенім білдірілген тұлғаның немесе компанияның, өкілдіктің атауы</w:t>
      </w:r>
    </w:p>
    <w:bookmarkEnd w:id="954"/>
    <w:bookmarkStart w:name="z1092" w:id="955"/>
    <w:p>
      <w:pPr>
        <w:spacing w:after="0"/>
        <w:ind w:left="0"/>
        <w:jc w:val="left"/>
      </w:pPr>
      <w:r>
        <w:rPr>
          <w:rFonts w:ascii="Times New Roman"/>
          <w:b/>
          <w:i w:val="false"/>
          <w:color w:val="000000"/>
        </w:rPr>
        <w:t xml:space="preserve"> Дәрілік затты өндірушінің тіркелген бағасына бағаны тіркеуден немесе өзгерістер енгізуден дәлелді бас тарту</w:t>
      </w:r>
    </w:p>
    <w:bookmarkEnd w:id="955"/>
    <w:bookmarkStart w:name="z1093" w:id="956"/>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келесіні хабарлайды. Өндірушінің бағасын тіркеу немесе өндірушінің тіркелген бағасына өзгеріс енгізу туралы өтініштерді қарау кезінде, атап айтқанда:</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957"/>
    <w:p>
      <w:pPr>
        <w:spacing w:after="0"/>
        <w:ind w:left="0"/>
        <w:jc w:val="both"/>
      </w:pPr>
      <w:r>
        <w:rPr>
          <w:rFonts w:ascii="Times New Roman"/>
          <w:b w:val="false"/>
          <w:i w:val="false"/>
          <w:color w:val="000000"/>
          <w:sz w:val="28"/>
        </w:rPr>
        <w:t>
      Сараптама ұйымының қызметкерлері мыналарды анықтады:</w:t>
      </w:r>
    </w:p>
    <w:bookmarkEnd w:id="957"/>
    <w:bookmarkStart w:name="z1095" w:id="958"/>
    <w:p>
      <w:pPr>
        <w:spacing w:after="0"/>
        <w:ind w:left="0"/>
        <w:jc w:val="both"/>
      </w:pPr>
      <w:r>
        <w:rPr>
          <w:rFonts w:ascii="Times New Roman"/>
          <w:b w:val="false"/>
          <w:i w:val="false"/>
          <w:color w:val="000000"/>
          <w:sz w:val="28"/>
        </w:rPr>
        <w:t>
      (қажеттісін белгілеу)</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талаптарына сәйкес құжаттардың толық емес көлемде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өндірушісінің бағасы өтініште берілген референттік елдер қатарынан үш ең төменгі бағаның орташа мәнінен асады, сондай-ақ халықаралық ұйымдардың осы сайттарынан алынған үш ең төменгі бағаның орташа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өндірушісінің бағасы өтініште берілген референттік елдер қатарындағы бағалардың орташа мәнінен асады (егер референттік елдердің саны үштен кем болған жағдайда), сондай-ақ халықаралық ұйымдардың осы сайттарынан алынған ең төменгі үш бағаның орташа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өндірушісінің бағасы Өндіруші ел үшін бағаның мәнінен асып түседі. (Референттік елдерде ДЗ мемлекеттік тіркелмеген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дәрілік заттар бойынша өндіруші ұсынған баға, жеңілдікті алып тастағанда, соңғы әкелу кезінде ұсынылған бағасын растайтын құжаттарда (инвойс көшірмесі, кедендік декларация немесе шот-фактура (жүкқұжат)) көрсетілген мәндерден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ұсынған әкелінетін дәрілік заттардың бағасы, өндірушінің тіркелген бағасына өзгерістер енгізу туралы өтінім беру сәтінде қолданыста болған және дәрілік заттың бағасын растайтын ұсынылған құжаттарда (өтінім беру сәтінде жарамды келісімшарт немесе сатып алу шарты) көрсетілген баға мәндерінен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ДЗ берілген шекті бағасы басқа елдерде сатылатын ДЗ бағасынан аспады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берілген бағасы дәрілік заттардың келісімшарттық өндірісінің тапсырыс берушісімен ұзақ мерзімді жеткізу шартының дәрілік заттардың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6" w:id="959"/>
    <w:p>
      <w:pPr>
        <w:spacing w:after="0"/>
        <w:ind w:left="0"/>
        <w:jc w:val="both"/>
      </w:pPr>
      <w:r>
        <w:rPr>
          <w:rFonts w:ascii="Times New Roman"/>
          <w:b w:val="false"/>
          <w:i w:val="false"/>
          <w:color w:val="000000"/>
          <w:sz w:val="28"/>
        </w:rPr>
        <w:t>
      Осы арқылы дәрілік заттар мен медициналық бұйымдарды тіркеу қағидаларының 82-тармағына, 87-тармағына, 89-тармағына сәйкес "бірыңғай терезе" қағидаты бойынша сараптама жасау ұйымы өндірушінің бағасын тіркеуден немесе дәрілік затты өндірушінің тіркелген бағасына өзгерістер енгізуден дәлелді бас тартуды жібереді</w:t>
      </w:r>
    </w:p>
    <w:bookmarkEnd w:id="959"/>
    <w:bookmarkStart w:name="z1097" w:id="960"/>
    <w:p>
      <w:pPr>
        <w:spacing w:after="0"/>
        <w:ind w:left="0"/>
        <w:jc w:val="both"/>
      </w:pPr>
      <w:r>
        <w:rPr>
          <w:rFonts w:ascii="Times New Roman"/>
          <w:b w:val="false"/>
          <w:i w:val="false"/>
          <w:color w:val="000000"/>
          <w:sz w:val="28"/>
        </w:rPr>
        <w:t>
      ______________________________________________________________</w:t>
      </w:r>
    </w:p>
    <w:bookmarkEnd w:id="960"/>
    <w:bookmarkStart w:name="z1098" w:id="961"/>
    <w:p>
      <w:pPr>
        <w:spacing w:after="0"/>
        <w:ind w:left="0"/>
        <w:jc w:val="both"/>
      </w:pPr>
      <w:r>
        <w:rPr>
          <w:rFonts w:ascii="Times New Roman"/>
          <w:b w:val="false"/>
          <w:i w:val="false"/>
          <w:color w:val="000000"/>
          <w:sz w:val="28"/>
        </w:rPr>
        <w:t>
      ______________________________________________________________</w:t>
      </w:r>
    </w:p>
    <w:bookmarkEnd w:id="961"/>
    <w:bookmarkStart w:name="z1099" w:id="962"/>
    <w:p>
      <w:pPr>
        <w:spacing w:after="0"/>
        <w:ind w:left="0"/>
        <w:jc w:val="both"/>
      </w:pPr>
      <w:r>
        <w:rPr>
          <w:rFonts w:ascii="Times New Roman"/>
          <w:b w:val="false"/>
          <w:i w:val="false"/>
          <w:color w:val="000000"/>
          <w:sz w:val="28"/>
        </w:rPr>
        <w:t>
      лауазымы қолы ТАӘ (бар болса)</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10-қосымша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bl>
    <w:bookmarkStart w:name="z1101" w:id="963"/>
    <w:p>
      <w:pPr>
        <w:spacing w:after="0"/>
        <w:ind w:left="0"/>
        <w:jc w:val="left"/>
      </w:pPr>
      <w:r>
        <w:rPr>
          <w:rFonts w:ascii="Times New Roman"/>
          <w:b/>
          <w:i w:val="false"/>
          <w:color w:val="000000"/>
        </w:rPr>
        <w:t xml:space="preserve"> Тіркеу рәсімі, Қазақстан Республикасында өндірушінің бағасына өзгеріс енгізу кезінде іс-әрекеттерді жүргізуге уәкілетті көрсетілетін қызметті алушыден сенім білдірілген тұлғаның немесе компанияның, өкілдіктің атауы</w:t>
      </w:r>
    </w:p>
    <w:bookmarkEnd w:id="963"/>
    <w:bookmarkStart w:name="z1102" w:id="96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өндірушінің медициналық мақсаттағы бұйымдарын тіркеуден, бағасына өзгеріс енгізуден дәлелді бас тарту</w:t>
      </w:r>
    </w:p>
    <w:bookmarkEnd w:id="964"/>
    <w:bookmarkStart w:name="z1103" w:id="965"/>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сараптаудың ұлттық орталығы" шаруашылық жүргізу құқығындағы республикалық мемлекеттік кәсіпорны (бұдан әрі - Сараптама ұйымы) мынаны хабарлайды.</w:t>
      </w:r>
    </w:p>
    <w:bookmarkEnd w:id="965"/>
    <w:bookmarkStart w:name="z1104" w:id="966"/>
    <w:p>
      <w:pPr>
        <w:spacing w:after="0"/>
        <w:ind w:left="0"/>
        <w:jc w:val="both"/>
      </w:pPr>
      <w:r>
        <w:rPr>
          <w:rFonts w:ascii="Times New Roman"/>
          <w:b w:val="false"/>
          <w:i w:val="false"/>
          <w:color w:val="000000"/>
          <w:sz w:val="28"/>
        </w:rPr>
        <w:t>
      ТМККК шеңберінде және (немесе) МӘМС жүйесінде медициналық мақсаттағы бұйымды тіркеу, оның бағасына өзгеріс енгізу туралы өтініштерді қарау кезінде, атап айтқанда:</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67"/>
          <w:p>
            <w:pPr>
              <w:spacing w:after="20"/>
              <w:ind w:left="20"/>
              <w:jc w:val="both"/>
            </w:pPr>
            <w:r>
              <w:rPr>
                <w:rFonts w:ascii="Times New Roman"/>
                <w:b w:val="false"/>
                <w:i w:val="false"/>
                <w:color w:val="000000"/>
                <w:sz w:val="20"/>
              </w:rPr>
              <w:t>
Сараптама ұйымының қызметкерлерімен мыналар анықталды:</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(қажеттісін белгілеу)</w:t>
            </w:r>
          </w:p>
          <w:p>
            <w:pPr>
              <w:spacing w:after="20"/>
              <w:ind w:left="20"/>
              <w:jc w:val="both"/>
            </w:pPr>
            <w:r>
              <w:rPr>
                <w:rFonts w:ascii="Times New Roman"/>
                <w:b w:val="false"/>
                <w:i w:val="false"/>
                <w:color w:val="000000"/>
                <w:sz w:val="20"/>
              </w:rPr>
              <w:t>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берілген бағасы жеңілдікті шегергендегі ММБ соңғы әкелу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ММБ берілген шекті бағасы басқа елдерде өткізілетін ММБ бағасынан асып түседі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асып түседі;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ММС жүйесінде тіркелген баға Мемлекеттік сатып алу веб-порталындағы өтініш берілген күннің алдындағы 12 айдағы соңғы сатып алу бағасынан асып түседі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968"/>
    <w:p>
      <w:pPr>
        <w:spacing w:after="0"/>
        <w:ind w:left="0"/>
        <w:jc w:val="both"/>
      </w:pPr>
      <w:r>
        <w:rPr>
          <w:rFonts w:ascii="Times New Roman"/>
          <w:b w:val="false"/>
          <w:i w:val="false"/>
          <w:color w:val="000000"/>
          <w:sz w:val="28"/>
        </w:rPr>
        <w:t>
      Ескертпе: _________________________________________________________</w:t>
      </w:r>
    </w:p>
    <w:bookmarkEnd w:id="968"/>
    <w:bookmarkStart w:name="z1108" w:id="969"/>
    <w:p>
      <w:pPr>
        <w:spacing w:after="0"/>
        <w:ind w:left="0"/>
        <w:jc w:val="both"/>
      </w:pPr>
      <w:r>
        <w:rPr>
          <w:rFonts w:ascii="Times New Roman"/>
          <w:b w:val="false"/>
          <w:i w:val="false"/>
          <w:color w:val="000000"/>
          <w:sz w:val="28"/>
        </w:rPr>
        <w:t>
      _______________________________________________________________</w:t>
      </w:r>
    </w:p>
    <w:bookmarkEnd w:id="969"/>
    <w:bookmarkStart w:name="z1109" w:id="970"/>
    <w:p>
      <w:pPr>
        <w:spacing w:after="0"/>
        <w:ind w:left="0"/>
        <w:jc w:val="both"/>
      </w:pPr>
      <w:r>
        <w:rPr>
          <w:rFonts w:ascii="Times New Roman"/>
          <w:b w:val="false"/>
          <w:i w:val="false"/>
          <w:color w:val="000000"/>
          <w:sz w:val="28"/>
        </w:rPr>
        <w:t>
      Осымен, Қағидалардың 178, 179 тармақтарына сәйкес сараптама ұйымы ТМККК шеңберінде және (немесе) МӘМС жүйесінде өндірушінің бағасына аталған медициналық мақсаттағы бұйымдарға тіркеуден, өзгерістер енгізуден дәлелді бас тартуды жібереді.</w:t>
      </w:r>
    </w:p>
    <w:bookmarkEnd w:id="970"/>
    <w:bookmarkStart w:name="z1110" w:id="971"/>
    <w:p>
      <w:pPr>
        <w:spacing w:after="0"/>
        <w:ind w:left="0"/>
        <w:jc w:val="both"/>
      </w:pPr>
      <w:r>
        <w:rPr>
          <w:rFonts w:ascii="Times New Roman"/>
          <w:b w:val="false"/>
          <w:i w:val="false"/>
          <w:color w:val="000000"/>
          <w:sz w:val="28"/>
        </w:rPr>
        <w:t>
      ________________ ______________ _______________________</w:t>
      </w:r>
    </w:p>
    <w:bookmarkEnd w:id="971"/>
    <w:bookmarkStart w:name="z1111" w:id="972"/>
    <w:p>
      <w:pPr>
        <w:spacing w:after="0"/>
        <w:ind w:left="0"/>
        <w:jc w:val="both"/>
      </w:pPr>
      <w:r>
        <w:rPr>
          <w:rFonts w:ascii="Times New Roman"/>
          <w:b w:val="false"/>
          <w:i w:val="false"/>
          <w:color w:val="000000"/>
          <w:sz w:val="28"/>
        </w:rPr>
        <w:t>
      лауазымы қолы аты-жөні ТАӘ (бар болса)</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11-қосымша</w:t>
            </w:r>
            <w:r>
              <w:br/>
            </w:r>
            <w:r>
              <w:rPr>
                <w:rFonts w:ascii="Times New Roman"/>
                <w:b w:val="false"/>
                <w:i w:val="false"/>
                <w:color w:val="000000"/>
                <w:sz w:val="20"/>
              </w:rPr>
              <w:t xml:space="preserve">Нысан </w:t>
            </w:r>
          </w:p>
        </w:tc>
      </w:tr>
    </w:tbl>
    <w:bookmarkStart w:name="z1113" w:id="973"/>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Көрсетілетін қызметті алушының атауы</w:t>
      </w:r>
      <w:r>
        <w:br/>
      </w:r>
      <w:r>
        <w:rPr>
          <w:rFonts w:ascii="Times New Roman"/>
          <w:b/>
          <w:i w:val="false"/>
          <w:color w:val="000000"/>
        </w:rPr>
        <w:t>Тегін медициналық көмектің кепілдік берілген көлемі шеңберінде және (немесе) міндетті әлеуметтік медициналық сақтандыру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өндірушінің бағасын тіркеуден, өзгеріс енгізуден дәлелді бас тарту</w:t>
      </w:r>
    </w:p>
    <w:bookmarkEnd w:id="973"/>
    <w:bookmarkStart w:name="z1114" w:id="974"/>
    <w:p>
      <w:pPr>
        <w:spacing w:after="0"/>
        <w:ind w:left="0"/>
        <w:jc w:val="both"/>
      </w:pPr>
      <w:r>
        <w:rPr>
          <w:rFonts w:ascii="Times New Roman"/>
          <w:b w:val="false"/>
          <w:i w:val="false"/>
          <w:color w:val="000000"/>
          <w:sz w:val="28"/>
        </w:rPr>
        <w:t>
      Осымен Қазақстан Республикасының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bookmarkEnd w:id="974"/>
    <w:bookmarkStart w:name="z1115" w:id="975"/>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бұйымға өндірушінің бағасын тіркеу, өзгеріс енгізу туралы өтініштерді қарау кезінде, атап айтқанда:</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976"/>
    <w:p>
      <w:pPr>
        <w:spacing w:after="0"/>
        <w:ind w:left="0"/>
        <w:jc w:val="both"/>
      </w:pPr>
      <w:r>
        <w:rPr>
          <w:rFonts w:ascii="Times New Roman"/>
          <w:b w:val="false"/>
          <w:i w:val="false"/>
          <w:color w:val="000000"/>
          <w:sz w:val="28"/>
        </w:rPr>
        <w:t>
      Сараптама ұйымының қызметкерлерімен мыналар анықталды:</w:t>
      </w:r>
    </w:p>
    <w:bookmarkEnd w:id="976"/>
    <w:bookmarkStart w:name="z1117" w:id="977"/>
    <w:p>
      <w:pPr>
        <w:spacing w:after="0"/>
        <w:ind w:left="0"/>
        <w:jc w:val="both"/>
      </w:pPr>
      <w:r>
        <w:rPr>
          <w:rFonts w:ascii="Times New Roman"/>
          <w:b w:val="false"/>
          <w:i w:val="false"/>
          <w:color w:val="000000"/>
          <w:sz w:val="28"/>
        </w:rPr>
        <w:t>
      (қажеттісін белгілеу)</w:t>
      </w:r>
    </w:p>
    <w:bookmarkEnd w:id="977"/>
    <w:bookmarkStart w:name="z1118" w:id="978"/>
    <w:p>
      <w:pPr>
        <w:spacing w:after="0"/>
        <w:ind w:left="0"/>
        <w:jc w:val="both"/>
      </w:pPr>
      <w:r>
        <w:rPr>
          <w:rFonts w:ascii="Times New Roman"/>
          <w:b w:val="false"/>
          <w:i w:val="false"/>
          <w:color w:val="000000"/>
          <w:sz w:val="28"/>
        </w:rPr>
        <w:t>
      Осы Қағидалардың талаптарына сәйкес құжаттардың толық емес көлемде ұсынылуы және (немесе) оларда қамтылған мәліметтердің толық болмауы.</w:t>
      </w:r>
    </w:p>
    <w:bookmarkEnd w:id="978"/>
    <w:bookmarkStart w:name="z1119" w:id="979"/>
    <w:p>
      <w:pPr>
        <w:spacing w:after="0"/>
        <w:ind w:left="0"/>
        <w:jc w:val="both"/>
      </w:pPr>
      <w:r>
        <w:rPr>
          <w:rFonts w:ascii="Times New Roman"/>
          <w:b w:val="false"/>
          <w:i w:val="false"/>
          <w:color w:val="000000"/>
          <w:sz w:val="28"/>
        </w:rPr>
        <w:t>
      Ескертпе: _____________________________________________________</w:t>
      </w:r>
    </w:p>
    <w:bookmarkEnd w:id="979"/>
    <w:bookmarkStart w:name="z1120" w:id="980"/>
    <w:p>
      <w:pPr>
        <w:spacing w:after="0"/>
        <w:ind w:left="0"/>
        <w:jc w:val="both"/>
      </w:pPr>
      <w:r>
        <w:rPr>
          <w:rFonts w:ascii="Times New Roman"/>
          <w:b w:val="false"/>
          <w:i w:val="false"/>
          <w:color w:val="000000"/>
          <w:sz w:val="28"/>
        </w:rPr>
        <w:t>
      ____________________________________________________</w:t>
      </w:r>
    </w:p>
    <w:bookmarkEnd w:id="980"/>
    <w:bookmarkStart w:name="z1121" w:id="981"/>
    <w:p>
      <w:pPr>
        <w:spacing w:after="0"/>
        <w:ind w:left="0"/>
        <w:jc w:val="both"/>
      </w:pPr>
      <w:r>
        <w:rPr>
          <w:rFonts w:ascii="Times New Roman"/>
          <w:b w:val="false"/>
          <w:i w:val="false"/>
          <w:color w:val="000000"/>
          <w:sz w:val="28"/>
        </w:rPr>
        <w:t>
      Осымен Қағидалардың 196-тармақтағына сәйкес Сараптама ұйымы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жоғарыда аталған медициналық бұйымдарға өндірушінің бағасын тіркеуден, өзгеріс енгізуден дәлелді бас тартуды жібереді.</w:t>
      </w:r>
    </w:p>
    <w:bookmarkEnd w:id="981"/>
    <w:bookmarkStart w:name="z1122" w:id="982"/>
    <w:p>
      <w:pPr>
        <w:spacing w:after="0"/>
        <w:ind w:left="0"/>
        <w:jc w:val="both"/>
      </w:pPr>
      <w:r>
        <w:rPr>
          <w:rFonts w:ascii="Times New Roman"/>
          <w:b w:val="false"/>
          <w:i w:val="false"/>
          <w:color w:val="000000"/>
          <w:sz w:val="28"/>
        </w:rPr>
        <w:t>
      ________________ ______________ _______________________</w:t>
      </w:r>
    </w:p>
    <w:bookmarkEnd w:id="982"/>
    <w:bookmarkStart w:name="z1123" w:id="983"/>
    <w:p>
      <w:pPr>
        <w:spacing w:after="0"/>
        <w:ind w:left="0"/>
        <w:jc w:val="both"/>
      </w:pPr>
      <w:r>
        <w:rPr>
          <w:rFonts w:ascii="Times New Roman"/>
          <w:b w:val="false"/>
          <w:i w:val="false"/>
          <w:color w:val="000000"/>
          <w:sz w:val="28"/>
        </w:rPr>
        <w:t>
      лауазымы қолы аты-жөні ТАӘ (бар болса)</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12-қосымша</w:t>
            </w:r>
          </w:p>
        </w:tc>
      </w:tr>
    </w:tbl>
    <w:bookmarkStart w:name="z1125" w:id="984"/>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І-бөлім. Жалпы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қолдану мерзімі аяқталғанға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моделіне арналған қорғау құжаты (қорғау құжатының патент иеленушісі электрондық форматта ұсынады), тауар таңбасына қорғау құжаты (электрондық форматта);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декларация (тіркеу куәлігінің ұстаушысы) өнертабыс немесе пайдалы моделге үшінші тұлғалардың айрықша құқықтарының бұзылмауы туралы кепілдік хат (генериктік дәрілік препараттың сараптамасы кезінде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заттың үлгісінің сериясымен сәйкес келетін үш өнеркәсіптік сериясы дайын өнімінің сапасын растайтын құжат (талдау сертификаты, талдау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 тектес заттарға беретін прион қауіпсіздігі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жұмыс істеп тұрған ДПЖ-дан және бастапқы (референттік) дәрілік препараттың ДЗ нұсқаулығынан айырмашылығы жоқ екендігі туралы декларация, ақпараттың айырмашылығын қоспағанда өндіруші, жарамдылық мерзімі, қосымша заттардың құрамы туралы биоқолжетімділігі немесе фармакокинетикасындағы шамалы айырмашылықтар.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биосимилярлы (биосимилярлы) дәрілік препарат екенін көрсететін негіздемелер мен фактілердің қысқаша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"doc (док)" форматындағы электронды түрдегі қазақ және орыс тілдеріндегі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"doc (док)" форматындағы қазақ және орыс тілдерінде электрондық түрдегі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заттаңбалардың, стикерлердің электрондық түрде "jpeg (джипег)" форматта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жауапты тұлға бар екендігі туралы ақпаратты;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дәрілік препарат,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өз қарамағында фармакологиялық қадағалауға жауапты (байланыстан) тұлға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 таблетка қабығының немесе капсула корпусының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қаптау және тығындау материалдарының сапасын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 (БФС, қосымша заттардың сипаттамасы, дәрілік препаратты бірегей (референттік) препаратпен салыстырып әзірлеу (егер генерик болған жағдайда), өндірістік процесті әзірлеу, компоненттердің үйлесімділігі, артығы, тұрақтылығы, микробиологиялық тазалығы)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валидациясы (асептикалық жағдайда жүргізілетін процестерді валидциясы қоректік ортаны (қоректік ортаны толтыру) қолдана отырып, процесті модельдеуді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сериядағы белсенді заттың сапасын растайтын құжат (өндірушіден субстанцияны талдау сертификаты, Еуропалық Фармакопея монографиясының сәйкестік сертификаты, талдау хаттамасы, талдау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сапа сертификаты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сапасының регламенттейтін құжаттарды қоса берілген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тілінен орыс тіліне тең түпнұсқалы аудармасы бар дайын өнімнің сапа ерекшеліктегі және бақылау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өндірушінің электрондық түрдегі, "doc (құжат)" форматындағы нормативтік құжаты, оған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әдістемелерінің валидациясы (қайта тіркеу кезінде Қазақстан Республикасында бекітілген сапа жөніндегі нормативтік құжаттың қосымша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тұрақтылықты сынау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бақылау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 енгізгенде және қайталама дозаларды енгізгенде уыттылығы)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функцияға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Эмбриоуыттылық және тератогендік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Канцерогенділігі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 үшін – реактогенділікті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 үшін – спецификалық белсенділік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тітіркендіргіш әсері туралы деректер (медициналық иммундық-биологиялық препараттар үшін иммуногендікті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нәтижелері, ғылыми жарияланымдар,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дерекнамасы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bookmarkStart w:name="z1126" w:id="985"/>
    <w:p>
      <w:pPr>
        <w:spacing w:after="0"/>
        <w:ind w:left="0"/>
        <w:jc w:val="both"/>
      </w:pPr>
      <w:r>
        <w:rPr>
          <w:rFonts w:ascii="Times New Roman"/>
          <w:b w:val="false"/>
          <w:i w:val="false"/>
          <w:color w:val="000000"/>
          <w:sz w:val="28"/>
        </w:rPr>
        <w:t>
      Ескертпе:</w:t>
      </w:r>
    </w:p>
    <w:bookmarkEnd w:id="985"/>
    <w:bookmarkStart w:name="z1127" w:id="986"/>
    <w:p>
      <w:pPr>
        <w:spacing w:after="0"/>
        <w:ind w:left="0"/>
        <w:jc w:val="both"/>
      </w:pPr>
      <w:r>
        <w:rPr>
          <w:rFonts w:ascii="Times New Roman"/>
          <w:b w:val="false"/>
          <w:i w:val="false"/>
          <w:color w:val="000000"/>
          <w:sz w:val="28"/>
        </w:rPr>
        <w:t>
      *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қағидаларына сәйкес жүзеге асырылатын қайта тіркеу кезінде осы тізбенің I және II бөліктері ұсынылады.</w:t>
      </w:r>
    </w:p>
    <w:bookmarkEnd w:id="986"/>
    <w:bookmarkStart w:name="z1128" w:id="987"/>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bookmarkEnd w:id="987"/>
    <w:bookmarkStart w:name="z1129" w:id="988"/>
    <w:p>
      <w:pPr>
        <w:spacing w:after="0"/>
        <w:ind w:left="0"/>
        <w:jc w:val="both"/>
      </w:pPr>
      <w:r>
        <w:rPr>
          <w:rFonts w:ascii="Times New Roman"/>
          <w:b w:val="false"/>
          <w:i w:val="false"/>
          <w:color w:val="000000"/>
          <w:sz w:val="28"/>
        </w:rPr>
        <w:t>
      *** бекітілген зерттеу хаттамасы, бекітілген зерттеу есебі, реттеуші органның зерттеу жүргізуге рұқсаты(бар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(биобаламалылықты зерттеуді ұсыну кезінде),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13-қосымша</w:t>
            </w:r>
          </w:p>
        </w:tc>
      </w:tr>
    </w:tbl>
    <w:bookmarkStart w:name="z1131" w:id="989"/>
    <w:p>
      <w:pPr>
        <w:spacing w:after="0"/>
        <w:ind w:left="0"/>
        <w:jc w:val="left"/>
      </w:pPr>
      <w:r>
        <w:rPr>
          <w:rFonts w:ascii="Times New Roman"/>
          <w:b/>
          <w:i w:val="false"/>
          <w:color w:val="000000"/>
        </w:rPr>
        <w:t xml:space="preserve"> Жалпы техникалық құжат форматында сараптау үшін ұсынылатын құжаттардың тізбесі</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(нотариат куәландырған) (бар болған жағдайда) немесе Өндіруші елде тіркелгені туралы сертификат (тіркеу куәлігі) (нотариат куәландырған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(соңғы инспекцияның күні мен нәтижелерін көрсете отырып) сертификаты (нотариат куәландырған) немесе "Интернет" ақпараттық-коммуникациялық желісінде уәкілетті орган GMP (мысалы, EudraGMP) талаптарына сәйкестік сертификаттарының тізілімі сайтының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арналған лицензиялық шарт (келісім) (бірегей препаратқа патенттің қолдану мерзімі аяқталғанға дейін) немесе үшінші тұлғалардың дәрілік затқа өнертабысқа немесе пайдалы модельге айрықша құқықтарын бұзбағаны туралы кепілдік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тіркеу куәлігінің нөмірі мен күні көрсетілген дәрілік затты тіркеу туралы мәліметтер (немесе сертификаттың немесе тіркеу куәлігінің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қорғау құжатының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қолданыстағы ДПЖС-тан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биоқолжетімділігі немесе фармакокинетикадағы болмашы айырмашылығы.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биосимилярлы (биосимилярлы) дәрілік препарат екенін көрсететін негіздемелер мен фактілердің қысқаша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 және медициналық қолдану жөніндегі нұсқаулық (қосымша парақ, таңбалануы (түрлі-түсті макеттер):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қайта қаралған күнімен дәрілік препараттың жалпы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дәрілік затты медициналық қолдану жөніндегі нұсқаулықтың (қосымша парақ) қазақ және орыс тілдеріндегі жобалары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қаптамалардың, заттаңбалардың, стикерлердің қазақ және орыс тілдеріндегі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қаптамаларның, заттаңбалардың, стикерлердің электрондық түрде jpeg (джипег) форматында 1:1 масштабтағы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ДПЖС жобаларының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сараптама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деректерді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бойынша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модификацияланған организмдерден тұратын немесе содан алынған дәрілік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көрсетілетін қызметті алушының фармакологиялық қадағалауға қатысты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уәкілетті тұлғаның бар екендігінің дәлелі;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фармакологиялық қадағалау үшін уәкілетті (байланысатын)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құжаттың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2-5-бөліктерінің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жөнінідегі жалпы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олармен байланысты талдамалық әдістер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зерттеулердің қысқа шолулары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сипаттау және оны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және сипаттамалардың дәлелдемесі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құрамдас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және бақылау үдерісін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 (жануардан немесе адамнан алынатын ВВ пайдалану кезінде вирустық, бактериологиялық және приондық қауіпсіздік сертификаттары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түйіндеме және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Клиникаға дейінгі (клиникалық емес) зерттеулер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бойынша талдамалық әдістемелер мен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(шығарылуы)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әрекеттесулер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фармакокинетикалық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(ин-витро; ин-виво, уытты кинетикалық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уыттылық: фертильділік және эмбриондық ерте даму, эмбрио-фетальді даму; пренатальді және постнатальды даму; кейіннен бақылаумен жыныстық жетілмеген ұрпақтағы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көтере алушылық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әсер ету механизмін зерттеу, дәріге тәуелділік, метаболиттер, қоспалар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Клиникалық зерттеулер және (немесе) сынаулар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зерттеулер (сынақтар) тізбесі (орыс тіліне аудармамен зерттеу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биоқолжетімділік жөніндегі зерттеулер есебі; биожетімділік және биобаламалық жөніндегі салыстырмалы зерттеулер есебі; ин-витро ин-виво зерттеулері корреляциясы жөніндегі есеп; биоталдамалық және талдамалық әдістер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адам биоматериалдары пайдаланылатын зерттеулер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жеке көтере алушылық зерттеулерінің есебі; пациенттер фармакокинетикасы зерттеулерінің және бастапқы жеке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еріктілердегі фармакодинамикасы және фармакокинетикасы (фармакодинамикасы) зерттеулерінің есебі; пациенттердегі фармакодинамикасы және фармакокинетикасы (фармакодинамикасы)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алғанда, бір зерттеуден астам деректер талдауының есебі; басқа зерттеулер бойынша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нысандарының үлгілері және пациенттердің жеке тізімдері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bl>
    <w:bookmarkStart w:name="z1132" w:id="990"/>
    <w:p>
      <w:pPr>
        <w:spacing w:after="0"/>
        <w:ind w:left="0"/>
        <w:jc w:val="both"/>
      </w:pPr>
      <w:r>
        <w:rPr>
          <w:rFonts w:ascii="Times New Roman"/>
          <w:b w:val="false"/>
          <w:i w:val="false"/>
          <w:color w:val="000000"/>
          <w:sz w:val="28"/>
        </w:rPr>
        <w:t>
      Ескертпе:</w:t>
      </w:r>
    </w:p>
    <w:bookmarkEnd w:id="990"/>
    <w:bookmarkStart w:name="z1133" w:id="991"/>
    <w:p>
      <w:pPr>
        <w:spacing w:after="0"/>
        <w:ind w:left="0"/>
        <w:jc w:val="both"/>
      </w:pPr>
      <w:r>
        <w:rPr>
          <w:rFonts w:ascii="Times New Roman"/>
          <w:b w:val="false"/>
          <w:i w:val="false"/>
          <w:color w:val="000000"/>
          <w:sz w:val="28"/>
        </w:rPr>
        <w:t>
      * Дәрілік затты қайта тіркеу кезінде 1-3 модульдері ұсынылады. Драг мастер-файлдардың жабық бөліктері сараптама жұмыстары барысында сараптама ұйымының сұратуы бойынша ұсынылады.</w:t>
      </w:r>
    </w:p>
    <w:bookmarkEnd w:id="991"/>
    <w:bookmarkStart w:name="z1134" w:id="992"/>
    <w:p>
      <w:pPr>
        <w:spacing w:after="0"/>
        <w:ind w:left="0"/>
        <w:jc w:val="both"/>
      </w:pPr>
      <w:r>
        <w:rPr>
          <w:rFonts w:ascii="Times New Roman"/>
          <w:b w:val="false"/>
          <w:i w:val="false"/>
          <w:color w:val="000000"/>
          <w:sz w:val="28"/>
        </w:rPr>
        <w:t>
      ** Қайта тіркеу кезінде тұрақтылық нәтижелері, белсенді фармацевтикалық субстанция және (немесе) дәрілік препараттың тіркеуден кейінгі кезеңінде өндірілген сериялары үшін сапа сертификаттары (талдау сертификаты, сынақ хаттамасы) ұсынылады. Егер құжаттаманың жекелеген бөліктері дерекнамаға енгізілмеген болса, тиісті бөлімде негіздеме ұсыну қажет. Жануарлардан алынған заттардан жасалған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талдамалық әдістемелер (3.2.Р.5.2.), ерекшеліктердің негіздемесі (3.2.Р.5.6.).</w:t>
      </w:r>
    </w:p>
    <w:bookmarkEnd w:id="992"/>
    <w:bookmarkStart w:name="z1135" w:id="993"/>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bookmarkEnd w:id="993"/>
    <w:bookmarkStart w:name="z1136" w:id="994"/>
    <w:p>
      <w:pPr>
        <w:spacing w:after="0"/>
        <w:ind w:left="0"/>
        <w:jc w:val="both"/>
      </w:pPr>
      <w:r>
        <w:rPr>
          <w:rFonts w:ascii="Times New Roman"/>
          <w:b w:val="false"/>
          <w:i w:val="false"/>
          <w:color w:val="000000"/>
          <w:sz w:val="28"/>
        </w:rPr>
        <w:t>
      **** Асептикалық жағдайда жүргізілетін процестерді тексеру қоректік ортаны (қоректік ортаны толтыру) қолдана отырып, процесті модельдеуді қамтиды.</w:t>
      </w:r>
    </w:p>
    <w:bookmarkEnd w:id="994"/>
    <w:bookmarkStart w:name="z1137" w:id="995"/>
    <w:p>
      <w:pPr>
        <w:spacing w:after="0"/>
        <w:ind w:left="0"/>
        <w:jc w:val="both"/>
      </w:pPr>
      <w:r>
        <w:rPr>
          <w:rFonts w:ascii="Times New Roman"/>
          <w:b w:val="false"/>
          <w:i w:val="false"/>
          <w:color w:val="000000"/>
          <w:sz w:val="28"/>
        </w:rPr>
        <w:t>
      ***** әрбір клиникалық зерттеу үшін (оның ішінде биобаламалық зерттеу) ұсынылады: бекітілген зерттеу хаттамасы, бекітілген зерттеу есебі, реттеуші органның зерттеу жүргізуге рұқсаты (бар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(биобаламалық зерттеу ұсынылған кезде),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14-қосымша</w:t>
            </w:r>
          </w:p>
        </w:tc>
      </w:tr>
    </w:tbl>
    <w:bookmarkStart w:name="z1139" w:id="996"/>
    <w:p>
      <w:pPr>
        <w:spacing w:after="0"/>
        <w:ind w:left="0"/>
        <w:jc w:val="left"/>
      </w:pPr>
      <w:r>
        <w:rPr>
          <w:rFonts w:ascii="Times New Roman"/>
          <w:b/>
          <w:i w:val="false"/>
          <w:color w:val="000000"/>
        </w:rPr>
        <w:t xml:space="preserve"> Дәрілік заттың түріне байланысты тіркеу дерекнамасының ұсынылатын материалдардың тізбесі</w:t>
      </w:r>
    </w:p>
    <w:bookmarkEnd w:id="996"/>
    <w:bookmarkStart w:name="z1140" w:id="997"/>
    <w:p>
      <w:pPr>
        <w:spacing w:after="0"/>
        <w:ind w:left="0"/>
        <w:jc w:val="both"/>
      </w:pPr>
      <w:r>
        <w:rPr>
          <w:rFonts w:ascii="Times New Roman"/>
          <w:b w:val="false"/>
          <w:i w:val="false"/>
          <w:color w:val="000000"/>
          <w:sz w:val="28"/>
        </w:rPr>
        <w:t>
      1. Түпнұсқалық дәрілік затты және оның жаңа дәрілік нысандарын, оның ішінде иммунобиологиялық препаратты мемлекеттік тіркеу кезінде сараптама үшін тіркеу дерекнамасының толық жиынтығы ұсынылады.</w:t>
      </w:r>
    </w:p>
    <w:bookmarkEnd w:id="997"/>
    <w:bookmarkStart w:name="z1141" w:id="998"/>
    <w:p>
      <w:pPr>
        <w:spacing w:after="0"/>
        <w:ind w:left="0"/>
        <w:jc w:val="both"/>
      </w:pPr>
      <w:r>
        <w:rPr>
          <w:rFonts w:ascii="Times New Roman"/>
          <w:b w:val="false"/>
          <w:i w:val="false"/>
          <w:color w:val="000000"/>
          <w:sz w:val="28"/>
        </w:rPr>
        <w:t>
      Тіркеу дерекнамасына дәрілік заттың сараптамасына өтініш беру сәтінде пандемиялық вакциналарды қоспағанда, I – III фазадағы клиникалық зерттеулердің дерекнамасы болуы тиіс.</w:t>
      </w:r>
    </w:p>
    <w:bookmarkEnd w:id="998"/>
    <w:bookmarkStart w:name="z1142" w:id="999"/>
    <w:p>
      <w:pPr>
        <w:spacing w:after="0"/>
        <w:ind w:left="0"/>
        <w:jc w:val="both"/>
      </w:pPr>
      <w:r>
        <w:rPr>
          <w:rFonts w:ascii="Times New Roman"/>
          <w:b w:val="false"/>
          <w:i w:val="false"/>
          <w:color w:val="000000"/>
          <w:sz w:val="28"/>
        </w:rPr>
        <w:t>
      2. Қайта өндірілген дәрілік препарат</w:t>
      </w:r>
    </w:p>
    <w:bookmarkEnd w:id="999"/>
    <w:bookmarkStart w:name="z1143" w:id="1000"/>
    <w:p>
      <w:pPr>
        <w:spacing w:after="0"/>
        <w:ind w:left="0"/>
        <w:jc w:val="both"/>
      </w:pPr>
      <w:r>
        <w:rPr>
          <w:rFonts w:ascii="Times New Roman"/>
          <w:b w:val="false"/>
          <w:i w:val="false"/>
          <w:color w:val="000000"/>
          <w:sz w:val="28"/>
        </w:rPr>
        <w:t>
      Қайта өндірілген дәрілік препараттар үшін фармацевтикалық әзірлеменің деректері бірегей немесе референттік препаратпен салыстырғанда ұсынылады.</w:t>
      </w:r>
    </w:p>
    <w:bookmarkEnd w:id="1000"/>
    <w:bookmarkStart w:name="z1144" w:id="1001"/>
    <w:p>
      <w:pPr>
        <w:spacing w:after="0"/>
        <w:ind w:left="0"/>
        <w:jc w:val="both"/>
      </w:pPr>
      <w:r>
        <w:rPr>
          <w:rFonts w:ascii="Times New Roman"/>
          <w:b w:val="false"/>
          <w:i w:val="false"/>
          <w:color w:val="000000"/>
          <w:sz w:val="28"/>
        </w:rPr>
        <w:t>
      ЖТҚ форматындағы 5-модульдегі немесе Қазақстан Республикасының өндірушілері сараптау үшін ұсынатын құжаттар тізбесінің (бұдан әрі – Тізбе) IV бөлігіндегі бірегей (референттік) препараты бар генериктің баламалылығын дәлелдеу үшін генериктің тіркеу дерекнамасында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биобаламалығына зерттеулер жүргізу қағидаларына сәйкес зерттеулер нәтижелері ұсынылады.</w:t>
      </w:r>
    </w:p>
    <w:bookmarkEnd w:id="1001"/>
    <w:bookmarkStart w:name="z1145" w:id="1002"/>
    <w:p>
      <w:pPr>
        <w:spacing w:after="0"/>
        <w:ind w:left="0"/>
        <w:jc w:val="both"/>
      </w:pPr>
      <w:r>
        <w:rPr>
          <w:rFonts w:ascii="Times New Roman"/>
          <w:b w:val="false"/>
          <w:i w:val="false"/>
          <w:color w:val="000000"/>
          <w:sz w:val="28"/>
        </w:rPr>
        <w:t>
      1-модулде немесе Тізбенің I бөлімінде өтінім беруші дәрілік препараттың тиісті бірегей дәрілік препараттың қайта өндірілген дәрілік препараты болып табылатынын көрсететін негіздемелер мен фактілердің түйіндемесін (5 бетке дейін) ұсынады. Көрсетілген түйіндемеде препарат, оның сапалық құрамы және ондағы белсенді заттың сандық құрамы, оның дәрілік нысаны және бастапқы препараттың белсенді затымен салыстырғанда оның белсенді затының қауіпсіздігі және (немесе) тиімділігі бейіні туралы ақпарат, сондай-ақ осы препараттың биоқолжетімділігі мен биобаламалығы туралы мәліметтер қамтылады.</w:t>
      </w:r>
    </w:p>
    <w:bookmarkEnd w:id="1002"/>
    <w:bookmarkStart w:name="z1146" w:id="1003"/>
    <w:p>
      <w:pPr>
        <w:spacing w:after="0"/>
        <w:ind w:left="0"/>
        <w:jc w:val="both"/>
      </w:pPr>
      <w:r>
        <w:rPr>
          <w:rFonts w:ascii="Times New Roman"/>
          <w:b w:val="false"/>
          <w:i w:val="false"/>
          <w:color w:val="000000"/>
          <w:sz w:val="28"/>
        </w:rPr>
        <w:t>
      3. Гибридті дәрілік препарат</w:t>
      </w:r>
    </w:p>
    <w:bookmarkEnd w:id="1003"/>
    <w:bookmarkStart w:name="z1147" w:id="1004"/>
    <w:p>
      <w:pPr>
        <w:spacing w:after="0"/>
        <w:ind w:left="0"/>
        <w:jc w:val="both"/>
      </w:pPr>
      <w:r>
        <w:rPr>
          <w:rFonts w:ascii="Times New Roman"/>
          <w:b w:val="false"/>
          <w:i w:val="false"/>
          <w:color w:val="000000"/>
          <w:sz w:val="28"/>
        </w:rPr>
        <w:t>
      Гибридті дәрілік препаратын мемлекеттік тіркеу үшін мынадай деректер ұсынылады:</w:t>
      </w:r>
    </w:p>
    <w:bookmarkEnd w:id="1004"/>
    <w:bookmarkStart w:name="z1148" w:id="1005"/>
    <w:p>
      <w:pPr>
        <w:spacing w:after="0"/>
        <w:ind w:left="0"/>
        <w:jc w:val="both"/>
      </w:pPr>
      <w:r>
        <w:rPr>
          <w:rFonts w:ascii="Times New Roman"/>
          <w:b w:val="false"/>
          <w:i w:val="false"/>
          <w:color w:val="000000"/>
          <w:sz w:val="28"/>
        </w:rPr>
        <w:t>
      1-модулде немесе Тізбенің I бөлімінде өтінім беруші дәрілік препараттың тиісті бірегей препаратқа қатысты гибридті болып табылатындығы туралы негіздемелер мен фактілерді жинақтайтын қысқаша ақпарат ұсынады. Қорытуда препарат, белсенді фармацевтикалық субстанция, дәрілік нысан, дозалар, қолдануға көрсетілімдер, бірегей препаратпен салыстырғанда қолдану тәсілі туралы ақпарат, сондай-ақ қажет болған кезде осы препараттың биожетімділігі және биоэквиваленттілігі туралы мәліметтер қамтылады.</w:t>
      </w:r>
    </w:p>
    <w:bookmarkEnd w:id="1005"/>
    <w:bookmarkStart w:name="z1149" w:id="1006"/>
    <w:p>
      <w:pPr>
        <w:spacing w:after="0"/>
        <w:ind w:left="0"/>
        <w:jc w:val="both"/>
      </w:pPr>
      <w:r>
        <w:rPr>
          <w:rFonts w:ascii="Times New Roman"/>
          <w:b w:val="false"/>
          <w:i w:val="false"/>
          <w:color w:val="000000"/>
          <w:sz w:val="28"/>
        </w:rPr>
        <w:t>
      Белгілі бір жағдайларда қауіпті басқару жоспары талап етіледі.</w:t>
      </w:r>
    </w:p>
    <w:bookmarkEnd w:id="1006"/>
    <w:bookmarkStart w:name="z1150" w:id="1007"/>
    <w:p>
      <w:pPr>
        <w:spacing w:after="0"/>
        <w:ind w:left="0"/>
        <w:jc w:val="both"/>
      </w:pPr>
      <w:r>
        <w:rPr>
          <w:rFonts w:ascii="Times New Roman"/>
          <w:b w:val="false"/>
          <w:i w:val="false"/>
          <w:color w:val="000000"/>
          <w:sz w:val="28"/>
        </w:rPr>
        <w:t>
      Белгілі бір элементтер болмаған жағдайда тиісті бөлімде оның болмауы жөнінде негіздеме ұсыну керек.</w:t>
      </w:r>
    </w:p>
    <w:bookmarkEnd w:id="1007"/>
    <w:bookmarkStart w:name="z1151" w:id="1008"/>
    <w:p>
      <w:pPr>
        <w:spacing w:after="0"/>
        <w:ind w:left="0"/>
        <w:jc w:val="both"/>
      </w:pPr>
      <w:r>
        <w:rPr>
          <w:rFonts w:ascii="Times New Roman"/>
          <w:b w:val="false"/>
          <w:i w:val="false"/>
          <w:color w:val="000000"/>
          <w:sz w:val="28"/>
        </w:rPr>
        <w:t>
      Клиникаға дейінгі және клиникалық деректер шолуында мынадай элементтерге ерекше көңіл бөлінеді:</w:t>
      </w:r>
    </w:p>
    <w:bookmarkEnd w:id="1008"/>
    <w:bookmarkStart w:name="z1152" w:id="1009"/>
    <w:p>
      <w:pPr>
        <w:spacing w:after="0"/>
        <w:ind w:left="0"/>
        <w:jc w:val="both"/>
      </w:pPr>
      <w:r>
        <w:rPr>
          <w:rFonts w:ascii="Times New Roman"/>
          <w:b w:val="false"/>
          <w:i w:val="false"/>
          <w:color w:val="000000"/>
          <w:sz w:val="28"/>
        </w:rPr>
        <w:t>
      фармацевтикалық нарықта сатуға жататын препарат серияларында белсенді заттардың қоспасының бейінінің түйіндемесі (және сәйкесінше жағдайларда сақтау кезінде қалыптасатын болуы мүмкін өнімдердің бүлінуі);</w:t>
      </w:r>
    </w:p>
    <w:bookmarkEnd w:id="1009"/>
    <w:bookmarkStart w:name="z1153" w:id="1010"/>
    <w:p>
      <w:pPr>
        <w:spacing w:after="0"/>
        <w:ind w:left="0"/>
        <w:jc w:val="both"/>
      </w:pPr>
      <w:r>
        <w:rPr>
          <w:rFonts w:ascii="Times New Roman"/>
          <w:b w:val="false"/>
          <w:i w:val="false"/>
          <w:color w:val="000000"/>
          <w:sz w:val="28"/>
        </w:rPr>
        <w:t>
      тіркеуге осы өтінімнің шеңберінде белсенді зат бойынша әдеби жарияланымдарды жаңарту; осы талап рецензияланатын журналдарда мақаланың сілтемесі арқылы орындалады;</w:t>
      </w:r>
    </w:p>
    <w:bookmarkEnd w:id="1010"/>
    <w:bookmarkStart w:name="z1154" w:id="1011"/>
    <w:p>
      <w:pPr>
        <w:spacing w:after="0"/>
        <w:ind w:left="0"/>
        <w:jc w:val="both"/>
      </w:pPr>
      <w:r>
        <w:rPr>
          <w:rFonts w:ascii="Times New Roman"/>
          <w:b w:val="false"/>
          <w:i w:val="false"/>
          <w:color w:val="000000"/>
          <w:sz w:val="28"/>
        </w:rPr>
        <w:t>
      бұрын белгілі болмаған немесе препараттың сипаттамасынан туындайтын және (немесе) оның терапиялық тобының дәрілік препаратының жалпы сипаттамасында әрбір тармақ клиникаға дейінгі және клиникалық шолуларда (жарияланған әдебиеттен) дәлелдердің түйіндемесе және бекіту және (немесе) қосымша зерттеулердің нәтижелерінен талдау жүргізу керек;</w:t>
      </w:r>
    </w:p>
    <w:bookmarkEnd w:id="1011"/>
    <w:bookmarkStart w:name="z1155" w:id="1012"/>
    <w:p>
      <w:pPr>
        <w:spacing w:after="0"/>
        <w:ind w:left="0"/>
        <w:jc w:val="both"/>
      </w:pPr>
      <w:r>
        <w:rPr>
          <w:rFonts w:ascii="Times New Roman"/>
          <w:b w:val="false"/>
          <w:i w:val="false"/>
          <w:color w:val="000000"/>
          <w:sz w:val="28"/>
        </w:rPr>
        <w:t>
      Мәлімделген препарттың қауіпсіздігі және (немесе) тиімділігі бейінін дәлелдейтін қосымша ақпаратты ұсыну керек, осындай референтті препараттан ерекшеленбейді (өзінің клиникаға дейінгі және (немесе) клиникалық зерттеулердің түйіндемесі).</w:t>
      </w:r>
    </w:p>
    <w:bookmarkEnd w:id="1012"/>
    <w:bookmarkStart w:name="z1156" w:id="1013"/>
    <w:p>
      <w:pPr>
        <w:spacing w:after="0"/>
        <w:ind w:left="0"/>
        <w:jc w:val="both"/>
      </w:pPr>
      <w:r>
        <w:rPr>
          <w:rFonts w:ascii="Times New Roman"/>
          <w:b w:val="false"/>
          <w:i w:val="false"/>
          <w:color w:val="000000"/>
          <w:sz w:val="28"/>
        </w:rPr>
        <w:t>
      Гибридті дәрілік препараттың клиникаға дейінгі және (немесе) клиникалық зерттеулер нәтижелерін 4 және 5-модулдердің бөлімдеріне немесе Тізбенің III, IV бөлімдеріне қосу керек.</w:t>
      </w:r>
    </w:p>
    <w:bookmarkEnd w:id="1013"/>
    <w:bookmarkStart w:name="z1157" w:id="1014"/>
    <w:p>
      <w:pPr>
        <w:spacing w:after="0"/>
        <w:ind w:left="0"/>
        <w:jc w:val="both"/>
      </w:pPr>
      <w:r>
        <w:rPr>
          <w:rFonts w:ascii="Times New Roman"/>
          <w:b w:val="false"/>
          <w:i w:val="false"/>
          <w:color w:val="000000"/>
          <w:sz w:val="28"/>
        </w:rPr>
        <w:t>
      Қайта өндірілген дәрілік препараттар мен гибридті препараттар үшін қажетті қосымша зерттеулерді жүргізу:</w:t>
      </w:r>
    </w:p>
    <w:bookmarkEnd w:id="1014"/>
    <w:bookmarkStart w:name="z1158" w:id="1015"/>
    <w:p>
      <w:pPr>
        <w:spacing w:after="0"/>
        <w:ind w:left="0"/>
        <w:jc w:val="both"/>
      </w:pPr>
      <w:r>
        <w:rPr>
          <w:rFonts w:ascii="Times New Roman"/>
          <w:b w:val="false"/>
          <w:i w:val="false"/>
          <w:color w:val="000000"/>
          <w:sz w:val="28"/>
        </w:rPr>
        <w:t>
      1) әртүрлі тұздар (күрделі эфирлер, кешендер, олардың туындылары) (молекуланың сол бір белсенді бөлігінде) қауіпсіздік (тиімділік) бейініне елеулі ықпал ететін (жаңа белсенді зат ретінде қарау керек) молекуланың белсенді бөлігінің фармакокинетикасында, фармакодинамикасында және (немесе) уыттылығында ешқандай өзгерістер жоқ екені туралы дәлелді ұсынады;</w:t>
      </w:r>
    </w:p>
    <w:bookmarkEnd w:id="1015"/>
    <w:bookmarkStart w:name="z1159" w:id="1016"/>
    <w:p>
      <w:pPr>
        <w:spacing w:after="0"/>
        <w:ind w:left="0"/>
        <w:jc w:val="both"/>
      </w:pPr>
      <w:r>
        <w:rPr>
          <w:rFonts w:ascii="Times New Roman"/>
          <w:b w:val="false"/>
          <w:i w:val="false"/>
          <w:color w:val="000000"/>
          <w:sz w:val="28"/>
        </w:rPr>
        <w:t>
      2) қолданудың басқа тәсілі (басқа дәрілік түрі) (ішке қолдану, артерия ішіне, вена ішіне, бұлшықет ішіне, тері астына және басқа да енгізу әдістері арқылы айырмашлықты жүргізу қажет) өзге де дәрілік түрін енгізудің жаңа енгізу жолы (сол бір енгізу тәсілі кезінде) клиникалық деректер (қауіпсіздік (тиімділік)), егер осы қолданылса фармакокинетикалық зерттеу, тиісті клиникаға дейінгі деректер (мысалы жеке қабылдау алмауы) ұсынады;</w:t>
      </w:r>
    </w:p>
    <w:bookmarkEnd w:id="1016"/>
    <w:bookmarkStart w:name="z1160" w:id="1017"/>
    <w:p>
      <w:pPr>
        <w:spacing w:after="0"/>
        <w:ind w:left="0"/>
        <w:jc w:val="both"/>
      </w:pPr>
      <w:r>
        <w:rPr>
          <w:rFonts w:ascii="Times New Roman"/>
          <w:b w:val="false"/>
          <w:i w:val="false"/>
          <w:color w:val="000000"/>
          <w:sz w:val="28"/>
        </w:rPr>
        <w:t>
      3) сол бір енгізу жолдары (дәрілік түрі) және қолдануға көрсетілімдер кезінде басқа да дозасы салыстырмалы биожетімділікті зерттеу ұсынылады;</w:t>
      </w:r>
    </w:p>
    <w:bookmarkEnd w:id="1017"/>
    <w:bookmarkStart w:name="z1161" w:id="1018"/>
    <w:p>
      <w:pPr>
        <w:spacing w:after="0"/>
        <w:ind w:left="0"/>
        <w:jc w:val="both"/>
      </w:pPr>
      <w:r>
        <w:rPr>
          <w:rFonts w:ascii="Times New Roman"/>
          <w:b w:val="false"/>
          <w:i w:val="false"/>
          <w:color w:val="000000"/>
          <w:sz w:val="28"/>
        </w:rPr>
        <w:t>
      4) дозасының интервалын сақтау кезінде биоқолжетімділіктен тыс препараттар ұқсас плазма (қан) концентрациясында қол жеткізуге арналған салыстырмалы биоқолжетімділікті зерттеу ұсынады.</w:t>
      </w:r>
    </w:p>
    <w:bookmarkEnd w:id="1018"/>
    <w:bookmarkStart w:name="z1162" w:id="1019"/>
    <w:p>
      <w:pPr>
        <w:spacing w:after="0"/>
        <w:ind w:left="0"/>
        <w:jc w:val="both"/>
      </w:pPr>
      <w:r>
        <w:rPr>
          <w:rFonts w:ascii="Times New Roman"/>
          <w:b w:val="false"/>
          <w:i w:val="false"/>
          <w:color w:val="000000"/>
          <w:sz w:val="28"/>
        </w:rPr>
        <w:t>
      4. Биологиялық препараттар</w:t>
      </w:r>
    </w:p>
    <w:bookmarkEnd w:id="1019"/>
    <w:bookmarkStart w:name="z1163" w:id="1020"/>
    <w:p>
      <w:pPr>
        <w:spacing w:after="0"/>
        <w:ind w:left="0"/>
        <w:jc w:val="both"/>
      </w:pPr>
      <w:r>
        <w:rPr>
          <w:rFonts w:ascii="Times New Roman"/>
          <w:b w:val="false"/>
          <w:i w:val="false"/>
          <w:color w:val="000000"/>
          <w:sz w:val="28"/>
        </w:rPr>
        <w:t>
      1) Адамның қаны мен плазмасынан алынған дәрілік препарттар үшін өтінім беруші плазмаға жеке мастер-файлмен қосымшамен сүймелденетін толық дәрілік препарттың тіркеу дерекнамасы ұсынылады.</w:t>
      </w:r>
    </w:p>
    <w:bookmarkEnd w:id="1020"/>
    <w:bookmarkStart w:name="z1164" w:id="1021"/>
    <w:p>
      <w:pPr>
        <w:spacing w:after="0"/>
        <w:ind w:left="0"/>
        <w:jc w:val="both"/>
      </w:pPr>
      <w:r>
        <w:rPr>
          <w:rFonts w:ascii="Times New Roman"/>
          <w:b w:val="false"/>
          <w:i w:val="false"/>
          <w:color w:val="000000"/>
          <w:sz w:val="28"/>
        </w:rPr>
        <w:t>
      Қан плазмасына мастер-файл дәрілік препарттың тіркеу дерекнамасынан бөлек және дәрілік препартардың немесе медициналық бұйымдардың бір бөлігі болып табылатын субфракциялар немесе аралық фракциялар, қосымша заттардың компонеттері немесе белсенді заттарды өндіру кезінде шығыс метриалдар және (немесе) шикізат ретінде пайдалнылған адамның барлық плазмасының сипаттамасы туралы барлық маңызды егжей-тегжейлі мәліметінен тұратын өз бетінше құжат болып табылады;</w:t>
      </w:r>
    </w:p>
    <w:bookmarkEnd w:id="1021"/>
    <w:bookmarkStart w:name="z1165" w:id="1022"/>
    <w:p>
      <w:pPr>
        <w:spacing w:after="0"/>
        <w:ind w:left="0"/>
        <w:jc w:val="both"/>
      </w:pPr>
      <w:r>
        <w:rPr>
          <w:rFonts w:ascii="Times New Roman"/>
          <w:b w:val="false"/>
          <w:i w:val="false"/>
          <w:color w:val="000000"/>
          <w:sz w:val="28"/>
        </w:rPr>
        <w:t>
      адам плазмасын фракциялайтын (қайта өңдейтін) әрбір орталық немесе мекеме қан плазмасына арналған мастер-файлда көрсетілген егжей-тегжейлі маңызды ақпараттың жиынтығын жаңартылған күйде дайындайды және қолдайды;</w:t>
      </w:r>
    </w:p>
    <w:bookmarkEnd w:id="1022"/>
    <w:bookmarkStart w:name="z1166" w:id="1023"/>
    <w:p>
      <w:pPr>
        <w:spacing w:after="0"/>
        <w:ind w:left="0"/>
        <w:jc w:val="both"/>
      </w:pPr>
      <w:r>
        <w:rPr>
          <w:rFonts w:ascii="Times New Roman"/>
          <w:b w:val="false"/>
          <w:i w:val="false"/>
          <w:color w:val="000000"/>
          <w:sz w:val="28"/>
        </w:rPr>
        <w:t>
      егер тіркеу дерекнамасы плазмадан алынған компонентке қатысты болса, онда пайдаланылған плазма үшін бастапқы материал (шикізат) ретінде иесінің мастер-файлына сілтеме көзделеді.</w:t>
      </w:r>
    </w:p>
    <w:bookmarkEnd w:id="1023"/>
    <w:bookmarkStart w:name="z1167" w:id="1024"/>
    <w:p>
      <w:pPr>
        <w:spacing w:after="0"/>
        <w:ind w:left="0"/>
        <w:jc w:val="both"/>
      </w:pPr>
      <w:r>
        <w:rPr>
          <w:rFonts w:ascii="Times New Roman"/>
          <w:b w:val="false"/>
          <w:i w:val="false"/>
          <w:color w:val="000000"/>
          <w:sz w:val="28"/>
        </w:rPr>
        <w:t>
      Иесінің мастер-файлы шығыс материал (шикізат) ретінде пайдаланылған плазма туралы мынадай ақпараттан тұрады:</w:t>
      </w:r>
    </w:p>
    <w:bookmarkEnd w:id="1024"/>
    <w:bookmarkStart w:name="z1168" w:id="1025"/>
    <w:p>
      <w:pPr>
        <w:spacing w:after="0"/>
        <w:ind w:left="0"/>
        <w:jc w:val="both"/>
      </w:pPr>
      <w:r>
        <w:rPr>
          <w:rFonts w:ascii="Times New Roman"/>
          <w:b w:val="false"/>
          <w:i w:val="false"/>
          <w:color w:val="000000"/>
          <w:sz w:val="28"/>
        </w:rPr>
        <w:t>
      плазманың шығу тегі:</w:t>
      </w:r>
    </w:p>
    <w:bookmarkEnd w:id="1025"/>
    <w:bookmarkStart w:name="z1169" w:id="1026"/>
    <w:p>
      <w:pPr>
        <w:spacing w:after="0"/>
        <w:ind w:left="0"/>
        <w:jc w:val="both"/>
      </w:pPr>
      <w:r>
        <w:rPr>
          <w:rFonts w:ascii="Times New Roman"/>
          <w:b w:val="false"/>
          <w:i w:val="false"/>
          <w:color w:val="000000"/>
          <w:sz w:val="28"/>
        </w:rPr>
        <w:t>
      инспекция және осы қызметтің түрін енгізуге арнайы рұқсат туралы деректерді қоса алғанда қан (плазма) жинау жүргізіледі, сондай-ақ қан (плазма) дайындау жүргізілетін өңірде қан арқылы берілетін инфекциялар туралы эпидемиологиялық деректердің қан (плазма) алынатын орталықтар мен мекемелер туралы ақпарат;</w:t>
      </w:r>
    </w:p>
    <w:bookmarkEnd w:id="1026"/>
    <w:bookmarkStart w:name="z1170" w:id="1027"/>
    <w:p>
      <w:pPr>
        <w:spacing w:after="0"/>
        <w:ind w:left="0"/>
        <w:jc w:val="both"/>
      </w:pPr>
      <w:r>
        <w:rPr>
          <w:rFonts w:ascii="Times New Roman"/>
          <w:b w:val="false"/>
          <w:i w:val="false"/>
          <w:color w:val="000000"/>
          <w:sz w:val="28"/>
        </w:rPr>
        <w:t>
      осы орталықтар немесе мекемелердің инспекциялық және реттеуші статусын қоса алғанда плазманың донациясы мен пулдарын бақылау жүргізілетін орталықтар немесе мекмелер туралы ақпарат;</w:t>
      </w:r>
    </w:p>
    <w:bookmarkEnd w:id="1027"/>
    <w:bookmarkStart w:name="z1171" w:id="1028"/>
    <w:p>
      <w:pPr>
        <w:spacing w:after="0"/>
        <w:ind w:left="0"/>
        <w:jc w:val="both"/>
      </w:pPr>
      <w:r>
        <w:rPr>
          <w:rFonts w:ascii="Times New Roman"/>
          <w:b w:val="false"/>
          <w:i w:val="false"/>
          <w:color w:val="000000"/>
          <w:sz w:val="28"/>
        </w:rPr>
        <w:t>
      қан (плазма) донорларын іріктеу (алып тастау) критерийлері;</w:t>
      </w:r>
    </w:p>
    <w:bookmarkEnd w:id="1028"/>
    <w:bookmarkStart w:name="z1172" w:id="1029"/>
    <w:p>
      <w:pPr>
        <w:spacing w:after="0"/>
        <w:ind w:left="0"/>
        <w:jc w:val="both"/>
      </w:pPr>
      <w:r>
        <w:rPr>
          <w:rFonts w:ascii="Times New Roman"/>
          <w:b w:val="false"/>
          <w:i w:val="false"/>
          <w:color w:val="000000"/>
          <w:sz w:val="28"/>
        </w:rPr>
        <w:t>
      әр донацияның қан (плазма) жиналатын мекемеден дайын дәрілік препаратқа дейінгі жолын және керісінше бақылауға мүмкіндік беретін қолданыстағы жүйенің сипаттамасы;</w:t>
      </w:r>
    </w:p>
    <w:bookmarkEnd w:id="1029"/>
    <w:bookmarkStart w:name="z1173" w:id="1030"/>
    <w:p>
      <w:pPr>
        <w:spacing w:after="0"/>
        <w:ind w:left="0"/>
        <w:jc w:val="both"/>
      </w:pPr>
      <w:r>
        <w:rPr>
          <w:rFonts w:ascii="Times New Roman"/>
          <w:b w:val="false"/>
          <w:i w:val="false"/>
          <w:color w:val="000000"/>
          <w:sz w:val="28"/>
        </w:rPr>
        <w:t>
      плазманың сапасы және оның қауіпсіздігі:</w:t>
      </w:r>
    </w:p>
    <w:bookmarkEnd w:id="1030"/>
    <w:bookmarkStart w:name="z1174" w:id="1031"/>
    <w:p>
      <w:pPr>
        <w:spacing w:after="0"/>
        <w:ind w:left="0"/>
        <w:jc w:val="both"/>
      </w:pPr>
      <w:r>
        <w:rPr>
          <w:rFonts w:ascii="Times New Roman"/>
          <w:b w:val="false"/>
          <w:i w:val="false"/>
          <w:color w:val="000000"/>
          <w:sz w:val="28"/>
        </w:rPr>
        <w:t>
      сапаның мемлекеттік фармакопея баптарына (монографиларына) сәйкестігі;</w:t>
      </w:r>
    </w:p>
    <w:bookmarkEnd w:id="1031"/>
    <w:bookmarkStart w:name="z1175" w:id="1032"/>
    <w:p>
      <w:pPr>
        <w:spacing w:after="0"/>
        <w:ind w:left="0"/>
        <w:jc w:val="both"/>
      </w:pPr>
      <w:r>
        <w:rPr>
          <w:rFonts w:ascii="Times New Roman"/>
          <w:b w:val="false"/>
          <w:i w:val="false"/>
          <w:color w:val="000000"/>
          <w:sz w:val="28"/>
        </w:rPr>
        <w:t>
      бақылау әдістері туралы ақпаратты және плазма пулдары жағдайында – пайдаланылған әдістердің осы валидациясын қоса алғанда инфекция қоздырғыштардың бар-жоғы туралы жиналған қанды (плазманы) және олардың пулдарын бақылау;</w:t>
      </w:r>
    </w:p>
    <w:bookmarkEnd w:id="1032"/>
    <w:bookmarkStart w:name="z1176" w:id="1033"/>
    <w:p>
      <w:pPr>
        <w:spacing w:after="0"/>
        <w:ind w:left="0"/>
        <w:jc w:val="both"/>
      </w:pPr>
      <w:r>
        <w:rPr>
          <w:rFonts w:ascii="Times New Roman"/>
          <w:b w:val="false"/>
          <w:i w:val="false"/>
          <w:color w:val="000000"/>
          <w:sz w:val="28"/>
        </w:rPr>
        <w:t>
      пайдаланылған антикоагулянттар ертінділері туралы ақпартты қоса алғанда қан және плазманы жинауға арналған контейнерлердің техникалық сипаттамасы;</w:t>
      </w:r>
    </w:p>
    <w:bookmarkEnd w:id="1033"/>
    <w:bookmarkStart w:name="z1177" w:id="1034"/>
    <w:p>
      <w:pPr>
        <w:spacing w:after="0"/>
        <w:ind w:left="0"/>
        <w:jc w:val="both"/>
      </w:pPr>
      <w:r>
        <w:rPr>
          <w:rFonts w:ascii="Times New Roman"/>
          <w:b w:val="false"/>
          <w:i w:val="false"/>
          <w:color w:val="000000"/>
          <w:sz w:val="28"/>
        </w:rPr>
        <w:t>
      плазманы сақтау және тасымалдау талаптары;</w:t>
      </w:r>
    </w:p>
    <w:bookmarkEnd w:id="1034"/>
    <w:bookmarkStart w:name="z1178" w:id="1035"/>
    <w:p>
      <w:pPr>
        <w:spacing w:after="0"/>
        <w:ind w:left="0"/>
        <w:jc w:val="both"/>
      </w:pPr>
      <w:r>
        <w:rPr>
          <w:rFonts w:ascii="Times New Roman"/>
          <w:b w:val="false"/>
          <w:i w:val="false"/>
          <w:color w:val="000000"/>
          <w:sz w:val="28"/>
        </w:rPr>
        <w:t>
      өндіріс үшін және (немесе) карантин кезеңі үшін пайдаланылатын кез келген материалды сақтау рәсімі;</w:t>
      </w:r>
    </w:p>
    <w:bookmarkEnd w:id="1035"/>
    <w:bookmarkStart w:name="z1179" w:id="1036"/>
    <w:p>
      <w:pPr>
        <w:spacing w:after="0"/>
        <w:ind w:left="0"/>
        <w:jc w:val="both"/>
      </w:pPr>
      <w:r>
        <w:rPr>
          <w:rFonts w:ascii="Times New Roman"/>
          <w:b w:val="false"/>
          <w:i w:val="false"/>
          <w:color w:val="000000"/>
          <w:sz w:val="28"/>
        </w:rPr>
        <w:t>
      плазма пулының сипаттамасы;</w:t>
      </w:r>
    </w:p>
    <w:bookmarkEnd w:id="1036"/>
    <w:bookmarkStart w:name="z1180" w:id="1037"/>
    <w:p>
      <w:pPr>
        <w:spacing w:after="0"/>
        <w:ind w:left="0"/>
        <w:jc w:val="both"/>
      </w:pPr>
      <w:r>
        <w:rPr>
          <w:rFonts w:ascii="Times New Roman"/>
          <w:b w:val="false"/>
          <w:i w:val="false"/>
          <w:color w:val="000000"/>
          <w:sz w:val="28"/>
        </w:rPr>
        <w:t>
      плазмадан алынған дәрілік препарттың өндірушісі және (немесе) плазманы фракциялайтын және (немесе) қайта өңдейтін орталықтар немесе мекемелер және қанды (плазманы) жинау және бақылау бойынша орталықтар немесе мекемелер арасындағы өзара іс-қимылдың белгіленген жүйесін сипаттау, сондай-ақ плазмаға оның келісілген ерекшелігі.</w:t>
      </w:r>
    </w:p>
    <w:bookmarkEnd w:id="1037"/>
    <w:bookmarkStart w:name="z1181" w:id="1038"/>
    <w:p>
      <w:pPr>
        <w:spacing w:after="0"/>
        <w:ind w:left="0"/>
        <w:jc w:val="both"/>
      </w:pPr>
      <w:r>
        <w:rPr>
          <w:rFonts w:ascii="Times New Roman"/>
          <w:b w:val="false"/>
          <w:i w:val="false"/>
          <w:color w:val="000000"/>
          <w:sz w:val="28"/>
        </w:rPr>
        <w:t>
      Плазмаға арналған мастер-файлда осы дәрілік препараттардың тіркелгеніне, тіркелу процесінде немесе клиникалық зерттеулер сатысында болғанына қарамастан, ол қолданылатын дәрілік препараттардың тізімі де бар.</w:t>
      </w:r>
    </w:p>
    <w:bookmarkEnd w:id="1038"/>
    <w:bookmarkStart w:name="z1182" w:id="1039"/>
    <w:p>
      <w:pPr>
        <w:spacing w:after="0"/>
        <w:ind w:left="0"/>
        <w:jc w:val="both"/>
      </w:pPr>
      <w:r>
        <w:rPr>
          <w:rFonts w:ascii="Times New Roman"/>
          <w:b w:val="false"/>
          <w:i w:val="false"/>
          <w:color w:val="000000"/>
          <w:sz w:val="28"/>
        </w:rPr>
        <w:t>
      Плазмаға мастер-файл жыл сайынғы жаңартуға және қайта сараптамаға жатады.</w:t>
      </w:r>
    </w:p>
    <w:bookmarkEnd w:id="1039"/>
    <w:bookmarkStart w:name="z1183" w:id="1040"/>
    <w:p>
      <w:pPr>
        <w:spacing w:after="0"/>
        <w:ind w:left="0"/>
        <w:jc w:val="both"/>
      </w:pPr>
      <w:r>
        <w:rPr>
          <w:rFonts w:ascii="Times New Roman"/>
          <w:b w:val="false"/>
          <w:i w:val="false"/>
          <w:color w:val="000000"/>
          <w:sz w:val="28"/>
        </w:rPr>
        <w:t>
      Плазмаға мастер-файлда өзгерістер енгізу кезінде ол өзгерістер енгзіу рәсіміне сәйкес сараптамаға жатады.</w:t>
      </w:r>
    </w:p>
    <w:bookmarkEnd w:id="1040"/>
    <w:bookmarkStart w:name="z1184" w:id="1041"/>
    <w:p>
      <w:pPr>
        <w:spacing w:after="0"/>
        <w:ind w:left="0"/>
        <w:jc w:val="both"/>
      </w:pPr>
      <w:r>
        <w:rPr>
          <w:rFonts w:ascii="Times New Roman"/>
          <w:b w:val="false"/>
          <w:i w:val="false"/>
          <w:color w:val="000000"/>
          <w:sz w:val="28"/>
        </w:rPr>
        <w:t>
      2) Медициналық қолдану үшін вакциналарға қатысты шығыс материалдарға және шикізатқа қойылатын талаптар вакциналық антигеннің мастер файлымен алмастырылады. Адамның тұмау профилактикасы үшін вакцилара болып табылмайтын вакциналар белсенді заттар болып табылатын әрбір антиген үшін вакциналық антигеннің мастер файлы ұсынылады.</w:t>
      </w:r>
    </w:p>
    <w:bookmarkEnd w:id="1041"/>
    <w:bookmarkStart w:name="z1185" w:id="1042"/>
    <w:p>
      <w:pPr>
        <w:spacing w:after="0"/>
        <w:ind w:left="0"/>
        <w:jc w:val="both"/>
      </w:pPr>
      <w:r>
        <w:rPr>
          <w:rFonts w:ascii="Times New Roman"/>
          <w:b w:val="false"/>
          <w:i w:val="false"/>
          <w:color w:val="000000"/>
          <w:sz w:val="28"/>
        </w:rPr>
        <w:t>
      Вакциналық антигеннің мастер-файлы 3 "Сапа" модулінің тиісті бөлігінен (Белсенді фармацевтикалық субстанция) алынған мына ақпарттан тұрады.</w:t>
      </w:r>
    </w:p>
    <w:bookmarkEnd w:id="1042"/>
    <w:bookmarkStart w:name="z1186" w:id="1043"/>
    <w:p>
      <w:pPr>
        <w:spacing w:after="0"/>
        <w:ind w:left="0"/>
        <w:jc w:val="both"/>
      </w:pPr>
      <w:r>
        <w:rPr>
          <w:rFonts w:ascii="Times New Roman"/>
          <w:b w:val="false"/>
          <w:i w:val="false"/>
          <w:color w:val="000000"/>
          <w:sz w:val="28"/>
        </w:rPr>
        <w:t>
      Белсенді зат:</w:t>
      </w:r>
    </w:p>
    <w:bookmarkEnd w:id="1043"/>
    <w:bookmarkStart w:name="z1187" w:id="1044"/>
    <w:p>
      <w:pPr>
        <w:spacing w:after="0"/>
        <w:ind w:left="0"/>
        <w:jc w:val="both"/>
      </w:pPr>
      <w:r>
        <w:rPr>
          <w:rFonts w:ascii="Times New Roman"/>
          <w:b w:val="false"/>
          <w:i w:val="false"/>
          <w:color w:val="000000"/>
          <w:sz w:val="28"/>
        </w:rPr>
        <w:t>
      мемлекеттік фармакопеялардың мақаларына (монографияларына) сәйкестігі туралы мәліметті қоса алғанда жалпы ақпарат;</w:t>
      </w:r>
    </w:p>
    <w:bookmarkEnd w:id="1044"/>
    <w:bookmarkStart w:name="z1188" w:id="1045"/>
    <w:p>
      <w:pPr>
        <w:spacing w:after="0"/>
        <w:ind w:left="0"/>
        <w:jc w:val="both"/>
      </w:pPr>
      <w:r>
        <w:rPr>
          <w:rFonts w:ascii="Times New Roman"/>
          <w:b w:val="false"/>
          <w:i w:val="false"/>
          <w:color w:val="000000"/>
          <w:sz w:val="28"/>
        </w:rPr>
        <w:t>
      белсенді заттың өндірушісі туралы ақпарат: өндірісті процесс туралы ақпарат, шығыс материалдар мен шикізат туралы, трансмиссивті ерін энцефалопатиясына қатысты арнайы шаралар және бөгде инфекциялық агенттердің қауіпсіздігін бағалау, орынжайлар мен жабдықтар туралы ақпарат;</w:t>
      </w:r>
    </w:p>
    <w:bookmarkEnd w:id="1045"/>
    <w:bookmarkStart w:name="z1189" w:id="1046"/>
    <w:p>
      <w:pPr>
        <w:spacing w:after="0"/>
        <w:ind w:left="0"/>
        <w:jc w:val="both"/>
      </w:pPr>
      <w:r>
        <w:rPr>
          <w:rFonts w:ascii="Times New Roman"/>
          <w:b w:val="false"/>
          <w:i w:val="false"/>
          <w:color w:val="000000"/>
          <w:sz w:val="28"/>
        </w:rPr>
        <w:t>
      белсенді заттың сипаттамасы;</w:t>
      </w:r>
    </w:p>
    <w:bookmarkEnd w:id="1046"/>
    <w:bookmarkStart w:name="z1190" w:id="1047"/>
    <w:p>
      <w:pPr>
        <w:spacing w:after="0"/>
        <w:ind w:left="0"/>
        <w:jc w:val="both"/>
      </w:pPr>
      <w:r>
        <w:rPr>
          <w:rFonts w:ascii="Times New Roman"/>
          <w:b w:val="false"/>
          <w:i w:val="false"/>
          <w:color w:val="000000"/>
          <w:sz w:val="28"/>
        </w:rPr>
        <w:t>
      белсенді заттың сапасын бақылау;</w:t>
      </w:r>
    </w:p>
    <w:bookmarkEnd w:id="1047"/>
    <w:bookmarkStart w:name="z1191" w:id="1048"/>
    <w:p>
      <w:pPr>
        <w:spacing w:after="0"/>
        <w:ind w:left="0"/>
        <w:jc w:val="both"/>
      </w:pPr>
      <w:r>
        <w:rPr>
          <w:rFonts w:ascii="Times New Roman"/>
          <w:b w:val="false"/>
          <w:i w:val="false"/>
          <w:color w:val="000000"/>
          <w:sz w:val="28"/>
        </w:rPr>
        <w:t>
      стандартты үлгілер мен материалдар;</w:t>
      </w:r>
    </w:p>
    <w:bookmarkEnd w:id="1048"/>
    <w:bookmarkStart w:name="z1192" w:id="1049"/>
    <w:p>
      <w:pPr>
        <w:spacing w:after="0"/>
        <w:ind w:left="0"/>
        <w:jc w:val="both"/>
      </w:pPr>
      <w:r>
        <w:rPr>
          <w:rFonts w:ascii="Times New Roman"/>
          <w:b w:val="false"/>
          <w:i w:val="false"/>
          <w:color w:val="000000"/>
          <w:sz w:val="28"/>
        </w:rPr>
        <w:t>
      белсенді заттардың бастапқы қаптау және тығындау жүйесі;</w:t>
      </w:r>
    </w:p>
    <w:bookmarkEnd w:id="1049"/>
    <w:bookmarkStart w:name="z1193" w:id="1050"/>
    <w:p>
      <w:pPr>
        <w:spacing w:after="0"/>
        <w:ind w:left="0"/>
        <w:jc w:val="both"/>
      </w:pPr>
      <w:r>
        <w:rPr>
          <w:rFonts w:ascii="Times New Roman"/>
          <w:b w:val="false"/>
          <w:i w:val="false"/>
          <w:color w:val="000000"/>
          <w:sz w:val="28"/>
        </w:rPr>
        <w:t>
      белсенді заттың тұрақтылығы.</w:t>
      </w:r>
    </w:p>
    <w:bookmarkEnd w:id="1050"/>
    <w:bookmarkStart w:name="z1194" w:id="1051"/>
    <w:p>
      <w:pPr>
        <w:spacing w:after="0"/>
        <w:ind w:left="0"/>
        <w:jc w:val="both"/>
      </w:pPr>
      <w:r>
        <w:rPr>
          <w:rFonts w:ascii="Times New Roman"/>
          <w:b w:val="false"/>
          <w:i w:val="false"/>
          <w:color w:val="000000"/>
          <w:sz w:val="28"/>
        </w:rPr>
        <w:t>
      Жаңа вакциналық антигеннен тұратын жаңа вакциналар үшін жаңа вакциналық антигендерден тұратын өтінім беруші егер вакциналық антигеннің мастер-файлы осындай вакциналық антигені жоқ жаңа вакцина бөлігі болып табылатын әрбір вакциналық антигенге вакциналық антигеннің барлық мастер-файладарын қоса алғанда толық тіркеу дерекнамасы ұсынылады.</w:t>
      </w:r>
    </w:p>
    <w:bookmarkEnd w:id="1051"/>
    <w:bookmarkStart w:name="z1195" w:id="1052"/>
    <w:p>
      <w:pPr>
        <w:spacing w:after="0"/>
        <w:ind w:left="0"/>
        <w:jc w:val="both"/>
      </w:pPr>
      <w:r>
        <w:rPr>
          <w:rFonts w:ascii="Times New Roman"/>
          <w:b w:val="false"/>
          <w:i w:val="false"/>
          <w:color w:val="000000"/>
          <w:sz w:val="28"/>
        </w:rPr>
        <w:t>
      Көрсетілген талаптар сонымен қатар тіркелген вакциналардың бір немесе одан да көп антиген бөліктері болып табылуына қарамастан вакциналық антигендердің жаңа комбинациясынан тұратын әрбір вакцинаға қолданылады.</w:t>
      </w:r>
    </w:p>
    <w:bookmarkEnd w:id="1052"/>
    <w:bookmarkStart w:name="z1196" w:id="1053"/>
    <w:p>
      <w:pPr>
        <w:spacing w:after="0"/>
        <w:ind w:left="0"/>
        <w:jc w:val="both"/>
      </w:pPr>
      <w:r>
        <w:rPr>
          <w:rFonts w:ascii="Times New Roman"/>
          <w:b w:val="false"/>
          <w:i w:val="false"/>
          <w:color w:val="000000"/>
          <w:sz w:val="28"/>
        </w:rPr>
        <w:t>
      Вакциналық антиген мастер-файлына өзгерістер енгізу кезінде мастер-файл өзгерістер енгізу рәсіміне сәйкес сараптамаға жатады.</w:t>
      </w:r>
    </w:p>
    <w:bookmarkEnd w:id="1053"/>
    <w:bookmarkStart w:name="z1197" w:id="1054"/>
    <w:p>
      <w:pPr>
        <w:spacing w:after="0"/>
        <w:ind w:left="0"/>
        <w:jc w:val="both"/>
      </w:pPr>
      <w:r>
        <w:rPr>
          <w:rFonts w:ascii="Times New Roman"/>
          <w:b w:val="false"/>
          <w:i w:val="false"/>
          <w:color w:val="000000"/>
          <w:sz w:val="28"/>
        </w:rPr>
        <w:t>
      5. Биоаналогтық дәрілік препарат (биоаналог, биотектес дәрілік препарат, биосимиляр)</w:t>
      </w:r>
    </w:p>
    <w:bookmarkEnd w:id="1054"/>
    <w:bookmarkStart w:name="z1198" w:id="1055"/>
    <w:p>
      <w:pPr>
        <w:spacing w:after="0"/>
        <w:ind w:left="0"/>
        <w:jc w:val="both"/>
      </w:pPr>
      <w:r>
        <w:rPr>
          <w:rFonts w:ascii="Times New Roman"/>
          <w:b w:val="false"/>
          <w:i w:val="false"/>
          <w:color w:val="000000"/>
          <w:sz w:val="28"/>
        </w:rPr>
        <w:t>
      Биоаналогтық дәрілік препараттың сараптамасы үшін Еуразиялық экономикалық комиссия кеңесінің 2016 жылғы 3 қарашадағы № 89 шешімімен бекітілген Еуразиялық экономикалық одақ шеңберінде Биологиялық дәрілік заттар зерттеулерін жүргізу қағидаларына сәйкес бірегей (референтті) биологиялық дәрілік затпен бірге салыстырмалы зерттеулердің деректері ұсынылады.</w:t>
      </w:r>
    </w:p>
    <w:bookmarkEnd w:id="1055"/>
    <w:bookmarkStart w:name="z1199" w:id="1056"/>
    <w:p>
      <w:pPr>
        <w:spacing w:after="0"/>
        <w:ind w:left="0"/>
        <w:jc w:val="both"/>
      </w:pPr>
      <w:r>
        <w:rPr>
          <w:rFonts w:ascii="Times New Roman"/>
          <w:b w:val="false"/>
          <w:i w:val="false"/>
          <w:color w:val="000000"/>
          <w:sz w:val="28"/>
        </w:rPr>
        <w:t>
      Тіркеу дерекнамасының ЖТҚ немесе Тізбенің I бөлімі форматындағы 1-модульде өтінім беруші сараптамаға берілетін дәрілік препараттың бірегей (референттік) дәрілік препаратқа биоаналогты (биоұқсас) дәрілік препарат болып табылатынын көрсететін негіздемелер мен фактілердің түйіндемесін ұсынады. Түйіндемеде бірегей (референтті) дәрілік препарат туралы ұқсас ақпаратпен салыстырғанда дәрілік препарат, белсенді зат, дәрілік нысан, дозалар, қолдануға көрсетілімдері және қолдану тәсілі туралы ақпарат қамтылады.</w:t>
      </w:r>
    </w:p>
    <w:bookmarkEnd w:id="1056"/>
    <w:bookmarkStart w:name="z1200" w:id="1057"/>
    <w:p>
      <w:pPr>
        <w:spacing w:after="0"/>
        <w:ind w:left="0"/>
        <w:jc w:val="both"/>
      </w:pPr>
      <w:r>
        <w:rPr>
          <w:rFonts w:ascii="Times New Roman"/>
          <w:b w:val="false"/>
          <w:i w:val="false"/>
          <w:color w:val="000000"/>
          <w:sz w:val="28"/>
        </w:rPr>
        <w:t>
      Тіркеу дерекнамасының ЖТҚ немесе Тізбенің I бөлігі форматындағы 1-модульде тіркеу куәлігін ұстаушының фармакологиялық қадағалау жүйесі туралы қысқаша ақпаратпен бірге сараптамаға мәлімделетін биоаналогты (биоұқсас) дәрілік препаратқа қауіптерді басқару жоспары ұсынылады.</w:t>
      </w:r>
    </w:p>
    <w:bookmarkEnd w:id="1057"/>
    <w:bookmarkStart w:name="z1201" w:id="1058"/>
    <w:p>
      <w:pPr>
        <w:spacing w:after="0"/>
        <w:ind w:left="0"/>
        <w:jc w:val="both"/>
      </w:pPr>
      <w:r>
        <w:rPr>
          <w:rFonts w:ascii="Times New Roman"/>
          <w:b w:val="false"/>
          <w:i w:val="false"/>
          <w:color w:val="000000"/>
          <w:sz w:val="28"/>
        </w:rPr>
        <w:t>
      Оны әзірлеудің өндірістік, клиникаға дейінгі және клиникалық фазасындағы биоаналогтық дәрілік препараттың сапасы, қауіпсіздігі, тиімділігі және иммуногенділігі Еуразиялық экономикалық одақ шеңберіндегі биологиялық дәрілік заттарды зерттеу қағидаларына сәйкес бірдей эталондық референттік биологиялық дәрілік затпен салыстырылады.</w:t>
      </w:r>
    </w:p>
    <w:bookmarkEnd w:id="1058"/>
    <w:bookmarkStart w:name="z1202" w:id="1059"/>
    <w:p>
      <w:pPr>
        <w:spacing w:after="0"/>
        <w:ind w:left="0"/>
        <w:jc w:val="both"/>
      </w:pPr>
      <w:r>
        <w:rPr>
          <w:rFonts w:ascii="Times New Roman"/>
          <w:b w:val="false"/>
          <w:i w:val="false"/>
          <w:color w:val="000000"/>
          <w:sz w:val="28"/>
        </w:rPr>
        <w:t>
      ЖТҚ форматының 2, 3, 4 және 5-модулдерінде немесе биосимилярдың тіркеу дерекнамасы Тізбесінің II, III, IV бөлімдері мынадай ақпараттан тұрады:</w:t>
      </w:r>
    </w:p>
    <w:bookmarkEnd w:id="1059"/>
    <w:bookmarkStart w:name="z1203" w:id="1060"/>
    <w:p>
      <w:pPr>
        <w:spacing w:after="0"/>
        <w:ind w:left="0"/>
        <w:jc w:val="both"/>
      </w:pPr>
      <w:r>
        <w:rPr>
          <w:rFonts w:ascii="Times New Roman"/>
          <w:b w:val="false"/>
          <w:i w:val="false"/>
          <w:color w:val="000000"/>
          <w:sz w:val="28"/>
        </w:rPr>
        <w:t>
      1) молекулярлық және биологиялық белсенді заттардың сипаттамасының ұқсастығын растау және эталондық биологиялық дәрілік зат (бастапқы құрылым және трансляциядан кейін модификация бойынша анағұрлым жоғары тәртіптің құрылымы бойынша бөліктер (атап айтқанда гликонысандарды қоса алғанда) биологиялық белсенділігі, тазалығы, қоспалары);</w:t>
      </w:r>
    </w:p>
    <w:bookmarkEnd w:id="1060"/>
    <w:bookmarkStart w:name="z1204" w:id="1061"/>
    <w:p>
      <w:pPr>
        <w:spacing w:after="0"/>
        <w:ind w:left="0"/>
        <w:jc w:val="both"/>
      </w:pPr>
      <w:r>
        <w:rPr>
          <w:rFonts w:ascii="Times New Roman"/>
          <w:b w:val="false"/>
          <w:i w:val="false"/>
          <w:color w:val="000000"/>
          <w:sz w:val="28"/>
        </w:rPr>
        <w:t>
      2) биосимиляр мен эталондық биологиялық дәрілік заттың дайын препараты (дәрілік нысаны, сандық және сапалық құрамы, дозасы, қолдану тәсілі, сақтау шарттары, сақтау мерзімі, тұрақтылығы, қоспалар бейіні) сипаттамаларының ұқсастығын растау; биосимиляр мен референттік препараттың қоспалары мен қосалқы заттарының бейініндегі айырмашылыққа жол беріледі, өтінім беруші ең жаңа технологиялардың, таңдалған құрамның қоспалар профилі, тұрақтылық, үйлесімділік (қосалқы заттармен, еріткіштермен және қаптама материалдарымен), тұтастық (биологиялық және физика-химиялық деңгейде), белсенді заттың белсенділігі мен әсер ету күші сияқты критерийлер бойынша сәйкестігі көрсетіледі;</w:t>
      </w:r>
    </w:p>
    <w:bookmarkEnd w:id="1061"/>
    <w:bookmarkStart w:name="z1205" w:id="1062"/>
    <w:p>
      <w:pPr>
        <w:spacing w:after="0"/>
        <w:ind w:left="0"/>
        <w:jc w:val="both"/>
      </w:pPr>
      <w:r>
        <w:rPr>
          <w:rFonts w:ascii="Times New Roman"/>
          <w:b w:val="false"/>
          <w:i w:val="false"/>
          <w:color w:val="000000"/>
          <w:sz w:val="28"/>
        </w:rPr>
        <w:t>
      3) эталондық биологиялық дәрілік затты таңдау критерийлері;</w:t>
      </w:r>
    </w:p>
    <w:bookmarkEnd w:id="1062"/>
    <w:bookmarkStart w:name="z1206" w:id="1063"/>
    <w:p>
      <w:pPr>
        <w:spacing w:after="0"/>
        <w:ind w:left="0"/>
        <w:jc w:val="both"/>
      </w:pPr>
      <w:r>
        <w:rPr>
          <w:rFonts w:ascii="Times New Roman"/>
          <w:b w:val="false"/>
          <w:i w:val="false"/>
          <w:color w:val="000000"/>
          <w:sz w:val="28"/>
        </w:rPr>
        <w:t>
      4) биосимилярды әзірлеу кезінде оның қауіпсіздігіне немесе тиімділігіне әлеуетті әсер ететін айырмашылықтар болған жағдайда, айырмашылықтарды сипаттау үшін жануарларды зерттеу және клиникалық зерттеулер бойынша қосымша деректер ұсынылады;</w:t>
      </w:r>
    </w:p>
    <w:bookmarkEnd w:id="1063"/>
    <w:bookmarkStart w:name="z1207" w:id="1064"/>
    <w:p>
      <w:pPr>
        <w:spacing w:after="0"/>
        <w:ind w:left="0"/>
        <w:jc w:val="both"/>
      </w:pPr>
      <w:r>
        <w:rPr>
          <w:rFonts w:ascii="Times New Roman"/>
          <w:b w:val="false"/>
          <w:i w:val="false"/>
          <w:color w:val="000000"/>
          <w:sz w:val="28"/>
        </w:rPr>
        <w:t>
      5) дайын дәрілік нысанға арналған контейнерлерді жинау, тазарту, түрлендіру реакцияларын, толтыру, жасушалардың экспрессиясы векторлары мен банктерін, жасушалардың мәдениетін (ашытуын) әзірлеуден бастап өндірістік процесс бойынша толық сипаттама және деректер пакеті;</w:t>
      </w:r>
    </w:p>
    <w:bookmarkEnd w:id="1064"/>
    <w:bookmarkStart w:name="z1208" w:id="1065"/>
    <w:p>
      <w:pPr>
        <w:spacing w:after="0"/>
        <w:ind w:left="0"/>
        <w:jc w:val="both"/>
      </w:pPr>
      <w:r>
        <w:rPr>
          <w:rFonts w:ascii="Times New Roman"/>
          <w:b w:val="false"/>
          <w:i w:val="false"/>
          <w:color w:val="000000"/>
          <w:sz w:val="28"/>
        </w:rPr>
        <w:t>
      6) дәрілік нысанды, құрамды және қаптау (тығындау) жүйесін анықтау және валидациялау үшін фармацевтикалық әзірлеу барысында жүргізілетін зерттеулер (микробтық ластануды болдырмау үшін олардың тұтастығын қоса алғанда);</w:t>
      </w:r>
    </w:p>
    <w:bookmarkEnd w:id="1065"/>
    <w:bookmarkStart w:name="z1209" w:id="1066"/>
    <w:p>
      <w:pPr>
        <w:spacing w:after="0"/>
        <w:ind w:left="0"/>
        <w:jc w:val="both"/>
      </w:pPr>
      <w:r>
        <w:rPr>
          <w:rFonts w:ascii="Times New Roman"/>
          <w:b w:val="false"/>
          <w:i w:val="false"/>
          <w:color w:val="000000"/>
          <w:sz w:val="28"/>
        </w:rPr>
        <w:t>
      7) эталондық биологиялық дәрілік зат үшін белгілі дәрілік заттың маңызды сапалық көрсеткіштерін көрсететін және бақылайтын биосимляр спецификациясы (сәйкестендіру; тазалық; белсенділік; мөлшері, заряды және гидрофобтылығы жағынан молекулалық гетерогенділік, оларды анықтауға болатын жерде; сиалдану дәрежесі; жекелеген полипептидтік тізбектердің саны; функционалдық аймақтың гликозилденуі; агрегация деңгейлері; қоспалар, мысалы, ақуыз және қожайын жасушаның ДНҚ-сы);</w:t>
      </w:r>
    </w:p>
    <w:bookmarkEnd w:id="1066"/>
    <w:bookmarkStart w:name="z1210" w:id="1067"/>
    <w:p>
      <w:pPr>
        <w:spacing w:after="0"/>
        <w:ind w:left="0"/>
        <w:jc w:val="both"/>
      </w:pPr>
      <w:r>
        <w:rPr>
          <w:rFonts w:ascii="Times New Roman"/>
          <w:b w:val="false"/>
          <w:i w:val="false"/>
          <w:color w:val="000000"/>
          <w:sz w:val="28"/>
        </w:rPr>
        <w:t>
      8) тұрақтылықты зерттеу;</w:t>
      </w:r>
    </w:p>
    <w:bookmarkEnd w:id="1067"/>
    <w:bookmarkStart w:name="z1211" w:id="1068"/>
    <w:p>
      <w:pPr>
        <w:spacing w:after="0"/>
        <w:ind w:left="0"/>
        <w:jc w:val="both"/>
      </w:pPr>
      <w:r>
        <w:rPr>
          <w:rFonts w:ascii="Times New Roman"/>
          <w:b w:val="false"/>
          <w:i w:val="false"/>
          <w:color w:val="000000"/>
          <w:sz w:val="28"/>
        </w:rPr>
        <w:t>
      9) клиникаға дейінгі (клиникалық емес) зерттеулердің нәтижелері (клиникаға дейінгі зерттеулердің негізі қауіптерді бағалауға негізделген тәсіл болып табылады және жануарларға зерттеулер жүргізуден аулақ болу мүмкін болған жағдайда): ин-витро рецепторлармен байланыстыру зерттеулері немесе жасушалық талдаулар (мысалы, жасуша пролиферациясын талдау немесе цитоуыттылықты талдау) қажетті клиникаға дейінгі зерттеулер болып табылады; ин-виво жануарлардың қолайлы түріндегі зерттеулері (эталондық биологиялық дәрілік заттың фармакодинамикалық және (немесе) уытты белсенділігі зерттелген); дозаға әсердің тәуелділік қисығы ("доза-әсер"), бастапқы қауіпсіз дозаны және кейінгі клиникалық зерттеулерде дозаны жоғарылату схемаларын анықтау, фармакологиялық қауіпсіздікті зерттеу; кем дегенде бір зерттеудің нәтижелері токсикокинетиканы бағалауды, иммундық жауаптарды анықтау мен сипаттамаларын, соның ішінде антидене титрлерін, гомологиялық эндогендік ақуыздармен айқаспалы реактивтілікті және бейтараптандыру қабілетін қоса алғанда, бірнеше рет енгізген кездегі уыттылықты бағалау; жергілікті төзімділікті бағалау; репродуктивті уыттылықты, геноуыттылықты, мутагенділікті және канцерогенділікті (қажет болған жағдайда) бағалауды қамтитын токсикологиялық зерттеулердің деректерін бірнеше рет енгізген кезде уыттылықты зерттеу нәтижелері, жергілікті төзімділікті зерттеу ықтимал қауіптерді және (немесе) анықтамалық биологиялық препараттың токсикологиялық қасиеттері белгілі болған кезде (мысалы, анықтамалық биологиялық препараттың репродуктивті функцияға белгілі жағымсыз әсерлері) анықтайды;</w:t>
      </w:r>
    </w:p>
    <w:bookmarkEnd w:id="1068"/>
    <w:bookmarkStart w:name="z1212" w:id="1069"/>
    <w:p>
      <w:pPr>
        <w:spacing w:after="0"/>
        <w:ind w:left="0"/>
        <w:jc w:val="both"/>
      </w:pPr>
      <w:r>
        <w:rPr>
          <w:rFonts w:ascii="Times New Roman"/>
          <w:b w:val="false"/>
          <w:i w:val="false"/>
          <w:color w:val="000000"/>
          <w:sz w:val="28"/>
        </w:rPr>
        <w:t>
      10) клиникалық зерттеулердің нәтижелері (референттік препараттың сипаты мен күрделілігі, физика-химиялық, биологиялық зерттеулерде байқалатын ұқсастық дәрежесі клиникалық зерттеулерді жоспарлауға әсер ететін болады):</w:t>
      </w:r>
    </w:p>
    <w:bookmarkEnd w:id="1069"/>
    <w:bookmarkStart w:name="z1213" w:id="1070"/>
    <w:p>
      <w:pPr>
        <w:spacing w:after="0"/>
        <w:ind w:left="0"/>
        <w:jc w:val="both"/>
      </w:pPr>
      <w:r>
        <w:rPr>
          <w:rFonts w:ascii="Times New Roman"/>
          <w:b w:val="false"/>
          <w:i w:val="false"/>
          <w:color w:val="000000"/>
          <w:sz w:val="28"/>
        </w:rPr>
        <w:t>
      фармакокинетикалық зерттеулер (бір реттік енгізу кезіндегі фармакокинетикалық зерттеулер; доза мен уақытқа фармакокинетиканың тәуелділігі болған кезде бірнеше рет енгізу кезіндегі фармакокинетикалық зерттеулер; биосимиляр мен референттік препаратты фармакокинетикалық салыстыру сіңіруді, биожетімділігін, шығарылу сипаттамаларын (клиренс және (немесе) жартылай шығарылу кезеңін) қамтиды);</w:t>
      </w:r>
    </w:p>
    <w:bookmarkEnd w:id="1070"/>
    <w:bookmarkStart w:name="z1214" w:id="1071"/>
    <w:p>
      <w:pPr>
        <w:spacing w:after="0"/>
        <w:ind w:left="0"/>
        <w:jc w:val="both"/>
      </w:pPr>
      <w:r>
        <w:rPr>
          <w:rFonts w:ascii="Times New Roman"/>
          <w:b w:val="false"/>
          <w:i w:val="false"/>
          <w:color w:val="000000"/>
          <w:sz w:val="28"/>
        </w:rPr>
        <w:t>
      фармакодинамикалық зерттеулер (фармакодинамикалық әсерлер қолайлы популяцияда және клиникаға дейінгі зерттеулерде доза-әсерге тәуелділік қисығының тік бөлігінен дозаларды қолдану арқылы бағаланады; фармакодинамикалық маркерлер олардың клиникалық маңыздылығына қарай таңдалады);</w:t>
      </w:r>
    </w:p>
    <w:bookmarkEnd w:id="1071"/>
    <w:bookmarkStart w:name="z1215" w:id="1072"/>
    <w:p>
      <w:pPr>
        <w:spacing w:after="0"/>
        <w:ind w:left="0"/>
        <w:jc w:val="both"/>
      </w:pPr>
      <w:r>
        <w:rPr>
          <w:rFonts w:ascii="Times New Roman"/>
          <w:b w:val="false"/>
          <w:i w:val="false"/>
          <w:color w:val="000000"/>
          <w:sz w:val="28"/>
        </w:rPr>
        <w:t>
      жағымсыз құбылыстардың (жағымсыз реакциялардың) түрін, жиілігін және ауырлығын бағалауды қоса алғанда, салыстырмалы клиникалық зерттеулер;</w:t>
      </w:r>
    </w:p>
    <w:bookmarkEnd w:id="1072"/>
    <w:bookmarkStart w:name="z1216" w:id="1073"/>
    <w:p>
      <w:pPr>
        <w:spacing w:after="0"/>
        <w:ind w:left="0"/>
        <w:jc w:val="both"/>
      </w:pPr>
      <w:r>
        <w:rPr>
          <w:rFonts w:ascii="Times New Roman"/>
          <w:b w:val="false"/>
          <w:i w:val="false"/>
          <w:color w:val="000000"/>
          <w:sz w:val="28"/>
        </w:rPr>
        <w:t>
      мақсатты топтағы иммуногенділікті зерттеу (алынған антиденелердің жиілігі мен түрін салыстыру және биосимиляр мен референтті препарат үшін иммундық жауаптың ықтимал клиникалық салдары; иммуногенділік иммундық жауап пен иммундық жағымсыз реакциялардың ең жоғары қаупі бар пациенттердің популяциясында зерттеледі; әдістерді таңдауды, бағалауды және сипаттауды, сынама алу уақытын белгілеуді қоса алғанда, антиденелерді анықтау стратегиясының негіздемесі ұсынылады, оның ішінде бастапқы деңгейде сынамалардың көлемі, өңделуі және сақталуы, сондай-ақ деректерді талдаудың статистикалық әдістері; антиденелерді анықтаудың аналитикалық әдістері белгіленген мақсат үшін валидацияланады, әдістің жеткілікті сезімталдығына скринингтік талдау жүргізіледі, бейтараптандыратын антиденелерді анықтау жүргізіледі; иммуногенділікке зерттеулер кезінде бақылау кезеңі емдеудің жоспарланған ұзақтығына және антиденелердің пайда болуының болжамды уақытына сәйкес келеді және антиденелердің 12 ай, зерттеудің басқа ұзақтығы кезінде негіздеме ұсынылады; антиденелер титрлерінің пайда болуының маңызды жағдайлары, олардың белгілі бір уақыт ішінде тұрақтылығы, иммундық жауап сипатының ықтимал өзгерістері және клиникалық салдарлары тіркеу кезеңіне дейін және одан кейін зерттелуі қажет);</w:t>
      </w:r>
    </w:p>
    <w:bookmarkEnd w:id="1073"/>
    <w:bookmarkStart w:name="z1217" w:id="1074"/>
    <w:p>
      <w:pPr>
        <w:spacing w:after="0"/>
        <w:ind w:left="0"/>
        <w:jc w:val="both"/>
      </w:pPr>
      <w:r>
        <w:rPr>
          <w:rFonts w:ascii="Times New Roman"/>
          <w:b w:val="false"/>
          <w:i w:val="false"/>
          <w:color w:val="000000"/>
          <w:sz w:val="28"/>
        </w:rPr>
        <w:t>
      негізгі клиникалық деректер түпкілікті өндірістік процесс жолымен өндірілген дәрілік затты, яғни мемлекеттік тіркеуге өтініш берілетін дәрілік затты пайдалану арқылы алынады;</w:t>
      </w:r>
    </w:p>
    <w:bookmarkEnd w:id="1074"/>
    <w:bookmarkStart w:name="z1218" w:id="1075"/>
    <w:p>
      <w:pPr>
        <w:spacing w:after="0"/>
        <w:ind w:left="0"/>
        <w:jc w:val="both"/>
      </w:pPr>
      <w:r>
        <w:rPr>
          <w:rFonts w:ascii="Times New Roman"/>
          <w:b w:val="false"/>
          <w:i w:val="false"/>
          <w:color w:val="000000"/>
          <w:sz w:val="28"/>
        </w:rPr>
        <w:t>
      осы талаптардан кез келген ауытқулар үшін өтінім беруші негіздемені және қажет болған жағдайда дәрілік заттың фармакокинетикалық бейіндерін түпкілікті және ертерек құрамымен салыстыратын қосымша фармакокинетикалық зерттеулердің деректерін ұсынады;</w:t>
      </w:r>
    </w:p>
    <w:bookmarkEnd w:id="1075"/>
    <w:bookmarkStart w:name="z1219" w:id="1076"/>
    <w:p>
      <w:pPr>
        <w:spacing w:after="0"/>
        <w:ind w:left="0"/>
        <w:jc w:val="both"/>
      </w:pPr>
      <w:r>
        <w:rPr>
          <w:rFonts w:ascii="Times New Roman"/>
          <w:b w:val="false"/>
          <w:i w:val="false"/>
          <w:color w:val="000000"/>
          <w:sz w:val="28"/>
        </w:rPr>
        <w:t>
      11) тіркеуден кейінгі кезеңде эталондық биопрепарат, дәрілік зат және (немесе) биосимиляр класы қауіпсіздігінің маңызды анықталған және әлеуетті проблемаларын сипаттай отырып) қауіпсіздік ерекшелігін және биосимилярды фармакологиялық қадағалау жоспарын (қауіпсіздіктің ерекшелігіне, қауіптерді басқару және азайту жоспарына негізделген жоспарланатын тіркеуден кейінгі іс-шаралар мен әдістерді, оның ішінде пациенттерге және (немесе) емдеуші дәрігерлерге арналған білім беру материалдарын сипаттай отырып);</w:t>
      </w:r>
    </w:p>
    <w:bookmarkEnd w:id="1076"/>
    <w:bookmarkStart w:name="z1220" w:id="1077"/>
    <w:p>
      <w:pPr>
        <w:spacing w:after="0"/>
        <w:ind w:left="0"/>
        <w:jc w:val="both"/>
      </w:pPr>
      <w:r>
        <w:rPr>
          <w:rFonts w:ascii="Times New Roman"/>
          <w:b w:val="false"/>
          <w:i w:val="false"/>
          <w:color w:val="000000"/>
          <w:sz w:val="28"/>
        </w:rPr>
        <w:t>
      12) тиімділігі мен қауіпсіздігі бойынша деректерді бір терапевтік көрсетімнен екіншісіне экстраполяциялау: егер референттік препараттың қолдануға біреуден артық көрсеткіші болса, өтінім беруші биосимилярға клиникалық зерттеулер жүргізілмеген басқа да қолдану көрсеткіштері бойынша биосимилярдың тиімділігі мен қауіпсіздігіне клиникалық зерттеулердің болмауының негіздемесін ұсынады; негіздемеде клиникалық қолдану тәжірибесі, әдебиет деректерінің қолжетімділігі көрсетіледі, әр көрсеткіш үшін референттік препараттың белсенді затының әсер ету механизмдері (олардың сенімділік дәрежесін қоса алғанда) және тартылған рецепторлар; қолдануға әртүрлі көрсеткіштер кезінде референттік препараттың белсенді затының әртүрлі белсенді орталықтары немесе нысаналы жасушаның әртүрлі рецепторлары тартылатыны немесе препараттың қауіпсіздік бейіні қолдануға әртүрлі көрсеткіштер үшін ерекшеленетіні туралы дәлелдер болған кезде клиникалық зерттеулердің деректері ұсынылады; қауіпсіздік жөніндегі деректерді экстраполяциялау пациентке байланысты факторларды (ілеспе емдеу, ілеспе аурулар және иммундық мәртебе), ауруға байланысты факторларды (нысаналы жасушаларға ұқсас реакциялар) назарға алады; мұндай деректердің көлемі биосимилярдың салыстырмалылығын және қалған ықтимал белгісіздіктерді анықтау кезінде алынған дәлелдемелер жиынтығы аясында қаралады.</w:t>
      </w:r>
    </w:p>
    <w:bookmarkEnd w:id="1077"/>
    <w:bookmarkStart w:name="z1221" w:id="1078"/>
    <w:p>
      <w:pPr>
        <w:spacing w:after="0"/>
        <w:ind w:left="0"/>
        <w:jc w:val="both"/>
      </w:pPr>
      <w:r>
        <w:rPr>
          <w:rFonts w:ascii="Times New Roman"/>
          <w:b w:val="false"/>
          <w:i w:val="false"/>
          <w:color w:val="000000"/>
          <w:sz w:val="28"/>
        </w:rPr>
        <w:t>
      6. Біріктірілген дәрілік препараттар</w:t>
      </w:r>
    </w:p>
    <w:bookmarkEnd w:id="1078"/>
    <w:bookmarkStart w:name="z1222" w:id="1079"/>
    <w:p>
      <w:pPr>
        <w:spacing w:after="0"/>
        <w:ind w:left="0"/>
        <w:jc w:val="both"/>
      </w:pPr>
      <w:r>
        <w:rPr>
          <w:rFonts w:ascii="Times New Roman"/>
          <w:b w:val="false"/>
          <w:i w:val="false"/>
          <w:color w:val="000000"/>
          <w:sz w:val="28"/>
        </w:rPr>
        <w:t>
      Бір дәрілік нысандағы екі немесе одан да көп бұрын белгілі белсенді заттардың біріктірілімі болып табылатын жаңа дәрілік препараттар үшін толық тіркеу дерекнамасы (1-5 Модульдер, Тізбенің I-IV бөлімдері) ұсынылады. 3-модуль немесе II Бөлім біріктірілген дәрілік препараттардың құрамына кіретін әрбір белсенді заттың өндірісі, сапасын бақылау, өндірушісі туралы мәліметтерді қамтиды. 4 және 5-модульдерде немесе Тізбенің III, IV бөлімдерінде белсенді заттардың мәлімделетін біріктірілімдерінің клиникаға дейінгі және клиникалық зерттеулерінің нәтижелері ұсынылады.</w:t>
      </w:r>
    </w:p>
    <w:bookmarkEnd w:id="1079"/>
    <w:bookmarkStart w:name="z1223" w:id="1080"/>
    <w:p>
      <w:pPr>
        <w:spacing w:after="0"/>
        <w:ind w:left="0"/>
        <w:jc w:val="both"/>
      </w:pPr>
      <w:r>
        <w:rPr>
          <w:rFonts w:ascii="Times New Roman"/>
          <w:b w:val="false"/>
          <w:i w:val="false"/>
          <w:color w:val="000000"/>
          <w:sz w:val="28"/>
        </w:rPr>
        <w:t>
      7. Медициналық қолдануы жақсы зерттелген дәрілік заттар.</w:t>
      </w:r>
    </w:p>
    <w:bookmarkEnd w:id="1080"/>
    <w:bookmarkStart w:name="z1224" w:id="1081"/>
    <w:p>
      <w:pPr>
        <w:spacing w:after="0"/>
        <w:ind w:left="0"/>
        <w:jc w:val="both"/>
      </w:pPr>
      <w:r>
        <w:rPr>
          <w:rFonts w:ascii="Times New Roman"/>
          <w:b w:val="false"/>
          <w:i w:val="false"/>
          <w:color w:val="000000"/>
          <w:sz w:val="28"/>
        </w:rPr>
        <w:t>
      Жақсы зерттелген медициналық қолданылуы бар дәрілік заттарға тиімділігі расталған және қауіпсіздіктің қолайлы деңгейі бар дәрілік препараттар жатады:</w:t>
      </w:r>
    </w:p>
    <w:bookmarkEnd w:id="1081"/>
    <w:bookmarkStart w:name="z1225" w:id="1082"/>
    <w:p>
      <w:pPr>
        <w:spacing w:after="0"/>
        <w:ind w:left="0"/>
        <w:jc w:val="both"/>
      </w:pPr>
      <w:r>
        <w:rPr>
          <w:rFonts w:ascii="Times New Roman"/>
          <w:b w:val="false"/>
          <w:i w:val="false"/>
          <w:color w:val="000000"/>
          <w:sz w:val="28"/>
        </w:rPr>
        <w:t>
      медициналық қолдануда жақсы зерттелген белсенді зат;</w:t>
      </w:r>
    </w:p>
    <w:bookmarkEnd w:id="1082"/>
    <w:bookmarkStart w:name="z1226" w:id="1083"/>
    <w:p>
      <w:pPr>
        <w:spacing w:after="0"/>
        <w:ind w:left="0"/>
        <w:jc w:val="both"/>
      </w:pPr>
      <w:r>
        <w:rPr>
          <w:rFonts w:ascii="Times New Roman"/>
          <w:b w:val="false"/>
          <w:i w:val="false"/>
          <w:color w:val="000000"/>
          <w:sz w:val="28"/>
        </w:rPr>
        <w:t>
      табиғи шикізаттан жасалған дәрілік препараттар (мысалы: қайың қарамайы, жылан уы,</w:t>
      </w:r>
    </w:p>
    <w:bookmarkEnd w:id="1083"/>
    <w:bookmarkStart w:name="z1227" w:id="1084"/>
    <w:p>
      <w:pPr>
        <w:spacing w:after="0"/>
        <w:ind w:left="0"/>
        <w:jc w:val="both"/>
      </w:pPr>
      <w:r>
        <w:rPr>
          <w:rFonts w:ascii="Times New Roman"/>
          <w:b w:val="false"/>
          <w:i w:val="false"/>
          <w:color w:val="000000"/>
          <w:sz w:val="28"/>
        </w:rPr>
        <w:t>
      ара шаруашылығы өнімдері, медициналық сүліктер, өт, минералдар және т.б.);</w:t>
      </w:r>
    </w:p>
    <w:bookmarkEnd w:id="1084"/>
    <w:bookmarkStart w:name="z1228" w:id="1085"/>
    <w:p>
      <w:pPr>
        <w:spacing w:after="0"/>
        <w:ind w:left="0"/>
        <w:jc w:val="both"/>
      </w:pPr>
      <w:r>
        <w:rPr>
          <w:rFonts w:ascii="Times New Roman"/>
          <w:b w:val="false"/>
          <w:i w:val="false"/>
          <w:color w:val="000000"/>
          <w:sz w:val="28"/>
        </w:rPr>
        <w:t>
      дәрумендер мен дәрумен-минералды кешендер;</w:t>
      </w:r>
    </w:p>
    <w:bookmarkEnd w:id="1085"/>
    <w:bookmarkStart w:name="z1229" w:id="1086"/>
    <w:p>
      <w:pPr>
        <w:spacing w:after="0"/>
        <w:ind w:left="0"/>
        <w:jc w:val="both"/>
      </w:pPr>
      <w:r>
        <w:rPr>
          <w:rFonts w:ascii="Times New Roman"/>
          <w:b w:val="false"/>
          <w:i w:val="false"/>
          <w:color w:val="000000"/>
          <w:sz w:val="28"/>
        </w:rPr>
        <w:t>
      антисептикалық ерітінділер (сутегі асқын тотығы, йод, бриллиантты көк және т.б.);</w:t>
      </w:r>
    </w:p>
    <w:bookmarkEnd w:id="1086"/>
    <w:bookmarkStart w:name="z1230" w:id="1087"/>
    <w:p>
      <w:pPr>
        <w:spacing w:after="0"/>
        <w:ind w:left="0"/>
        <w:jc w:val="both"/>
      </w:pPr>
      <w:r>
        <w:rPr>
          <w:rFonts w:ascii="Times New Roman"/>
          <w:b w:val="false"/>
          <w:i w:val="false"/>
          <w:color w:val="000000"/>
          <w:sz w:val="28"/>
        </w:rPr>
        <w:t>
      инъекцияға арналған су;</w:t>
      </w:r>
    </w:p>
    <w:bookmarkEnd w:id="1087"/>
    <w:bookmarkStart w:name="z1231" w:id="1088"/>
    <w:p>
      <w:pPr>
        <w:spacing w:after="0"/>
        <w:ind w:left="0"/>
        <w:jc w:val="both"/>
      </w:pPr>
      <w:r>
        <w:rPr>
          <w:rFonts w:ascii="Times New Roman"/>
          <w:b w:val="false"/>
          <w:i w:val="false"/>
          <w:color w:val="000000"/>
          <w:sz w:val="28"/>
        </w:rPr>
        <w:t>
      адсорбенттер (белсендірілген көмір);</w:t>
      </w:r>
    </w:p>
    <w:bookmarkEnd w:id="1088"/>
    <w:bookmarkStart w:name="z1232" w:id="1089"/>
    <w:p>
      <w:pPr>
        <w:spacing w:after="0"/>
        <w:ind w:left="0"/>
        <w:jc w:val="both"/>
      </w:pPr>
      <w:r>
        <w:rPr>
          <w:rFonts w:ascii="Times New Roman"/>
          <w:b w:val="false"/>
          <w:i w:val="false"/>
          <w:color w:val="000000"/>
          <w:sz w:val="28"/>
        </w:rPr>
        <w:t>
      карминативті дәрілік препараттар;</w:t>
      </w:r>
    </w:p>
    <w:bookmarkEnd w:id="1089"/>
    <w:bookmarkStart w:name="z1233" w:id="1090"/>
    <w:p>
      <w:pPr>
        <w:spacing w:after="0"/>
        <w:ind w:left="0"/>
        <w:jc w:val="both"/>
      </w:pPr>
      <w:r>
        <w:rPr>
          <w:rFonts w:ascii="Times New Roman"/>
          <w:b w:val="false"/>
          <w:i w:val="false"/>
          <w:color w:val="000000"/>
          <w:sz w:val="28"/>
        </w:rPr>
        <w:t>
      тітіркендіргіш және бүркеуіш дәрілер тобындағы дәрілік препараттар.</w:t>
      </w:r>
    </w:p>
    <w:bookmarkEnd w:id="1090"/>
    <w:bookmarkStart w:name="z1234" w:id="1091"/>
    <w:p>
      <w:pPr>
        <w:spacing w:after="0"/>
        <w:ind w:left="0"/>
        <w:jc w:val="both"/>
      </w:pPr>
      <w:r>
        <w:rPr>
          <w:rFonts w:ascii="Times New Roman"/>
          <w:b w:val="false"/>
          <w:i w:val="false"/>
          <w:color w:val="000000"/>
          <w:sz w:val="28"/>
        </w:rPr>
        <w:t>
      Тіркеу дерекнамасында 1, 2 және 3 модульдері және Тізбенің I, II бөлімдері ұсынылады. 4 және 5-модульдерде немесе Тізбенің III, IV бөлімдерінде толық ғылыми библиографияда клиникаға дейінгі және клиникалық сипаттамалары көрсетіледі.</w:t>
      </w:r>
    </w:p>
    <w:bookmarkEnd w:id="1091"/>
    <w:bookmarkStart w:name="z1235" w:id="1092"/>
    <w:p>
      <w:pPr>
        <w:spacing w:after="0"/>
        <w:ind w:left="0"/>
        <w:jc w:val="both"/>
      </w:pPr>
      <w:r>
        <w:rPr>
          <w:rFonts w:ascii="Times New Roman"/>
          <w:b w:val="false"/>
          <w:i w:val="false"/>
          <w:color w:val="000000"/>
          <w:sz w:val="28"/>
        </w:rPr>
        <w:t>
      Медициналық қолданылуы жақсы зерттелген дәрілік заттар үшін мынадай деректер ұсынылады:</w:t>
      </w:r>
    </w:p>
    <w:bookmarkEnd w:id="1092"/>
    <w:bookmarkStart w:name="z1236" w:id="1093"/>
    <w:p>
      <w:pPr>
        <w:spacing w:after="0"/>
        <w:ind w:left="0"/>
        <w:jc w:val="both"/>
      </w:pPr>
      <w:r>
        <w:rPr>
          <w:rFonts w:ascii="Times New Roman"/>
          <w:b w:val="false"/>
          <w:i w:val="false"/>
          <w:color w:val="000000"/>
          <w:sz w:val="28"/>
        </w:rPr>
        <w:t>
      1) дәрілік заттардың компоненттерін жақсы зерттелген медициналық қолдануды анықтау кезінде ескеру қажет факторлар:</w:t>
      </w:r>
    </w:p>
    <w:bookmarkEnd w:id="1093"/>
    <w:bookmarkStart w:name="z1237" w:id="1094"/>
    <w:p>
      <w:pPr>
        <w:spacing w:after="0"/>
        <w:ind w:left="0"/>
        <w:jc w:val="both"/>
      </w:pPr>
      <w:r>
        <w:rPr>
          <w:rFonts w:ascii="Times New Roman"/>
          <w:b w:val="false"/>
          <w:i w:val="false"/>
          <w:color w:val="000000"/>
          <w:sz w:val="28"/>
        </w:rPr>
        <w:t>
      медициналық тәжірибеде белсенді зат қолданылатын уақыт;</w:t>
      </w:r>
    </w:p>
    <w:bookmarkEnd w:id="1094"/>
    <w:bookmarkStart w:name="z1238" w:id="1095"/>
    <w:p>
      <w:pPr>
        <w:spacing w:after="0"/>
        <w:ind w:left="0"/>
        <w:jc w:val="both"/>
      </w:pPr>
      <w:r>
        <w:rPr>
          <w:rFonts w:ascii="Times New Roman"/>
          <w:b w:val="false"/>
          <w:i w:val="false"/>
          <w:color w:val="000000"/>
          <w:sz w:val="28"/>
        </w:rPr>
        <w:t>
      белсенді затты пайдаланудың сандық аспектілері;</w:t>
      </w:r>
    </w:p>
    <w:bookmarkEnd w:id="1095"/>
    <w:bookmarkStart w:name="z1239" w:id="1096"/>
    <w:p>
      <w:pPr>
        <w:spacing w:after="0"/>
        <w:ind w:left="0"/>
        <w:jc w:val="both"/>
      </w:pPr>
      <w:r>
        <w:rPr>
          <w:rFonts w:ascii="Times New Roman"/>
          <w:b w:val="false"/>
          <w:i w:val="false"/>
          <w:color w:val="000000"/>
          <w:sz w:val="28"/>
        </w:rPr>
        <w:t>
      ғылыми жарияланымдардың жиілігі және өтініш берер алдында соңғы 5 жыл ішінде белсенді затты пайдаланудың өзектілігі (ғылыми дереккөздердегі жарияланымдарға сілтеме жасай отырып);</w:t>
      </w:r>
    </w:p>
    <w:bookmarkEnd w:id="1096"/>
    <w:bookmarkStart w:name="z1240" w:id="1097"/>
    <w:p>
      <w:pPr>
        <w:spacing w:after="0"/>
        <w:ind w:left="0"/>
        <w:jc w:val="both"/>
      </w:pPr>
      <w:r>
        <w:rPr>
          <w:rFonts w:ascii="Times New Roman"/>
          <w:b w:val="false"/>
          <w:i w:val="false"/>
          <w:color w:val="000000"/>
          <w:sz w:val="28"/>
        </w:rPr>
        <w:t>
      ғылыми бағалаудың келісімділігі.</w:t>
      </w:r>
    </w:p>
    <w:bookmarkEnd w:id="1097"/>
    <w:bookmarkStart w:name="z1241" w:id="1098"/>
    <w:p>
      <w:pPr>
        <w:spacing w:after="0"/>
        <w:ind w:left="0"/>
        <w:jc w:val="both"/>
      </w:pPr>
      <w:r>
        <w:rPr>
          <w:rFonts w:ascii="Times New Roman"/>
          <w:b w:val="false"/>
          <w:i w:val="false"/>
          <w:color w:val="000000"/>
          <w:sz w:val="28"/>
        </w:rPr>
        <w:t>
      Әр түрлі белсенді заттардың жақсы зерттелген қолданылуын анықтау үшін әр түрлі уақыт кезеңдеріне баға беріледі. Белсенді заттың жақсы зерттелген медициналық қолданылуын анықтау үшін қажетті уақыт кезеңі дәрілік затты бірінші жүйелі және құжатталған қолдану күнінен бастап кемінде 10 жылды құрайды.</w:t>
      </w:r>
    </w:p>
    <w:bookmarkEnd w:id="1098"/>
    <w:bookmarkStart w:name="z1242" w:id="1099"/>
    <w:p>
      <w:pPr>
        <w:spacing w:after="0"/>
        <w:ind w:left="0"/>
        <w:jc w:val="both"/>
      </w:pPr>
      <w:r>
        <w:rPr>
          <w:rFonts w:ascii="Times New Roman"/>
          <w:b w:val="false"/>
          <w:i w:val="false"/>
          <w:color w:val="000000"/>
          <w:sz w:val="28"/>
        </w:rPr>
        <w:t>
      2) өтінім беруші ұсынған тіркеу дерекнамасының материалдары қауіпсіздік пен тиімділікті бағалаудың барлық аспектілерін қамтиды, эпидемиологиялық зерттеулердің және әсіресе салыстырмалы зерттеулердің нәтижелеріне қатысты тіркеуге дейінгі және кейінгі зерттеулерді және жарияланған ғылыми әдебиеттерді ескере отырып, тиісті әдебиеттерді шолуға сілтемені, оң және теріс барлық құжаттаманы қамтиды. Бақылау және сынау әдістеріне қатысты деректерден басқа, дәлелдемелердің басқа көздеріне (тіркеуден кейінгі зерттеулер, эпидемиологиялық зерттеулер) библиографиялық сілтеме тіркеу дерекнамасында осы ақпарат көздерін пайдалану нақты түсіндіріліп, негізделген жағдайда дәрілік препараттың қауіпсіздігі мен тиімділігінің дәлелі болып табылады;</w:t>
      </w:r>
    </w:p>
    <w:bookmarkEnd w:id="1099"/>
    <w:bookmarkStart w:name="z1243" w:id="1100"/>
    <w:p>
      <w:pPr>
        <w:spacing w:after="0"/>
        <w:ind w:left="0"/>
        <w:jc w:val="both"/>
      </w:pPr>
      <w:r>
        <w:rPr>
          <w:rFonts w:ascii="Times New Roman"/>
          <w:b w:val="false"/>
          <w:i w:val="false"/>
          <w:color w:val="000000"/>
          <w:sz w:val="28"/>
        </w:rPr>
        <w:t>
      3) кейбір зерттеулердің болмауына қарамастан, қауіпсіздіктің және (немесе) тиімділіктің дәлелденген қолайлы деңгейінің негіздемесі;</w:t>
      </w:r>
    </w:p>
    <w:bookmarkEnd w:id="1100"/>
    <w:bookmarkStart w:name="z1244" w:id="1101"/>
    <w:p>
      <w:pPr>
        <w:spacing w:after="0"/>
        <w:ind w:left="0"/>
        <w:jc w:val="both"/>
      </w:pPr>
      <w:r>
        <w:rPr>
          <w:rFonts w:ascii="Times New Roman"/>
          <w:b w:val="false"/>
          <w:i w:val="false"/>
          <w:color w:val="000000"/>
          <w:sz w:val="28"/>
        </w:rPr>
        <w:t>
      4) клиникаға дейінгі және (немесе) клиникалық шолуларда тіркеуге ұсынылғаннан өзгеше тіркелген дәрілік препаратқа қатысты кез келген ұсынылған деректердің маңыздылығын түсіндіруге міндетті. Мәлімделген дәрілік препаратты қолданыстағы айырмашылықтарға қарамастан, бұрыннан тіркелген дәрілік препаратқа ұқсас деп санауға болатындығы туралы негіздеме ұсынылады;</w:t>
      </w:r>
    </w:p>
    <w:bookmarkEnd w:id="1101"/>
    <w:bookmarkStart w:name="z1245" w:id="1102"/>
    <w:p>
      <w:pPr>
        <w:spacing w:after="0"/>
        <w:ind w:left="0"/>
        <w:jc w:val="both"/>
      </w:pPr>
      <w:r>
        <w:rPr>
          <w:rFonts w:ascii="Times New Roman"/>
          <w:b w:val="false"/>
          <w:i w:val="false"/>
          <w:color w:val="000000"/>
          <w:sz w:val="28"/>
        </w:rPr>
        <w:t>
      5) тіркеуден кейінгі пайдалану тәжірибесі құрамында бірдей белсенді заттар бар басқа дәрілік препараттарды пайдалану туралы ақпаратты қамтиды;</w:t>
      </w:r>
    </w:p>
    <w:bookmarkEnd w:id="1102"/>
    <w:bookmarkStart w:name="z1246" w:id="1103"/>
    <w:p>
      <w:pPr>
        <w:spacing w:after="0"/>
        <w:ind w:left="0"/>
        <w:jc w:val="both"/>
      </w:pPr>
      <w:r>
        <w:rPr>
          <w:rFonts w:ascii="Times New Roman"/>
          <w:b w:val="false"/>
          <w:i w:val="false"/>
          <w:color w:val="000000"/>
          <w:sz w:val="28"/>
        </w:rPr>
        <w:t>
      6) өндіруші елде тіркелген сәттен бастап шетелдік өндірушілер өтініш бергенге дейінгі соңғы 5 жылдағы дәрілік препараттың қауіпсіздігі жөніндегі мерзімді жаңартылатын есепті қамтиды.</w:t>
      </w:r>
    </w:p>
    <w:bookmarkEnd w:id="1103"/>
    <w:bookmarkStart w:name="z1247" w:id="1104"/>
    <w:p>
      <w:pPr>
        <w:spacing w:after="0"/>
        <w:ind w:left="0"/>
        <w:jc w:val="both"/>
      </w:pPr>
      <w:r>
        <w:rPr>
          <w:rFonts w:ascii="Times New Roman"/>
          <w:b w:val="false"/>
          <w:i w:val="false"/>
          <w:color w:val="000000"/>
          <w:sz w:val="28"/>
        </w:rPr>
        <w:t>
      Тіркелген сәттен бастап 5 жыл ішінде өндіруші елінде қолдану тәжірибесі болмаған кезде фармакологиялық қадағалаудың тиісті практикасының (GVP) талаптарына сәйкес нарықта болудың нақты уақыты үшін дәрілік препараттың қауіпсіздігі бойынша мерзімді жаңартылатын есеп ұсынылады.</w:t>
      </w:r>
    </w:p>
    <w:bookmarkEnd w:id="1104"/>
    <w:bookmarkStart w:name="z1248" w:id="1105"/>
    <w:p>
      <w:pPr>
        <w:spacing w:after="0"/>
        <w:ind w:left="0"/>
        <w:jc w:val="both"/>
      </w:pPr>
      <w:r>
        <w:rPr>
          <w:rFonts w:ascii="Times New Roman"/>
          <w:b w:val="false"/>
          <w:i w:val="false"/>
          <w:color w:val="000000"/>
          <w:sz w:val="28"/>
        </w:rPr>
        <w:t>
      8. Өсімдік дәрілік препарттар</w:t>
      </w:r>
    </w:p>
    <w:bookmarkEnd w:id="1105"/>
    <w:bookmarkStart w:name="z1249" w:id="1106"/>
    <w:p>
      <w:pPr>
        <w:spacing w:after="0"/>
        <w:ind w:left="0"/>
        <w:jc w:val="both"/>
      </w:pPr>
      <w:r>
        <w:rPr>
          <w:rFonts w:ascii="Times New Roman"/>
          <w:b w:val="false"/>
          <w:i w:val="false"/>
          <w:color w:val="000000"/>
          <w:sz w:val="28"/>
        </w:rPr>
        <w:t>
      Өсімдік тектес дәрілік препараттарды сараптау үшін тиісті фармакологиялық, уытты және клиникалық зерттеулердің нәтижелері ұсынылады. Клиникаға дейінгі (клиникалық емес) және (немесе) клиникалық зерттеулер жөніндегі материалдар мен құжаттар мыналарды қамтиды:</w:t>
      </w:r>
    </w:p>
    <w:bookmarkEnd w:id="1106"/>
    <w:bookmarkStart w:name="z1250" w:id="1107"/>
    <w:p>
      <w:pPr>
        <w:spacing w:after="0"/>
        <w:ind w:left="0"/>
        <w:jc w:val="both"/>
      </w:pPr>
      <w:r>
        <w:rPr>
          <w:rFonts w:ascii="Times New Roman"/>
          <w:b w:val="false"/>
          <w:i w:val="false"/>
          <w:color w:val="000000"/>
          <w:sz w:val="28"/>
        </w:rPr>
        <w:t>
      ерекше белсенділікті клиникаға дейінгі (клиникалық емес) зерттеу материалдары;</w:t>
      </w:r>
    </w:p>
    <w:bookmarkEnd w:id="1107"/>
    <w:bookmarkStart w:name="z1251" w:id="1108"/>
    <w:p>
      <w:pPr>
        <w:spacing w:after="0"/>
        <w:ind w:left="0"/>
        <w:jc w:val="both"/>
      </w:pPr>
      <w:r>
        <w:rPr>
          <w:rFonts w:ascii="Times New Roman"/>
          <w:b w:val="false"/>
          <w:i w:val="false"/>
          <w:color w:val="000000"/>
          <w:sz w:val="28"/>
        </w:rPr>
        <w:t>
      жедел және созылмалы уыттылықты зерттеу материалдары;</w:t>
      </w:r>
    </w:p>
    <w:bookmarkEnd w:id="1108"/>
    <w:bookmarkStart w:name="z1252" w:id="1109"/>
    <w:p>
      <w:pPr>
        <w:spacing w:after="0"/>
        <w:ind w:left="0"/>
        <w:jc w:val="both"/>
      </w:pPr>
      <w:r>
        <w:rPr>
          <w:rFonts w:ascii="Times New Roman"/>
          <w:b w:val="false"/>
          <w:i w:val="false"/>
          <w:color w:val="000000"/>
          <w:sz w:val="28"/>
        </w:rPr>
        <w:t>
      жергілікті тітіркендіргіш әсер туралы деректер;</w:t>
      </w:r>
    </w:p>
    <w:bookmarkEnd w:id="1109"/>
    <w:bookmarkStart w:name="z1253" w:id="1110"/>
    <w:p>
      <w:pPr>
        <w:spacing w:after="0"/>
        <w:ind w:left="0"/>
        <w:jc w:val="both"/>
      </w:pPr>
      <w:r>
        <w:rPr>
          <w:rFonts w:ascii="Times New Roman"/>
          <w:b w:val="false"/>
          <w:i w:val="false"/>
          <w:color w:val="000000"/>
          <w:sz w:val="28"/>
        </w:rPr>
        <w:t>
      аллергиялық қасиеттері туралы мәліметтер;</w:t>
      </w:r>
    </w:p>
    <w:bookmarkEnd w:id="1110"/>
    <w:bookmarkStart w:name="z1254" w:id="1111"/>
    <w:p>
      <w:pPr>
        <w:spacing w:after="0"/>
        <w:ind w:left="0"/>
        <w:jc w:val="both"/>
      </w:pPr>
      <w:r>
        <w:rPr>
          <w:rFonts w:ascii="Times New Roman"/>
          <w:b w:val="false"/>
          <w:i w:val="false"/>
          <w:color w:val="000000"/>
          <w:sz w:val="28"/>
        </w:rPr>
        <w:t>
      өндіруші елде немесе басқа елдерде клиникалық қолдану тәжірибесі.</w:t>
      </w:r>
    </w:p>
    <w:bookmarkEnd w:id="1111"/>
    <w:bookmarkStart w:name="z1255" w:id="1112"/>
    <w:p>
      <w:pPr>
        <w:spacing w:after="0"/>
        <w:ind w:left="0"/>
        <w:jc w:val="both"/>
      </w:pPr>
      <w:r>
        <w:rPr>
          <w:rFonts w:ascii="Times New Roman"/>
          <w:b w:val="false"/>
          <w:i w:val="false"/>
          <w:color w:val="000000"/>
          <w:sz w:val="28"/>
        </w:rPr>
        <w:t>
      Бұл ретте дәрілік препараттың сапалық аспектілеріне қатысты материалдар толық көлемде ұсынылады.</w:t>
      </w:r>
    </w:p>
    <w:bookmarkEnd w:id="1112"/>
    <w:bookmarkStart w:name="z1256" w:id="1113"/>
    <w:p>
      <w:pPr>
        <w:spacing w:after="0"/>
        <w:ind w:left="0"/>
        <w:jc w:val="both"/>
      </w:pPr>
      <w:r>
        <w:rPr>
          <w:rFonts w:ascii="Times New Roman"/>
          <w:b w:val="false"/>
          <w:i w:val="false"/>
          <w:color w:val="000000"/>
          <w:sz w:val="28"/>
        </w:rPr>
        <w:t>
      Дәрілік өсімдік шикізатын, фито-шайларды жинау үшін олардың құрамына кіретін дәрілік өсімдіктер бойынша ғылыми әдебиеттерге шолу ұсынылады.</w:t>
      </w:r>
    </w:p>
    <w:bookmarkEnd w:id="1113"/>
    <w:bookmarkStart w:name="z1257" w:id="1114"/>
    <w:p>
      <w:pPr>
        <w:spacing w:after="0"/>
        <w:ind w:left="0"/>
        <w:jc w:val="both"/>
      </w:pPr>
      <w:r>
        <w:rPr>
          <w:rFonts w:ascii="Times New Roman"/>
          <w:b w:val="false"/>
          <w:i w:val="false"/>
          <w:color w:val="000000"/>
          <w:sz w:val="28"/>
        </w:rPr>
        <w:t>
      9. Гомеопатиялық препараттар</w:t>
      </w:r>
    </w:p>
    <w:bookmarkEnd w:id="1114"/>
    <w:bookmarkStart w:name="z1258" w:id="1115"/>
    <w:p>
      <w:pPr>
        <w:spacing w:after="0"/>
        <w:ind w:left="0"/>
        <w:jc w:val="both"/>
      </w:pPr>
      <w:r>
        <w:rPr>
          <w:rFonts w:ascii="Times New Roman"/>
          <w:b w:val="false"/>
          <w:i w:val="false"/>
          <w:color w:val="000000"/>
          <w:sz w:val="28"/>
        </w:rPr>
        <w:t>
      Өтінім беруші гомеопатиялық препараттарды сараптау үшін 4 және 5 модульдері немесе Тізбенің III және IV бөлімдері бойынша ақпаратты қамтитын құжаттар мен материалдарды ұсынады:</w:t>
      </w:r>
    </w:p>
    <w:bookmarkEnd w:id="1115"/>
    <w:bookmarkStart w:name="z1259" w:id="1116"/>
    <w:p>
      <w:pPr>
        <w:spacing w:after="0"/>
        <w:ind w:left="0"/>
        <w:jc w:val="both"/>
      </w:pPr>
      <w:r>
        <w:rPr>
          <w:rFonts w:ascii="Times New Roman"/>
          <w:b w:val="false"/>
          <w:i w:val="false"/>
          <w:color w:val="000000"/>
          <w:sz w:val="28"/>
        </w:rPr>
        <w:t>
      кешендегі барлық төмендегі жағдайларға сәйкес келетін гомеопатиялық препараттар үшін:</w:t>
      </w:r>
    </w:p>
    <w:bookmarkEnd w:id="1116"/>
    <w:bookmarkStart w:name="z1260" w:id="1117"/>
    <w:p>
      <w:pPr>
        <w:spacing w:after="0"/>
        <w:ind w:left="0"/>
        <w:jc w:val="both"/>
      </w:pPr>
      <w:r>
        <w:rPr>
          <w:rFonts w:ascii="Times New Roman"/>
          <w:b w:val="false"/>
          <w:i w:val="false"/>
          <w:color w:val="000000"/>
          <w:sz w:val="28"/>
        </w:rPr>
        <w:t>
      препараттар пероральді немесе сыртқа қолдануға арналған;</w:t>
      </w:r>
    </w:p>
    <w:bookmarkEnd w:id="1117"/>
    <w:bookmarkStart w:name="z1261" w:id="1118"/>
    <w:p>
      <w:pPr>
        <w:spacing w:after="0"/>
        <w:ind w:left="0"/>
        <w:jc w:val="both"/>
      </w:pPr>
      <w:r>
        <w:rPr>
          <w:rFonts w:ascii="Times New Roman"/>
          <w:b w:val="false"/>
          <w:i w:val="false"/>
          <w:color w:val="000000"/>
          <w:sz w:val="28"/>
        </w:rPr>
        <w:t>
      дәрілік препараттың затбелгісінде немесе оған қатысты кез келген ақпаратта қолдануға нақты емдік көрсеткіш көрсетілмеген;</w:t>
      </w:r>
    </w:p>
    <w:bookmarkEnd w:id="1118"/>
    <w:bookmarkStart w:name="z1262" w:id="1119"/>
    <w:p>
      <w:pPr>
        <w:spacing w:after="0"/>
        <w:ind w:left="0"/>
        <w:jc w:val="both"/>
      </w:pPr>
      <w:r>
        <w:rPr>
          <w:rFonts w:ascii="Times New Roman"/>
          <w:b w:val="false"/>
          <w:i w:val="false"/>
          <w:color w:val="000000"/>
          <w:sz w:val="28"/>
        </w:rPr>
        <w:t>
      дәрілік препараттың еру дәрежесі оның қауіпсіздігіне кепілдік беру үшін жеткілікті болып табылады; атап айтқанда, дәрілік препарат құрамында аналық ерітіндінің 10 000 бөлігіне 1 бөліктен артық немесе аллопатияда әсер етуші затқа қатысты қолданылатын ең төменгі дозаның 1/100-ден астамы жоқ, оның аллопатиялық дәрілік препаратта болуы міндетті түрде дәрігер рецептінің болуын талап етеді, 4 және 5 модульдері немесе Тізбенің III және IV бөлімдері үшін мәлімделген қолдану саласындағы гомеопатиялық препараттың тиімділігі мен қауіпсіздігі туралы ғылыми әдебиеттерге шолу жасалады;</w:t>
      </w:r>
    </w:p>
    <w:bookmarkEnd w:id="1119"/>
    <w:bookmarkStart w:name="z1263" w:id="1120"/>
    <w:p>
      <w:pPr>
        <w:spacing w:after="0"/>
        <w:ind w:left="0"/>
        <w:jc w:val="both"/>
      </w:pPr>
      <w:r>
        <w:rPr>
          <w:rFonts w:ascii="Times New Roman"/>
          <w:b w:val="false"/>
          <w:i w:val="false"/>
          <w:color w:val="000000"/>
          <w:sz w:val="28"/>
        </w:rPr>
        <w:t>
      фармакопеялар мен монографияларда айтылмаған жаңа гомеопатиялық препараттар үшін; мүмкін болатын өзара әрекеттесулерге, синергетикалық әсерлерге немесе әртүрлі ингредиенттердің аддитивті әсерлеріне әкелетін біріктірілген гомеопатиялық препараттар үшін; ингредиенттері уытты немесе басқа жағымсыз әсерлердің қаупін тудыратын гомеопатиялық препараттар үшін, әсіресе ингредиенттер концентрацияланған немесе төмен сұйылтуларда (мысалы, 1X, 2X немесе 1C) ұсынылған немесе өндіріс процесінде дұрыс бақыланбаған кезде; инъекцияға және офтальмологияда қолданылатын препараттарға арналған гомеопатиялық препараттар үшін; ауыр аурулардың алдын алу немесе емдеу мақсатында пайдалануға арналған; халықтың әлсіз топтарына арналған гомеопатиялық препараттар үшін (мысалы, жаңа туған нәрестелер мен балалар, жүкті және егде жастағы адамдар, иммунитеті төмен пациенттер және т.б.): 4-модулі немесе Тізбенің III бөлігі үшін уытты, зерттеу деректері (инфекциялық агент қамтылған жағдайда биологиялық қауіпсіздікті зерттеумен растау), әртүрлі потенциалдарды іріктеу негіздемесі, қолданудың клиникалық тәжірибесінің деректері ұсынылады; 5 модулі немесе Тізбенің VI бөлігі үшін мәлімделген қолдану саласындағы гомеопатиялық препараттың тиімділігі мен қауіпсіздігі туралы клиникалық зерттеулердің деректері және әртүрлі дозаларды іріктеу негіздемесі ұсынылады.</w:t>
      </w:r>
    </w:p>
    <w:bookmarkEnd w:id="1120"/>
    <w:bookmarkStart w:name="z1264" w:id="1121"/>
    <w:p>
      <w:pPr>
        <w:spacing w:after="0"/>
        <w:ind w:left="0"/>
        <w:jc w:val="both"/>
      </w:pPr>
      <w:r>
        <w:rPr>
          <w:rFonts w:ascii="Times New Roman"/>
          <w:b w:val="false"/>
          <w:i w:val="false"/>
          <w:color w:val="000000"/>
          <w:sz w:val="28"/>
        </w:rPr>
        <w:t>
      дәрілік препараттың жалпы сипаттамасы және дәрілік заттың гомеопатиялық препарат болып табылатынын көрсете отырып, медициналық қолдану жөніндегі нұсқаулық (қосымша парақ).</w:t>
      </w:r>
    </w:p>
    <w:bookmarkEnd w:id="1121"/>
    <w:bookmarkStart w:name="z1265" w:id="1122"/>
    <w:p>
      <w:pPr>
        <w:spacing w:after="0"/>
        <w:ind w:left="0"/>
        <w:jc w:val="both"/>
      </w:pPr>
      <w:r>
        <w:rPr>
          <w:rFonts w:ascii="Times New Roman"/>
          <w:b w:val="false"/>
          <w:i w:val="false"/>
          <w:color w:val="000000"/>
          <w:sz w:val="28"/>
        </w:rPr>
        <w:t>
      10. Дәрумендер, минералдар</w:t>
      </w:r>
    </w:p>
    <w:bookmarkEnd w:id="1122"/>
    <w:bookmarkStart w:name="z1266" w:id="1123"/>
    <w:p>
      <w:pPr>
        <w:spacing w:after="0"/>
        <w:ind w:left="0"/>
        <w:jc w:val="both"/>
      </w:pPr>
      <w:r>
        <w:rPr>
          <w:rFonts w:ascii="Times New Roman"/>
          <w:b w:val="false"/>
          <w:i w:val="false"/>
          <w:color w:val="000000"/>
          <w:sz w:val="28"/>
        </w:rPr>
        <w:t>
      Құрамында дәрумендер және (немесе) дәрумендер және (немесе) дәрумендер мен минералдар кешені болып табылатын дәрілік заттарды сараптау үшін өтінім беруші төмендегі құжаттар мен материалдардың бірін ұсынады:</w:t>
      </w:r>
    </w:p>
    <w:bookmarkEnd w:id="1123"/>
    <w:bookmarkStart w:name="z1267" w:id="1124"/>
    <w:p>
      <w:pPr>
        <w:spacing w:after="0"/>
        <w:ind w:left="0"/>
        <w:jc w:val="both"/>
      </w:pPr>
      <w:r>
        <w:rPr>
          <w:rFonts w:ascii="Times New Roman"/>
          <w:b w:val="false"/>
          <w:i w:val="false"/>
          <w:color w:val="000000"/>
          <w:sz w:val="28"/>
        </w:rPr>
        <w:t>
      1) сарапшы туралы ақпаратты қоса алғанда, сарапшының есебімен бірге дәрілік заттардың қауіпсіздігі жөніндегі деректерге библиографиялық шолу;</w:t>
      </w:r>
    </w:p>
    <w:bookmarkEnd w:id="1124"/>
    <w:bookmarkStart w:name="z1268" w:id="1125"/>
    <w:p>
      <w:pPr>
        <w:spacing w:after="0"/>
        <w:ind w:left="0"/>
        <w:jc w:val="both"/>
      </w:pPr>
      <w:r>
        <w:rPr>
          <w:rFonts w:ascii="Times New Roman"/>
          <w:b w:val="false"/>
          <w:i w:val="false"/>
          <w:color w:val="000000"/>
          <w:sz w:val="28"/>
        </w:rPr>
        <w:t>
      2) мәлімделетін препаратқа ғылыми жарияланымдар;</w:t>
      </w:r>
    </w:p>
    <w:bookmarkEnd w:id="1125"/>
    <w:bookmarkStart w:name="z1269" w:id="1126"/>
    <w:p>
      <w:pPr>
        <w:spacing w:after="0"/>
        <w:ind w:left="0"/>
        <w:jc w:val="both"/>
      </w:pPr>
      <w:r>
        <w:rPr>
          <w:rFonts w:ascii="Times New Roman"/>
          <w:b w:val="false"/>
          <w:i w:val="false"/>
          <w:color w:val="000000"/>
          <w:sz w:val="28"/>
        </w:rPr>
        <w:t>
      3) жедел және (немесе) созылмалы уыттылықты зерттеу деректері.</w:t>
      </w:r>
    </w:p>
    <w:bookmarkEnd w:id="1126"/>
    <w:bookmarkStart w:name="z1270" w:id="1127"/>
    <w:p>
      <w:pPr>
        <w:spacing w:after="0"/>
        <w:ind w:left="0"/>
        <w:jc w:val="both"/>
      </w:pPr>
      <w:r>
        <w:rPr>
          <w:rFonts w:ascii="Times New Roman"/>
          <w:b w:val="false"/>
          <w:i w:val="false"/>
          <w:color w:val="000000"/>
          <w:sz w:val="28"/>
        </w:rPr>
        <w:t>
      11. Радиофармацевтикалық препараттар</w:t>
      </w:r>
    </w:p>
    <w:bookmarkEnd w:id="1127"/>
    <w:bookmarkStart w:name="z1271" w:id="1128"/>
    <w:p>
      <w:pPr>
        <w:spacing w:after="0"/>
        <w:ind w:left="0"/>
        <w:jc w:val="both"/>
      </w:pPr>
      <w:r>
        <w:rPr>
          <w:rFonts w:ascii="Times New Roman"/>
          <w:b w:val="false"/>
          <w:i w:val="false"/>
          <w:color w:val="000000"/>
          <w:sz w:val="28"/>
        </w:rPr>
        <w:t>
      Радиофармацевтикалық препараттар мен олардың прекурсорларын сараптау үшін 3-модулінде немесе Тізбенің II бөлімінде мынадай ерекше ақпаратты қамтитын құжаттар мен материалдар ұсынылады:</w:t>
      </w:r>
    </w:p>
    <w:bookmarkEnd w:id="1128"/>
    <w:bookmarkStart w:name="z1272" w:id="1129"/>
    <w:p>
      <w:pPr>
        <w:spacing w:after="0"/>
        <w:ind w:left="0"/>
        <w:jc w:val="both"/>
      </w:pPr>
      <w:r>
        <w:rPr>
          <w:rFonts w:ascii="Times New Roman"/>
          <w:b w:val="false"/>
          <w:i w:val="false"/>
          <w:color w:val="000000"/>
          <w:sz w:val="28"/>
        </w:rPr>
        <w:t>
      1) өндіруші жеткізгеннен кейін радиоактивті белгімен жабдықталатын радиофармацевтикалық жиынтықта радионуклидті тасымалдауға немесе байланыстыруға арналған жиынтықтың бір бөлігі белсенді зат ретінде қабылданады. Радиофармацевтикалық жиынтықты өндіру әдісінің сипаттамасы жиынтықты өндіру жөніндегі егжей-тегжейлі деректерді және радиоактивті дәрілік препаратты өндіру үшін ұсынылатын түпкілікті өңдеу деректерін қамтиды. Радионуклидтің талап етілетін спецификациялары, егер қолданылатын болса, ҚР Мемлекеттік фармакопеясының жалпы немесе жеке бабына (монографиясына) не мұндай мақалалар (монографиялар) болмаған кезде – Қазақстан Республикасының аумағында қолданыстағы деп танылған фармакопеялардың баптарына (монографияларына) сәйкес сипатталады.</w:t>
      </w:r>
    </w:p>
    <w:bookmarkEnd w:id="1129"/>
    <w:bookmarkStart w:name="z1273" w:id="1130"/>
    <w:p>
      <w:pPr>
        <w:spacing w:after="0"/>
        <w:ind w:left="0"/>
        <w:jc w:val="both"/>
      </w:pPr>
      <w:r>
        <w:rPr>
          <w:rFonts w:ascii="Times New Roman"/>
          <w:b w:val="false"/>
          <w:i w:val="false"/>
          <w:color w:val="000000"/>
          <w:sz w:val="28"/>
        </w:rPr>
        <w:t>
      Сонымен қатар, ол радиоактивті белгіні енгізу үшін қажетті барлық қосылыстарды, сондай-ақ радиоактивті белгі қосылысының құрылымын сипаттайды.</w:t>
      </w:r>
    </w:p>
    <w:bookmarkEnd w:id="1130"/>
    <w:bookmarkStart w:name="z1274" w:id="1131"/>
    <w:p>
      <w:pPr>
        <w:spacing w:after="0"/>
        <w:ind w:left="0"/>
        <w:jc w:val="both"/>
      </w:pPr>
      <w:r>
        <w:rPr>
          <w:rFonts w:ascii="Times New Roman"/>
          <w:b w:val="false"/>
          <w:i w:val="false"/>
          <w:color w:val="000000"/>
          <w:sz w:val="28"/>
        </w:rPr>
        <w:t>
      Радионуклидтердің ядролық реакциялары талданады.</w:t>
      </w:r>
    </w:p>
    <w:bookmarkEnd w:id="1131"/>
    <w:bookmarkStart w:name="z1275" w:id="1132"/>
    <w:p>
      <w:pPr>
        <w:spacing w:after="0"/>
        <w:ind w:left="0"/>
        <w:jc w:val="both"/>
      </w:pPr>
      <w:r>
        <w:rPr>
          <w:rFonts w:ascii="Times New Roman"/>
          <w:b w:val="false"/>
          <w:i w:val="false"/>
          <w:color w:val="000000"/>
          <w:sz w:val="28"/>
        </w:rPr>
        <w:t>
      Генератордың аналық және еншілес радионуклидтері белсенді заттар болып саналады;</w:t>
      </w:r>
    </w:p>
    <w:bookmarkEnd w:id="1132"/>
    <w:bookmarkStart w:name="z1276" w:id="1133"/>
    <w:p>
      <w:pPr>
        <w:spacing w:after="0"/>
        <w:ind w:left="0"/>
        <w:jc w:val="both"/>
      </w:pPr>
      <w:r>
        <w:rPr>
          <w:rFonts w:ascii="Times New Roman"/>
          <w:b w:val="false"/>
          <w:i w:val="false"/>
          <w:color w:val="000000"/>
          <w:sz w:val="28"/>
        </w:rPr>
        <w:t>
      2) радионуклидтің табиғаты, изотоптың түпнұсқалығы, ықтимал қоспалар, тасымалдаушы, қолдану және ерекше белсенділік туралы мәліметтер;</w:t>
      </w:r>
    </w:p>
    <w:bookmarkEnd w:id="1133"/>
    <w:bookmarkStart w:name="z1277" w:id="1134"/>
    <w:p>
      <w:pPr>
        <w:spacing w:after="0"/>
        <w:ind w:left="0"/>
        <w:jc w:val="both"/>
      </w:pPr>
      <w:r>
        <w:rPr>
          <w:rFonts w:ascii="Times New Roman"/>
          <w:b w:val="false"/>
          <w:i w:val="false"/>
          <w:color w:val="000000"/>
          <w:sz w:val="28"/>
        </w:rPr>
        <w:t>
      3) бастапқы материалдар сәулеленуге арналған нысаналы материалдарды қамтиды;</w:t>
      </w:r>
    </w:p>
    <w:bookmarkEnd w:id="1134"/>
    <w:bookmarkStart w:name="z1278" w:id="1135"/>
    <w:p>
      <w:pPr>
        <w:spacing w:after="0"/>
        <w:ind w:left="0"/>
        <w:jc w:val="both"/>
      </w:pPr>
      <w:r>
        <w:rPr>
          <w:rFonts w:ascii="Times New Roman"/>
          <w:b w:val="false"/>
          <w:i w:val="false"/>
          <w:color w:val="000000"/>
          <w:sz w:val="28"/>
        </w:rPr>
        <w:t>
      4) химиялық (радиохимиялық) тазалықты және оның биотаралуымен байланысын қарау;</w:t>
      </w:r>
    </w:p>
    <w:bookmarkEnd w:id="1135"/>
    <w:bookmarkStart w:name="z1279" w:id="1136"/>
    <w:p>
      <w:pPr>
        <w:spacing w:after="0"/>
        <w:ind w:left="0"/>
        <w:jc w:val="both"/>
      </w:pPr>
      <w:r>
        <w:rPr>
          <w:rFonts w:ascii="Times New Roman"/>
          <w:b w:val="false"/>
          <w:i w:val="false"/>
          <w:color w:val="000000"/>
          <w:sz w:val="28"/>
        </w:rPr>
        <w:t>
      5) радионуклидтік тазалықтың, радиохимиялық тазалықтың және ерекше белсенділіктің сипаттамасы;</w:t>
      </w:r>
    </w:p>
    <w:bookmarkEnd w:id="1136"/>
    <w:bookmarkStart w:name="z1280" w:id="1137"/>
    <w:p>
      <w:pPr>
        <w:spacing w:after="0"/>
        <w:ind w:left="0"/>
        <w:jc w:val="both"/>
      </w:pPr>
      <w:r>
        <w:rPr>
          <w:rFonts w:ascii="Times New Roman"/>
          <w:b w:val="false"/>
          <w:i w:val="false"/>
          <w:color w:val="000000"/>
          <w:sz w:val="28"/>
        </w:rPr>
        <w:t>
      6) генераторлар үшін аналық және еншілес радионуклидтерді сынаудың егжей-тегжейлі деректері ұсынылады. Элюат генераторлары үшін аналық радионуклидтердің және генератор жүйесінің басқа компоненттерінің сынақтары ұсынылады;</w:t>
      </w:r>
    </w:p>
    <w:bookmarkEnd w:id="1137"/>
    <w:bookmarkStart w:name="z1281" w:id="1138"/>
    <w:p>
      <w:pPr>
        <w:spacing w:after="0"/>
        <w:ind w:left="0"/>
        <w:jc w:val="both"/>
      </w:pPr>
      <w:r>
        <w:rPr>
          <w:rFonts w:ascii="Times New Roman"/>
          <w:b w:val="false"/>
          <w:i w:val="false"/>
          <w:color w:val="000000"/>
          <w:sz w:val="28"/>
        </w:rPr>
        <w:t>
      7) молекуланың белсенді бөлігінің массасы негізінде белсенді заттардың құрамы тек радиофармацевтикалық жиынтықтарға қолданылады. Радионуклидтер үшін радиоактивтілік күнін, қажет болған жағдайда уақыты мен уақыт белдеуін көрсете отырып, беккерельдерде көрсетіледі. Радиоактивтілік түрі көрсетіледі;</w:t>
      </w:r>
    </w:p>
    <w:bookmarkEnd w:id="1138"/>
    <w:bookmarkStart w:name="z1282" w:id="1139"/>
    <w:p>
      <w:pPr>
        <w:spacing w:after="0"/>
        <w:ind w:left="0"/>
        <w:jc w:val="both"/>
      </w:pPr>
      <w:r>
        <w:rPr>
          <w:rFonts w:ascii="Times New Roman"/>
          <w:b w:val="false"/>
          <w:i w:val="false"/>
          <w:color w:val="000000"/>
          <w:sz w:val="28"/>
        </w:rPr>
        <w:t>
      8) радиофармацевтикалық жиынтық болып табылатын дәрілік препараттың ерекшеліктеріне радиоактивті белгі енгізілгеннен кейін препараттың қасиеттерін сынау, радиоактивті таңбасы бар қосылыстың радиохимиялық және радионуклидтік тазалығына тиісті бақылау кіреді. Радиоактивті белгіні енгізу үшін қажетті кез келген материал түпнұсқалығын анықтауға және сандық анықтауға жатады;</w:t>
      </w:r>
    </w:p>
    <w:bookmarkEnd w:id="1139"/>
    <w:bookmarkStart w:name="z1283" w:id="1140"/>
    <w:p>
      <w:pPr>
        <w:spacing w:after="0"/>
        <w:ind w:left="0"/>
        <w:jc w:val="both"/>
      </w:pPr>
      <w:r>
        <w:rPr>
          <w:rFonts w:ascii="Times New Roman"/>
          <w:b w:val="false"/>
          <w:i w:val="false"/>
          <w:color w:val="000000"/>
          <w:sz w:val="28"/>
        </w:rPr>
        <w:t>
      9) изотоптық генераторлар, изотоптық жиынтықтар және радиоактивті белгісі бар дәрілік препараттар үшін тұрақтылық туралы ақпарат. Радиофармацевтикалық дәрілік препараттарды қайта пайдалануға арналған контейнерлерде пайдалану кезіндегі тұрақтылық көрсетіледі.</w:t>
      </w:r>
    </w:p>
    <w:bookmarkEnd w:id="1140"/>
    <w:bookmarkStart w:name="z1284" w:id="1141"/>
    <w:p>
      <w:pPr>
        <w:spacing w:after="0"/>
        <w:ind w:left="0"/>
        <w:jc w:val="both"/>
      </w:pPr>
      <w:r>
        <w:rPr>
          <w:rFonts w:ascii="Times New Roman"/>
          <w:b w:val="false"/>
          <w:i w:val="false"/>
          <w:color w:val="000000"/>
          <w:sz w:val="28"/>
        </w:rPr>
        <w:t>
      4-модулде немесе Тізбенің III бөлімінде радиациялық дозиметрияның аспектілері (сәулеленудің ағзаға (тінге) әсері) көрсетіледі. Сәулеленудің сіңірілген дозасының көрсеткіші белгілі бір енгізу жолында пайдаланылған халықаралық танылған өлшем бірліктерінің жүйесін көрсете отырып есептеледі.</w:t>
      </w:r>
    </w:p>
    <w:bookmarkEnd w:id="1141"/>
    <w:bookmarkStart w:name="z1285" w:id="1142"/>
    <w:p>
      <w:pPr>
        <w:spacing w:after="0"/>
        <w:ind w:left="0"/>
        <w:jc w:val="both"/>
      </w:pPr>
      <w:r>
        <w:rPr>
          <w:rFonts w:ascii="Times New Roman"/>
          <w:b w:val="false"/>
          <w:i w:val="false"/>
          <w:color w:val="000000"/>
          <w:sz w:val="28"/>
        </w:rPr>
        <w:t>
      5-модулде немесе Тізбенің IV бөлімінде, егер қажет болса, клиникалық сынақтардың нәтижелері ұсынылады немесе клиникалық шолуларда (2-модуль) олардың болмауының негіздемесі келтіріледі.</w:t>
      </w:r>
    </w:p>
    <w:bookmarkEnd w:id="1142"/>
    <w:bookmarkStart w:name="z1286" w:id="1143"/>
    <w:p>
      <w:pPr>
        <w:spacing w:after="0"/>
        <w:ind w:left="0"/>
        <w:jc w:val="both"/>
      </w:pPr>
      <w:r>
        <w:rPr>
          <w:rFonts w:ascii="Times New Roman"/>
          <w:b w:val="false"/>
          <w:i w:val="false"/>
          <w:color w:val="000000"/>
          <w:sz w:val="28"/>
        </w:rPr>
        <w:t>
      Тек радиобелсенді белгілерді енгізуге арналған радиофармацевтикалық прекурсор жағдайында, ең алдымен, радиобелсенді белгілерді енгізудің жеткіліксіз тиімділігінің немесе радиобелсенді белгісі бар конъюгаттың in vivo диссоциациясының ықтимал салдары туралы ақпарат ұсынылады, яғни пациенттерге бос радионуклидтің әсеріне байланысты мәселелер. Сонымен қатар, қауіп факторларына, яғни аурухана қызметкерлеріне және қоршаған ортаға радиобелсенді әсерге қатысты тиісті ақпарат ұсынылады.</w:t>
      </w:r>
    </w:p>
    <w:bookmarkEnd w:id="1143"/>
    <w:bookmarkStart w:name="z1287" w:id="1144"/>
    <w:p>
      <w:pPr>
        <w:spacing w:after="0"/>
        <w:ind w:left="0"/>
        <w:jc w:val="both"/>
      </w:pPr>
      <w:r>
        <w:rPr>
          <w:rFonts w:ascii="Times New Roman"/>
          <w:b w:val="false"/>
          <w:i w:val="false"/>
          <w:color w:val="000000"/>
          <w:sz w:val="28"/>
        </w:rPr>
        <w:t>
      Атап айтқанда келесі ақпарат ұсынылады:</w:t>
      </w:r>
    </w:p>
    <w:bookmarkEnd w:id="1144"/>
    <w:bookmarkStart w:name="z1288" w:id="1145"/>
    <w:p>
      <w:pPr>
        <w:spacing w:after="0"/>
        <w:ind w:left="0"/>
        <w:jc w:val="both"/>
      </w:pPr>
      <w:r>
        <w:rPr>
          <w:rFonts w:ascii="Times New Roman"/>
          <w:b w:val="false"/>
          <w:i w:val="false"/>
          <w:color w:val="000000"/>
          <w:sz w:val="28"/>
        </w:rPr>
        <w:t>
      3-модулдің немесе Тізбенің II бөлімінің ережелері, егер қажет болса, жоғарыда көрсетілгендей радиофармацевтикалық прекурсорларды тіркеу кезінде қолданылады.</w:t>
      </w:r>
    </w:p>
    <w:bookmarkEnd w:id="1145"/>
    <w:bookmarkStart w:name="z1289" w:id="1146"/>
    <w:p>
      <w:pPr>
        <w:spacing w:after="0"/>
        <w:ind w:left="0"/>
        <w:jc w:val="both"/>
      </w:pPr>
      <w:r>
        <w:rPr>
          <w:rFonts w:ascii="Times New Roman"/>
          <w:b w:val="false"/>
          <w:i w:val="false"/>
          <w:color w:val="000000"/>
          <w:sz w:val="28"/>
        </w:rPr>
        <w:t>
      Уыттылыққа қатысты 4-модулде немесе Тізбенің III бөлімінде бір және бірнеше рет енгізу кезінде тиісті зертханалық практика қағидаларына сәйкес жүргізілген клиникаға дейінгі зерттеулердің нәтижелері ұсынылады.</w:t>
      </w:r>
    </w:p>
    <w:bookmarkEnd w:id="1146"/>
    <w:bookmarkStart w:name="z1290" w:id="1147"/>
    <w:p>
      <w:pPr>
        <w:spacing w:after="0"/>
        <w:ind w:left="0"/>
        <w:jc w:val="both"/>
      </w:pPr>
      <w:r>
        <w:rPr>
          <w:rFonts w:ascii="Times New Roman"/>
          <w:b w:val="false"/>
          <w:i w:val="false"/>
          <w:color w:val="000000"/>
          <w:sz w:val="28"/>
        </w:rPr>
        <w:t>
      Радионуклидтердің мутагенділігін зерттеу осы нақты жағдайда қолданылмайды.</w:t>
      </w:r>
    </w:p>
    <w:bookmarkEnd w:id="1147"/>
    <w:bookmarkStart w:name="z1291" w:id="1148"/>
    <w:p>
      <w:pPr>
        <w:spacing w:after="0"/>
        <w:ind w:left="0"/>
        <w:jc w:val="both"/>
      </w:pPr>
      <w:r>
        <w:rPr>
          <w:rFonts w:ascii="Times New Roman"/>
          <w:b w:val="false"/>
          <w:i w:val="false"/>
          <w:color w:val="000000"/>
          <w:sz w:val="28"/>
        </w:rPr>
        <w:t>
      Химиялық уыттылыққа және тиісті "суық" (құрамында радиобелсенді заттар жоқ) нуклидтің таралуына қатысты ақпарат ұсынылады.</w:t>
      </w:r>
    </w:p>
    <w:bookmarkEnd w:id="1148"/>
    <w:bookmarkStart w:name="z1292" w:id="1149"/>
    <w:p>
      <w:pPr>
        <w:spacing w:after="0"/>
        <w:ind w:left="0"/>
        <w:jc w:val="both"/>
      </w:pPr>
      <w:r>
        <w:rPr>
          <w:rFonts w:ascii="Times New Roman"/>
          <w:b w:val="false"/>
          <w:i w:val="false"/>
          <w:color w:val="000000"/>
          <w:sz w:val="28"/>
        </w:rPr>
        <w:t>
      5-модулде немесе Тізбенің IV бөлімінде прекурсорды пайдалана отырып клиникалық зерттеулер барысында алынған клиникалық ақпарат тек радиобелсенді белгіні енгізуге арналған радиофармацевтикалық прекурсор жағдайында маңызды болып саналмайды.</w:t>
      </w:r>
    </w:p>
    <w:bookmarkEnd w:id="1149"/>
    <w:bookmarkStart w:name="z1293" w:id="1150"/>
    <w:p>
      <w:pPr>
        <w:spacing w:after="0"/>
        <w:ind w:left="0"/>
        <w:jc w:val="both"/>
      </w:pPr>
      <w:r>
        <w:rPr>
          <w:rFonts w:ascii="Times New Roman"/>
          <w:b w:val="false"/>
          <w:i w:val="false"/>
          <w:color w:val="000000"/>
          <w:sz w:val="28"/>
        </w:rPr>
        <w:t>
      Тиісті тасымалдаушының молекулаларына қосылған кезде радиофармацевтикалық прекурсордың клиникалық тиімділігін растайтын ақпарат ұсынылады.</w:t>
      </w:r>
    </w:p>
    <w:bookmarkEnd w:id="1150"/>
    <w:bookmarkStart w:name="z1294" w:id="1151"/>
    <w:p>
      <w:pPr>
        <w:spacing w:after="0"/>
        <w:ind w:left="0"/>
        <w:jc w:val="both"/>
      </w:pPr>
      <w:r>
        <w:rPr>
          <w:rFonts w:ascii="Times New Roman"/>
          <w:b w:val="false"/>
          <w:i w:val="false"/>
          <w:color w:val="000000"/>
          <w:sz w:val="28"/>
        </w:rPr>
        <w:t>
      12. Орфандық дәрілік препараттар</w:t>
      </w:r>
    </w:p>
    <w:bookmarkEnd w:id="1151"/>
    <w:bookmarkStart w:name="z1295" w:id="1152"/>
    <w:p>
      <w:pPr>
        <w:spacing w:after="0"/>
        <w:ind w:left="0"/>
        <w:jc w:val="both"/>
      </w:pPr>
      <w:r>
        <w:rPr>
          <w:rFonts w:ascii="Times New Roman"/>
          <w:b w:val="false"/>
          <w:i w:val="false"/>
          <w:color w:val="000000"/>
          <w:sz w:val="28"/>
        </w:rPr>
        <w:t>
      Орфандық препараттарды сараптау кезінде қауіпсіздік туралы оң қорытынды өтінім берушінің міндеттемесіне беріледі:</w:t>
      </w:r>
    </w:p>
    <w:bookmarkEnd w:id="1152"/>
    <w:bookmarkStart w:name="z1296" w:id="1153"/>
    <w:p>
      <w:pPr>
        <w:spacing w:after="0"/>
        <w:ind w:left="0"/>
        <w:jc w:val="both"/>
      </w:pPr>
      <w:r>
        <w:rPr>
          <w:rFonts w:ascii="Times New Roman"/>
          <w:b w:val="false"/>
          <w:i w:val="false"/>
          <w:color w:val="000000"/>
          <w:sz w:val="28"/>
        </w:rPr>
        <w:t>
      1) нәтижелері "пайда-қауіп" арақатынасын қайта бағалау үшін негіз болатын белгілі бір зерттеу бағдарламасын белгілі бір мерзімде орындау;</w:t>
      </w:r>
    </w:p>
    <w:bookmarkEnd w:id="1153"/>
    <w:bookmarkStart w:name="z1297" w:id="1154"/>
    <w:p>
      <w:pPr>
        <w:spacing w:after="0"/>
        <w:ind w:left="0"/>
        <w:jc w:val="both"/>
      </w:pPr>
      <w:r>
        <w:rPr>
          <w:rFonts w:ascii="Times New Roman"/>
          <w:b w:val="false"/>
          <w:i w:val="false"/>
          <w:color w:val="000000"/>
          <w:sz w:val="28"/>
        </w:rPr>
        <w:t>
      2) дәрігердің қатаң бақылауымен дәрілік препаратты қолдану;</w:t>
      </w:r>
    </w:p>
    <w:bookmarkEnd w:id="1154"/>
    <w:bookmarkStart w:name="z1298" w:id="1155"/>
    <w:p>
      <w:pPr>
        <w:spacing w:after="0"/>
        <w:ind w:left="0"/>
        <w:jc w:val="both"/>
      </w:pPr>
      <w:r>
        <w:rPr>
          <w:rFonts w:ascii="Times New Roman"/>
          <w:b w:val="false"/>
          <w:i w:val="false"/>
          <w:color w:val="000000"/>
          <w:sz w:val="28"/>
        </w:rPr>
        <w:t>
      3)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бұйрығына сәйкес орфандық препаратты қолдану кезінде туындаған кез келген жағымсыз реакциялар және қабылданған шаралар туралы мемлекеттік органды дереу хабардар ету (мемлекеттік тіркеу тізілімінде тіркелген № 21896 нормативтік құқықтық актілер).</w:t>
      </w:r>
    </w:p>
    <w:bookmarkEnd w:id="1155"/>
    <w:bookmarkStart w:name="z1299" w:id="1156"/>
    <w:p>
      <w:pPr>
        <w:spacing w:after="0"/>
        <w:ind w:left="0"/>
        <w:jc w:val="both"/>
      </w:pPr>
      <w:r>
        <w:rPr>
          <w:rFonts w:ascii="Times New Roman"/>
          <w:b w:val="false"/>
          <w:i w:val="false"/>
          <w:color w:val="000000"/>
          <w:sz w:val="28"/>
        </w:rPr>
        <w:t>
      Сараптама жасау ұйымы тіркеуді алғаннан кейін жүргізуге міндетті, осы тармақтың 1) тармақшасына сәйкес сараптамаға өтінім беруші әзірлеген және ұсынатын зерттеу бағдарламасын келіседі.</w:t>
      </w:r>
    </w:p>
    <w:bookmarkEnd w:id="1156"/>
    <w:bookmarkStart w:name="z1300" w:id="1157"/>
    <w:p>
      <w:pPr>
        <w:spacing w:after="0"/>
        <w:ind w:left="0"/>
        <w:jc w:val="both"/>
      </w:pPr>
      <w:r>
        <w:rPr>
          <w:rFonts w:ascii="Times New Roman"/>
          <w:b w:val="false"/>
          <w:i w:val="false"/>
          <w:color w:val="000000"/>
          <w:sz w:val="28"/>
        </w:rPr>
        <w:t>
      Қойылған шарттарды орындау кезеңінде сараптама жасау ұйымы мемлекеттік органға тіркелген орфандық препарат үшін "пайда-қауіп" арақатынасын жыл сайын қайта бағалау үшін белгілі бір зерттеу бағдарламасын жүргізу туралы өтінім берушіден алынған ақпаратты ұсынады. Медициналық қолдану жөніндегі нұсқаулық және осы жолмен тіркелген орфандық препарат туралы басқа да медициналық ақпарат деректердің жеткіліксіздігі туралы нұсқауларды қамтиды.</w:t>
      </w:r>
    </w:p>
    <w:bookmarkEnd w:id="1157"/>
    <w:bookmarkStart w:name="z1301" w:id="1158"/>
    <w:p>
      <w:pPr>
        <w:spacing w:after="0"/>
        <w:ind w:left="0"/>
        <w:jc w:val="both"/>
      </w:pPr>
      <w:r>
        <w:rPr>
          <w:rFonts w:ascii="Times New Roman"/>
          <w:b w:val="false"/>
          <w:i w:val="false"/>
          <w:color w:val="000000"/>
          <w:sz w:val="28"/>
        </w:rPr>
        <w:t>
      13. Озық терапияның дәрілік препараттары</w:t>
      </w:r>
    </w:p>
    <w:bookmarkEnd w:id="1158"/>
    <w:bookmarkStart w:name="z1302" w:id="1159"/>
    <w:p>
      <w:pPr>
        <w:spacing w:after="0"/>
        <w:ind w:left="0"/>
        <w:jc w:val="both"/>
      </w:pPr>
      <w:r>
        <w:rPr>
          <w:rFonts w:ascii="Times New Roman"/>
          <w:b w:val="false"/>
          <w:i w:val="false"/>
          <w:color w:val="000000"/>
          <w:sz w:val="28"/>
        </w:rPr>
        <w:t>
      Жоғары технологиялық дәрілік препараттарға арналған тіркеу дерекнамасының материалдары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4-бөліміне сәйкес келеді.</w:t>
      </w:r>
    </w:p>
    <w:bookmarkEnd w:id="1159"/>
    <w:bookmarkStart w:name="z1303" w:id="1160"/>
    <w:p>
      <w:pPr>
        <w:spacing w:after="0"/>
        <w:ind w:left="0"/>
        <w:jc w:val="both"/>
      </w:pPr>
      <w:r>
        <w:rPr>
          <w:rFonts w:ascii="Times New Roman"/>
          <w:b w:val="false"/>
          <w:i w:val="false"/>
          <w:color w:val="000000"/>
          <w:sz w:val="28"/>
        </w:rPr>
        <w:t>
      14. Трансфер</w:t>
      </w:r>
    </w:p>
    <w:bookmarkEnd w:id="1160"/>
    <w:bookmarkStart w:name="z1304" w:id="1161"/>
    <w:p>
      <w:pPr>
        <w:spacing w:after="0"/>
        <w:ind w:left="0"/>
        <w:jc w:val="both"/>
      </w:pPr>
      <w:r>
        <w:rPr>
          <w:rFonts w:ascii="Times New Roman"/>
          <w:b w:val="false"/>
          <w:i w:val="false"/>
          <w:color w:val="000000"/>
          <w:sz w:val="28"/>
        </w:rPr>
        <w:t>
      Толық циклды ауыстыру (трансфер) немесе өндірістік және технологиялық процестердің бір бөлігі негізінде жүргізілетін дәрілік препараттарды сараптау кезінде тіркеу дерекнамасына қосымша мынадай құжаттар ұсынылады:</w:t>
      </w:r>
    </w:p>
    <w:bookmarkEnd w:id="1161"/>
    <w:bookmarkStart w:name="z1305" w:id="1162"/>
    <w:p>
      <w:pPr>
        <w:spacing w:after="0"/>
        <w:ind w:left="0"/>
        <w:jc w:val="both"/>
      </w:pPr>
      <w:r>
        <w:rPr>
          <w:rFonts w:ascii="Times New Roman"/>
          <w:b w:val="false"/>
          <w:i w:val="false"/>
          <w:color w:val="000000"/>
          <w:sz w:val="28"/>
        </w:rPr>
        <w:t>
      1) отандық өндіруші мен шетелдік өндіруші арасындағы өндірістік және технологиялық процестерді көшіру туралы шарт;</w:t>
      </w:r>
    </w:p>
    <w:bookmarkEnd w:id="1162"/>
    <w:bookmarkStart w:name="z1306" w:id="1163"/>
    <w:p>
      <w:pPr>
        <w:spacing w:after="0"/>
        <w:ind w:left="0"/>
        <w:jc w:val="both"/>
      </w:pPr>
      <w:r>
        <w:rPr>
          <w:rFonts w:ascii="Times New Roman"/>
          <w:b w:val="false"/>
          <w:i w:val="false"/>
          <w:color w:val="000000"/>
          <w:sz w:val="28"/>
        </w:rPr>
        <w:t>
      2) шетелдік өндірушінің GMP сертификатын (соңғы инспекцияның күні мен нәтижелерін көрсете отырып) қоса бере отырып, трансфер жобасының сипаттамасын, трансфердің ауқымын, негізгі және қосымша алаңдармен алынған сыни параметрлерді, трансфердің соңғы қорытындыларын қамтитын жүргізілген трансферттің нәтижелері бойынша есеп (нотариат куәландырған);</w:t>
      </w:r>
    </w:p>
    <w:bookmarkEnd w:id="1163"/>
    <w:bookmarkStart w:name="z1307" w:id="1164"/>
    <w:p>
      <w:pPr>
        <w:spacing w:after="0"/>
        <w:ind w:left="0"/>
        <w:jc w:val="both"/>
      </w:pPr>
      <w:r>
        <w:rPr>
          <w:rFonts w:ascii="Times New Roman"/>
          <w:b w:val="false"/>
          <w:i w:val="false"/>
          <w:color w:val="000000"/>
          <w:sz w:val="28"/>
        </w:rPr>
        <w:t>
      3) отандық өндірістік алаңдағы өндірістік процестерді валидациялау есебі;</w:t>
      </w:r>
    </w:p>
    <w:bookmarkEnd w:id="1164"/>
    <w:bookmarkStart w:name="z1308" w:id="1165"/>
    <w:p>
      <w:pPr>
        <w:spacing w:after="0"/>
        <w:ind w:left="0"/>
        <w:jc w:val="both"/>
      </w:pPr>
      <w:r>
        <w:rPr>
          <w:rFonts w:ascii="Times New Roman"/>
          <w:b w:val="false"/>
          <w:i w:val="false"/>
          <w:color w:val="000000"/>
          <w:sz w:val="28"/>
        </w:rPr>
        <w:t>
      4) отандық алаңда пайдаланылатын бастапқы шикізаттың (белсенді субстанцияның, қосымша заттардың) сапасы процеске немесе дайын өнімге әсер етпейтінін растау туралы;</w:t>
      </w:r>
    </w:p>
    <w:bookmarkEnd w:id="1165"/>
    <w:bookmarkStart w:name="z1309" w:id="1166"/>
    <w:p>
      <w:pPr>
        <w:spacing w:after="0"/>
        <w:ind w:left="0"/>
        <w:jc w:val="both"/>
      </w:pPr>
      <w:r>
        <w:rPr>
          <w:rFonts w:ascii="Times New Roman"/>
          <w:b w:val="false"/>
          <w:i w:val="false"/>
          <w:color w:val="000000"/>
          <w:sz w:val="28"/>
        </w:rPr>
        <w:t>
      5) отандық өндірістік алаңда өндірілетін препараттардың және шетелдік өндірушінің препараттарының сапасын бақылау бойынша бір ерекшелік бойынша (қоспалардың бірдей бейіні, ерітудің фармакокинетикалық бейіні (қатты дәрілік нысандар үшін) және ин-витро зерттеулер бойынша) жүзеге асырылады;</w:t>
      </w:r>
    </w:p>
    <w:bookmarkEnd w:id="1166"/>
    <w:bookmarkStart w:name="z1310" w:id="1167"/>
    <w:p>
      <w:pPr>
        <w:spacing w:after="0"/>
        <w:ind w:left="0"/>
        <w:jc w:val="both"/>
      </w:pPr>
      <w:r>
        <w:rPr>
          <w:rFonts w:ascii="Times New Roman"/>
          <w:b w:val="false"/>
          <w:i w:val="false"/>
          <w:color w:val="000000"/>
          <w:sz w:val="28"/>
        </w:rPr>
        <w:t>
      6) Қазақстаннан тыс өндірістік алаңдарда жүргізілген дәрілік препараттардың биоэквиваленттілігін зерттеу немесе клиникалық зерттеулер есептері (болмаған жағдайда – негіздеме).</w:t>
      </w:r>
    </w:p>
    <w:bookmarkEnd w:id="1167"/>
    <w:bookmarkStart w:name="z1311" w:id="1168"/>
    <w:p>
      <w:pPr>
        <w:spacing w:after="0"/>
        <w:ind w:left="0"/>
        <w:jc w:val="both"/>
      </w:pPr>
      <w:r>
        <w:rPr>
          <w:rFonts w:ascii="Times New Roman"/>
          <w:b w:val="false"/>
          <w:i w:val="false"/>
          <w:color w:val="000000"/>
          <w:sz w:val="28"/>
        </w:rPr>
        <w:t>
      Егер беруші алаң өз аумағында технологияларды трансферттеу рәсімі бойынша препаратты тіркеген және биоэквиваленттілікті зерттеу есебін немесе үшінші тараптың клиникалық зерттеулерін пайдаланған жағдайда, бұл есептер тіркеу дерекнамасын сараптау кезінде қарауға қабылданады.</w:t>
      </w:r>
    </w:p>
    <w:bookmarkEnd w:id="1168"/>
    <w:bookmarkStart w:name="z1312" w:id="1169"/>
    <w:p>
      <w:pPr>
        <w:spacing w:after="0"/>
        <w:ind w:left="0"/>
        <w:jc w:val="both"/>
      </w:pPr>
      <w:r>
        <w:rPr>
          <w:rFonts w:ascii="Times New Roman"/>
          <w:b w:val="false"/>
          <w:i w:val="false"/>
          <w:color w:val="000000"/>
          <w:sz w:val="28"/>
        </w:rPr>
        <w:t>
      7) тіркеу кезінде сараптамаға өтініш берген сәтте беруші тарап жеделдетілген тұрақтылықты зерттеу нәтижелерін және ұзақ мерзімді тұрақтылықты кемінде 6 айлық зерттеуді, қабылдаушы тарап үшін – дәрілік препараттың серияларын көрсете отырып, тұрақтылықты зерттеу бағдарламасын және беруші және қабылдаушы тараптар алаңдарынан тұрақтылық деректерін беру туралы тіркеуден кейінгі міндеттемелерді (тұрақтылықты зерттеу бағдарламасына сәйкес ақпарат беру кезеңділігі) ұсынады.</w:t>
      </w:r>
    </w:p>
    <w:bookmarkEnd w:id="1169"/>
    <w:bookmarkStart w:name="z1313" w:id="1170"/>
    <w:p>
      <w:pPr>
        <w:spacing w:after="0"/>
        <w:ind w:left="0"/>
        <w:jc w:val="both"/>
      </w:pPr>
      <w:r>
        <w:rPr>
          <w:rFonts w:ascii="Times New Roman"/>
          <w:b w:val="false"/>
          <w:i w:val="false"/>
          <w:color w:val="000000"/>
          <w:sz w:val="28"/>
        </w:rPr>
        <w:t>
      Өндірістік және технологиялық процестерді толық ауыстыру (трансфер) кезінде өтінім беруші Қазақстан Республикасындағы өндіріс шарттары мен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bookmarkEnd w:id="1170"/>
    <w:bookmarkStart w:name="z1314" w:id="1171"/>
    <w:p>
      <w:pPr>
        <w:spacing w:after="0"/>
        <w:ind w:left="0"/>
        <w:jc w:val="both"/>
      </w:pPr>
      <w:r>
        <w:rPr>
          <w:rFonts w:ascii="Times New Roman"/>
          <w:b w:val="false"/>
          <w:i w:val="false"/>
          <w:color w:val="000000"/>
          <w:sz w:val="28"/>
        </w:rPr>
        <w:t>
      15. Қайта тіркеу</w:t>
      </w:r>
    </w:p>
    <w:bookmarkEnd w:id="1171"/>
    <w:bookmarkStart w:name="z1315" w:id="1172"/>
    <w:p>
      <w:pPr>
        <w:spacing w:after="0"/>
        <w:ind w:left="0"/>
        <w:jc w:val="both"/>
      </w:pPr>
      <w:r>
        <w:rPr>
          <w:rFonts w:ascii="Times New Roman"/>
          <w:b w:val="false"/>
          <w:i w:val="false"/>
          <w:color w:val="000000"/>
          <w:sz w:val="28"/>
        </w:rPr>
        <w:t>
      Өтінім беруші қайта тіркеу үшін сараптама жүргізуге өтініш береді, тіркеу куәлігінің қолданысы аяқталғанға дейін беріледі.</w:t>
      </w:r>
    </w:p>
    <w:bookmarkEnd w:id="1172"/>
    <w:bookmarkStart w:name="z1316" w:id="1173"/>
    <w:p>
      <w:pPr>
        <w:spacing w:after="0"/>
        <w:ind w:left="0"/>
        <w:jc w:val="both"/>
      </w:pPr>
      <w:r>
        <w:rPr>
          <w:rFonts w:ascii="Times New Roman"/>
          <w:b w:val="false"/>
          <w:i w:val="false"/>
          <w:color w:val="000000"/>
          <w:sz w:val="28"/>
        </w:rPr>
        <w:t>
      Дәрілік затты мемлекеттік қайта тіркеу кезінде сараптамаға Қазақстан Республикасының өндірушілері осы Қағидаларға 13-қосымшаның Тізбенің I және II бөлімдерін немесе осы Қағидаларға 14-қосымшаға сәйкес 1, 2 және 3 модульдерді ұсынады, шетелдік өндірушілер осы Қағидаларға 14-қосымшаға сәйкес 1, 2 және 3 модульдерді ұсынады.</w:t>
      </w:r>
    </w:p>
    <w:bookmarkEnd w:id="1173"/>
    <w:bookmarkStart w:name="z1317" w:id="1174"/>
    <w:p>
      <w:pPr>
        <w:spacing w:after="0"/>
        <w:ind w:left="0"/>
        <w:jc w:val="both"/>
      </w:pPr>
      <w:r>
        <w:rPr>
          <w:rFonts w:ascii="Times New Roman"/>
          <w:b w:val="false"/>
          <w:i w:val="false"/>
          <w:color w:val="000000"/>
          <w:sz w:val="28"/>
        </w:rPr>
        <w:t>
      Сапа туралы жалпы есеп химиялық, фармацевтикалық және биологиялық мәліметтерге қатысты ақпаратқа шолу жасайды. 2-модульдің құжаттары сұрақтар қамтылады және 3-модульде егжей-тегжейлі берілген тиісті деректер сипатталады.</w:t>
      </w:r>
    </w:p>
    <w:bookmarkEnd w:id="1174"/>
    <w:bookmarkStart w:name="z1318" w:id="1175"/>
    <w:p>
      <w:pPr>
        <w:spacing w:after="0"/>
        <w:ind w:left="0"/>
        <w:jc w:val="both"/>
      </w:pPr>
      <w:r>
        <w:rPr>
          <w:rFonts w:ascii="Times New Roman"/>
          <w:b w:val="false"/>
          <w:i w:val="false"/>
          <w:color w:val="000000"/>
          <w:sz w:val="28"/>
        </w:rPr>
        <w:t>
      Сараптама жүргізу барысында дәрілік препараттың сапасына қатысты тіркеу дерекнамасының 2-модулінде ұсынылған мәліметтердің дұрыстығына күмән келтіретін фактілер анықталған кезде сараптама ұйымы 3-модульдің құжаттарын сұратады.</w:t>
      </w:r>
    </w:p>
    <w:bookmarkEnd w:id="1175"/>
    <w:bookmarkStart w:name="z1319" w:id="1176"/>
    <w:p>
      <w:pPr>
        <w:spacing w:after="0"/>
        <w:ind w:left="0"/>
        <w:jc w:val="both"/>
      </w:pPr>
      <w:r>
        <w:rPr>
          <w:rFonts w:ascii="Times New Roman"/>
          <w:b w:val="false"/>
          <w:i w:val="false"/>
          <w:color w:val="000000"/>
          <w:sz w:val="28"/>
        </w:rPr>
        <w:t>
      Осы Қағидаларға 13-қосымшаға сәйкес Тізбенің IV бөлімінен Қазақстан Республикасының өндірушілері және осы Қағидаларға 14-қосымшаға сәйкес 5-модульден шетелдік өндірушілер қосымша мыналарды ұсынады:</w:t>
      </w:r>
    </w:p>
    <w:bookmarkEnd w:id="1176"/>
    <w:bookmarkStart w:name="z1320" w:id="1177"/>
    <w:p>
      <w:pPr>
        <w:spacing w:after="0"/>
        <w:ind w:left="0"/>
        <w:jc w:val="both"/>
      </w:pPr>
      <w:r>
        <w:rPr>
          <w:rFonts w:ascii="Times New Roman"/>
          <w:b w:val="false"/>
          <w:i w:val="false"/>
          <w:color w:val="000000"/>
          <w:sz w:val="28"/>
        </w:rPr>
        <w:t>
      1) қауіптерді басқару жоспарына сәйкес тиімділік пен қауіпсіздікті тіркеуден кейінгі клиникалық зерттеулердің есептері;</w:t>
      </w:r>
    </w:p>
    <w:bookmarkEnd w:id="1177"/>
    <w:bookmarkStart w:name="z1321" w:id="1178"/>
    <w:p>
      <w:pPr>
        <w:spacing w:after="0"/>
        <w:ind w:left="0"/>
        <w:jc w:val="both"/>
      </w:pPr>
      <w:r>
        <w:rPr>
          <w:rFonts w:ascii="Times New Roman"/>
          <w:b w:val="false"/>
          <w:i w:val="false"/>
          <w:color w:val="000000"/>
          <w:sz w:val="28"/>
        </w:rPr>
        <w:t>
      2) дәрілік препараттың Қазақстан Республикасының фармацевтикалық нарығында болуының соңғы 5 жылындағы қауіпсіздік жөніндегі кезең-кезеңімен жаңартылатын есепті, өндірушінің тілінен негізгі бөлімдердің орыс тіліне қысқаша дәлме-дәл аудармасы бар.</w:t>
      </w:r>
    </w:p>
    <w:bookmarkEnd w:id="1178"/>
    <w:bookmarkStart w:name="z1322" w:id="1179"/>
    <w:p>
      <w:pPr>
        <w:spacing w:after="0"/>
        <w:ind w:left="0"/>
        <w:jc w:val="both"/>
      </w:pPr>
      <w:r>
        <w:rPr>
          <w:rFonts w:ascii="Times New Roman"/>
          <w:b w:val="false"/>
          <w:i w:val="false"/>
          <w:color w:val="000000"/>
          <w:sz w:val="28"/>
        </w:rPr>
        <w:t>
      16. Тіркеу дерекнамасына өзгерістер енгізу</w:t>
      </w:r>
    </w:p>
    <w:bookmarkEnd w:id="1179"/>
    <w:bookmarkStart w:name="z1323" w:id="1180"/>
    <w:p>
      <w:pPr>
        <w:spacing w:after="0"/>
        <w:ind w:left="0"/>
        <w:jc w:val="both"/>
      </w:pPr>
      <w:r>
        <w:rPr>
          <w:rFonts w:ascii="Times New Roman"/>
          <w:b w:val="false"/>
          <w:i w:val="false"/>
          <w:color w:val="000000"/>
          <w:sz w:val="28"/>
        </w:rPr>
        <w:t>
      1) Фармакологиялық қадағалау ұсынымы бойынша өзгерістерді және препаратты қолдану қауіпсіздігіне байланысты шұғыл шектеулерді қоспағанда, тіркеу дерекнамасына өзгерістер енгізу осы Қағидалардың талаптарына сәйкес қайта тіркеуге өтініш берілгенге дейін жүзеге асырылады. ІА, IБ немесе II типті тіркеу дерекнамасына өзгерістер енгізілген кезде өтінім беруші енгізілетін өзгерістердің қажеттілігінің негіздемесін қамтитын түсіндірме жазба ұсынады.</w:t>
      </w:r>
    </w:p>
    <w:bookmarkEnd w:id="1180"/>
    <w:bookmarkStart w:name="z1324" w:id="1181"/>
    <w:p>
      <w:pPr>
        <w:spacing w:after="0"/>
        <w:ind w:left="0"/>
        <w:jc w:val="both"/>
      </w:pPr>
      <w:r>
        <w:rPr>
          <w:rFonts w:ascii="Times New Roman"/>
          <w:b w:val="false"/>
          <w:i w:val="false"/>
          <w:color w:val="000000"/>
          <w:sz w:val="28"/>
        </w:rPr>
        <w:t>
      Тіркеу дерекнамасына өзгерістер енгізу сараптамасына өтінім беруді өтінім беруші осы Қағидалардың 62 және 65-тармақтарында көзделген мерзімдер ішінде жүзеге асырады.</w:t>
      </w:r>
    </w:p>
    <w:bookmarkEnd w:id="1181"/>
    <w:bookmarkStart w:name="z1325" w:id="1182"/>
    <w:p>
      <w:pPr>
        <w:spacing w:after="0"/>
        <w:ind w:left="0"/>
        <w:jc w:val="both"/>
      </w:pPr>
      <w:r>
        <w:rPr>
          <w:rFonts w:ascii="Times New Roman"/>
          <w:b w:val="false"/>
          <w:i w:val="false"/>
          <w:color w:val="000000"/>
          <w:sz w:val="28"/>
        </w:rPr>
        <w:t>
      2) II типті тіркеу дерекнамасына өзгерістер енгізу кезінде:</w:t>
      </w:r>
    </w:p>
    <w:bookmarkEnd w:id="1182"/>
    <w:bookmarkStart w:name="z1326" w:id="1183"/>
    <w:p>
      <w:pPr>
        <w:spacing w:after="0"/>
        <w:ind w:left="0"/>
        <w:jc w:val="both"/>
      </w:pPr>
      <w:r>
        <w:rPr>
          <w:rFonts w:ascii="Times New Roman"/>
          <w:b w:val="false"/>
          <w:i w:val="false"/>
          <w:color w:val="000000"/>
          <w:sz w:val="28"/>
        </w:rPr>
        <w:t>
      Б.I тармақтар бойынша Тізбенің I, II бөлімдерінің құжаттар тізбесі (I А7 жаңартылған бөлімдері - белсенді заттың сапасын растайтын құжат (өндірушіден белсенді фармацевтикалық субстанцияның 3 сериясын талдау сертификаты, өндірушіден субстанцияны талдау сертификаты, Еуропалық Фармакопея монографиясының сәйкестік сертификаты, талдау хаттамасы, дайын өнімнің тұрақтылығын зерделеу жөніндегі деректер талдау паспорты) ұсынылады кем дегенде 6 ай ішінде мәлімделген субстанцияны пайдалана отырып, тұрақтылықты зерттеудің ұзақ мерзімді және жеделдетілген жағдайларында.) және II С 1 - енгізілетін өзгерістерге сәйкес белсенді субстанция) немесе 14-қосымшаның 3-модулі (жаңартылған 3.2.S және 3.2.Р бөлімдер енгізілетін өзгерістерге сәйкес);</w:t>
      </w:r>
    </w:p>
    <w:bookmarkEnd w:id="1183"/>
    <w:bookmarkStart w:name="z1327" w:id="1184"/>
    <w:p>
      <w:pPr>
        <w:spacing w:after="0"/>
        <w:ind w:left="0"/>
        <w:jc w:val="both"/>
      </w:pPr>
      <w:r>
        <w:rPr>
          <w:rFonts w:ascii="Times New Roman"/>
          <w:b w:val="false"/>
          <w:i w:val="false"/>
          <w:color w:val="000000"/>
          <w:sz w:val="28"/>
        </w:rPr>
        <w:t>
      Б.II тармақтар бойынша I бөлімнің құжаттарының тізбесі (жаңартылған I А8 бөлім - үш өнеркәсіптік серияның дайын өнімінің сапасын растайтын құжат (талдау сертификаты, талдау хаттамасы) ұсынылады, оның бір сериясы енгізілетін өзгерістерге сәйкес тіркеуге берілген дәрілік зат үлгісінің сериясымен сәйкес келеді) және II Тізбе немесе 14-қосымшаның 3-модулі (жаңартылған бөлімдер 3.2.P енгізілген өзгерістерге сәйкес).</w:t>
      </w:r>
    </w:p>
    <w:bookmarkEnd w:id="1184"/>
    <w:bookmarkStart w:name="z1328" w:id="1185"/>
    <w:p>
      <w:pPr>
        <w:spacing w:after="0"/>
        <w:ind w:left="0"/>
        <w:jc w:val="both"/>
      </w:pPr>
      <w:r>
        <w:rPr>
          <w:rFonts w:ascii="Times New Roman"/>
          <w:b w:val="false"/>
          <w:i w:val="false"/>
          <w:color w:val="000000"/>
          <w:sz w:val="28"/>
        </w:rPr>
        <w:t>
      17. Дәрілік заттың жеделдетілген сараптамасы</w:t>
      </w:r>
    </w:p>
    <w:bookmarkEnd w:id="1185"/>
    <w:bookmarkStart w:name="z1329" w:id="1186"/>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bookmarkEnd w:id="1186"/>
    <w:bookmarkStart w:name="z1330" w:id="1187"/>
    <w:p>
      <w:pPr>
        <w:spacing w:after="0"/>
        <w:ind w:left="0"/>
        <w:jc w:val="both"/>
      </w:pPr>
      <w:r>
        <w:rPr>
          <w:rFonts w:ascii="Times New Roman"/>
          <w:b w:val="false"/>
          <w:i w:val="false"/>
          <w:color w:val="000000"/>
          <w:sz w:val="28"/>
        </w:rPr>
        <w:t>
      1) Дәрілік заттарға жеделдетілген сараптама уәкілетті органның шешімі бойынша жүзеге асырылады және мынадай жағдайларда жүргізіледі:</w:t>
      </w:r>
    </w:p>
    <w:bookmarkEnd w:id="1187"/>
    <w:bookmarkStart w:name="z1331" w:id="1188"/>
    <w:p>
      <w:pPr>
        <w:spacing w:after="0"/>
        <w:ind w:left="0"/>
        <w:jc w:val="both"/>
      </w:pPr>
      <w:r>
        <w:rPr>
          <w:rFonts w:ascii="Times New Roman"/>
          <w:b w:val="false"/>
          <w:i w:val="false"/>
          <w:color w:val="000000"/>
          <w:sz w:val="28"/>
        </w:rPr>
        <w:t>
      сирек кездесетін аурулардың профилактикасы, емдеуге, диагностикалауға арналған дәрілік заттардың мақсаты;</w:t>
      </w:r>
    </w:p>
    <w:bookmarkEnd w:id="1188"/>
    <w:bookmarkStart w:name="z1332" w:id="1189"/>
    <w:p>
      <w:pPr>
        <w:spacing w:after="0"/>
        <w:ind w:left="0"/>
        <w:jc w:val="both"/>
      </w:pPr>
      <w:r>
        <w:rPr>
          <w:rFonts w:ascii="Times New Roman"/>
          <w:b w:val="false"/>
          <w:i w:val="false"/>
          <w:color w:val="000000"/>
          <w:sz w:val="28"/>
        </w:rPr>
        <w:t>
      эпидемияның, жұқпалы аурулар пандемиясының (халықтың денсаулығына төнген қатерлерге (пандемияға) жауап ретінде шұғыл жағдайларда қолданылатын және емдеудің клиникалық хаттамаларына енгізілген этиопатогендік терапияның дәрілік препараттары) пайда болуы және зардаптарын жою;</w:t>
      </w:r>
    </w:p>
    <w:bookmarkEnd w:id="1189"/>
    <w:bookmarkStart w:name="z1333" w:id="1190"/>
    <w:p>
      <w:pPr>
        <w:spacing w:after="0"/>
        <w:ind w:left="0"/>
        <w:jc w:val="both"/>
      </w:pPr>
      <w:r>
        <w:rPr>
          <w:rFonts w:ascii="Times New Roman"/>
          <w:b w:val="false"/>
          <w:i w:val="false"/>
          <w:color w:val="000000"/>
          <w:sz w:val="28"/>
        </w:rPr>
        <w:t>
      әскери іс-қимылдар мен олардың салдарын жою, төтенше жағдайлардың туындауы, алдын алу және салдарын жою, жаңа аса қауіпті жұқпалы аурулардың туындау, таралу қатері және олардың салдарын жою;</w:t>
      </w:r>
    </w:p>
    <w:bookmarkEnd w:id="1190"/>
    <w:bookmarkStart w:name="z1334" w:id="1191"/>
    <w:p>
      <w:pPr>
        <w:spacing w:after="0"/>
        <w:ind w:left="0"/>
        <w:jc w:val="both"/>
      </w:pPr>
      <w:r>
        <w:rPr>
          <w:rFonts w:ascii="Times New Roman"/>
          <w:b w:val="false"/>
          <w:i w:val="false"/>
          <w:color w:val="000000"/>
          <w:sz w:val="28"/>
        </w:rPr>
        <w:t>
      Қазақстан Республикасының аумағындағы өндірістік алаңға технологияларды трансферлеу үшін дәрілік препараттың, шетелдік өндірушінің мақсаттары.</w:t>
      </w:r>
    </w:p>
    <w:bookmarkEnd w:id="1191"/>
    <w:bookmarkStart w:name="z1335" w:id="1192"/>
    <w:p>
      <w:pPr>
        <w:spacing w:after="0"/>
        <w:ind w:left="0"/>
        <w:jc w:val="both"/>
      </w:pPr>
      <w:r>
        <w:rPr>
          <w:rFonts w:ascii="Times New Roman"/>
          <w:b w:val="false"/>
          <w:i w:val="false"/>
          <w:color w:val="000000"/>
          <w:sz w:val="28"/>
        </w:rPr>
        <w:t>
      2) ДДҰ-ның бірлескен біліктілігін арттыру рәсіміне қатысатын дәрілік заттарға сараптама ДДҰ Техникалық баяндамаларының сериясының 8-қосымшасына сәйкес жүзеге асырылады, № 996, 2016 ж. "Дүниежүзілік денсаулық сақтау ұйымының (ДДҰ) алдын ала бағалау тобы мен Ұлттық реттеу органдары арасында ДДҰ алдын ала біліктілігі бар фармацевтикалық өнімдер мен вакциналарды бағалау және жеделдетілген ұлттық тіркеу үшін бірлескен тіркеу процедурасы".</w:t>
      </w:r>
    </w:p>
    <w:bookmarkEnd w:id="1192"/>
    <w:bookmarkStart w:name="z1336" w:id="1193"/>
    <w:p>
      <w:pPr>
        <w:spacing w:after="0"/>
        <w:ind w:left="0"/>
        <w:jc w:val="both"/>
      </w:pPr>
      <w:r>
        <w:rPr>
          <w:rFonts w:ascii="Times New Roman"/>
          <w:b w:val="false"/>
          <w:i w:val="false"/>
          <w:color w:val="000000"/>
          <w:sz w:val="28"/>
        </w:rPr>
        <w:t>
      Осы қосымша осы Қағидалар күшіне енгенге дейін сараптамалық жұмыстар сатысындағы дәрілік заттарға да қолданылады.</w:t>
      </w:r>
    </w:p>
    <w:bookmarkEnd w:id="1193"/>
    <w:bookmarkStart w:name="z1337" w:id="1194"/>
    <w:p>
      <w:pPr>
        <w:spacing w:after="0"/>
        <w:ind w:left="0"/>
        <w:jc w:val="both"/>
      </w:pPr>
      <w:r>
        <w:rPr>
          <w:rFonts w:ascii="Times New Roman"/>
          <w:b w:val="false"/>
          <w:i w:val="false"/>
          <w:color w:val="000000"/>
          <w:sz w:val="28"/>
        </w:rPr>
        <w:t>
      3) Дүниежүзілік денсаулық сақтау ұйымымен бірлескен жеделдетіп тіркеу рәсімі негізінде қатаң реттеуші жүйесі (SRA) (АҚШ, ЕО (ЕМА), Канада, Швейцария, Ұлыбритания, Австралия, Жапония) бар реттеуші органдар жүргізген дәрілік заттарды ғылыми бағалауды тану рәсімі бойынша дәрілік заттарға сараптама Дүниежүзілік денсаулық сақтау ұйымымен бірлескен жеделдетіп тіркеу рәсімі негізінде техникалық ДДҰ баяндамалары, № 986., 2014 ж. "Қатаң реттеуші органдар бекіткен дайын дәрілік заттардың біліктілігін арттыруға арналған құжаттаманы ұсыну жөніндегі нұсқаулық".</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15-қосымша</w:t>
            </w:r>
          </w:p>
        </w:tc>
      </w:tr>
    </w:tbl>
    <w:bookmarkStart w:name="z1339" w:id="1195"/>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1195"/>
    <w:bookmarkStart w:name="z1340" w:id="1196"/>
    <w:p>
      <w:pPr>
        <w:spacing w:after="0"/>
        <w:ind w:left="0"/>
        <w:jc w:val="both"/>
      </w:pPr>
      <w:r>
        <w:rPr>
          <w:rFonts w:ascii="Times New Roman"/>
          <w:b w:val="false"/>
          <w:i w:val="false"/>
          <w:color w:val="000000"/>
          <w:sz w:val="28"/>
        </w:rPr>
        <w:t>
      А. Әкімшілік өзгерістер</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Тіркеу куәлігінің ұстаушысының атауын және (немесе) мекенжайын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 өзгермейді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97"/>
          <w:p>
            <w:pPr>
              <w:spacing w:after="20"/>
              <w:ind w:left="20"/>
              <w:jc w:val="both"/>
            </w:pPr>
            <w:r>
              <w:rPr>
                <w:rFonts w:ascii="Times New Roman"/>
                <w:b w:val="false"/>
                <w:i w:val="false"/>
                <w:color w:val="000000"/>
                <w:sz w:val="20"/>
              </w:rPr>
              <w:t>
Шарттар</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куәлігін ұстаушы заңды тұлға болып табылады.</w:t>
            </w:r>
          </w:p>
          <w:p>
            <w:pPr>
              <w:spacing w:after="20"/>
              <w:ind w:left="20"/>
              <w:jc w:val="both"/>
            </w:pPr>
            <w:r>
              <w:rPr>
                <w:rFonts w:ascii="Times New Roman"/>
                <w:b w:val="false"/>
                <w:i w:val="false"/>
                <w:color w:val="000000"/>
                <w:sz w:val="20"/>
              </w:rPr>
              <w:t>
2. Өзгеріс қауіпсіздікті, сапаны және тиімділікті бағалауды қажет етпейді және дәрілік заттың пайда-қауіп арақатынасы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198"/>
          <w:p>
            <w:pPr>
              <w:spacing w:after="20"/>
              <w:ind w:left="20"/>
              <w:jc w:val="both"/>
            </w:pPr>
            <w:r>
              <w:rPr>
                <w:rFonts w:ascii="Times New Roman"/>
                <w:b w:val="false"/>
                <w:i w:val="false"/>
                <w:color w:val="000000"/>
                <w:sz w:val="20"/>
              </w:rPr>
              <w:t>
Құжаттама</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органның не уәкілетті ұйымның (мысалы, салық органының) жаңа атау немесе мекенжай көрсетілген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 жаңа ұстаушыдан (бұдан әрі –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ТҚҰ-ның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ТҚҰ қол қойған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жүйесінің мастер файлы сақталатын орынға (мекенжайға) сілтеме.</w:t>
            </w:r>
          </w:p>
          <w:p>
            <w:pPr>
              <w:spacing w:after="20"/>
              <w:ind w:left="20"/>
              <w:jc w:val="both"/>
            </w:pP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шарттық өзара қарым-қатынас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99"/>
          <w:p>
            <w:pPr>
              <w:spacing w:after="20"/>
              <w:ind w:left="20"/>
              <w:jc w:val="both"/>
            </w:pPr>
            <w:r>
              <w:rPr>
                <w:rFonts w:ascii="Times New Roman"/>
                <w:b w:val="false"/>
                <w:i w:val="false"/>
                <w:color w:val="000000"/>
                <w:sz w:val="20"/>
              </w:rPr>
              <w:t>
Шарттар</w:t>
            </w:r>
          </w:p>
          <w:bookmarkEnd w:id="1199"/>
          <w:p>
            <w:pPr>
              <w:spacing w:after="20"/>
              <w:ind w:left="20"/>
              <w:jc w:val="both"/>
            </w:pPr>
            <w:r>
              <w:rPr>
                <w:rFonts w:ascii="Times New Roman"/>
                <w:b w:val="false"/>
                <w:i w:val="false"/>
                <w:color w:val="000000"/>
                <w:sz w:val="20"/>
              </w:rPr>
              <w:t>
1 Егер атау жалпы қабылданған болса, қолданыстағы медициналық препараттардың атауларымен немесе халықаралық патенттелмеген атаулармен (бұдан әрі – ХПА) шатастырмау керек, өзгеріс мынадай тәртіппен жүргізіледі: жалпы қабылданған атаудан фармакопеялық немесе ХПА-ға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00"/>
          <w:p>
            <w:pPr>
              <w:spacing w:after="20"/>
              <w:ind w:left="20"/>
              <w:jc w:val="both"/>
            </w:pPr>
            <w:r>
              <w:rPr>
                <w:rFonts w:ascii="Times New Roman"/>
                <w:b w:val="false"/>
                <w:i w:val="false"/>
                <w:color w:val="000000"/>
                <w:sz w:val="20"/>
              </w:rPr>
              <w:t>
Құжаттама</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Препараттың атауын өзгерту қажеттілігінің дәлелді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бет),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 елдің құзыретті органдары берген, оның атауының өзгергенін куәландыратын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Препараттың орны, әдісі, құрамы, сапасын реттейтін нормативтік құжат өзгеріссіз қалғаны туралы қол қойылған декларация.</w:t>
            </w:r>
          </w:p>
          <w:p>
            <w:pPr>
              <w:spacing w:after="20"/>
              <w:ind w:left="20"/>
              <w:jc w:val="both"/>
            </w:pP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қосалқы зат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01"/>
          <w:p>
            <w:pPr>
              <w:spacing w:after="20"/>
              <w:ind w:left="20"/>
              <w:jc w:val="both"/>
            </w:pPr>
            <w:r>
              <w:rPr>
                <w:rFonts w:ascii="Times New Roman"/>
                <w:b w:val="false"/>
                <w:i w:val="false"/>
                <w:color w:val="000000"/>
                <w:sz w:val="20"/>
              </w:rPr>
              <w:t>
Шарттар</w:t>
            </w:r>
          </w:p>
          <w:bookmarkEnd w:id="1201"/>
          <w:p>
            <w:pPr>
              <w:spacing w:after="20"/>
              <w:ind w:left="20"/>
              <w:jc w:val="both"/>
            </w:pPr>
            <w:r>
              <w:rPr>
                <w:rFonts w:ascii="Times New Roman"/>
                <w:b w:val="false"/>
                <w:i w:val="false"/>
                <w:color w:val="000000"/>
                <w:sz w:val="20"/>
              </w:rPr>
              <w:t>
1. Фармацевтикалық субстанция (қосымша зат)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02"/>
          <w:p>
            <w:pPr>
              <w:spacing w:after="20"/>
              <w:ind w:left="20"/>
              <w:jc w:val="both"/>
            </w:pPr>
            <w:r>
              <w:rPr>
                <w:rFonts w:ascii="Times New Roman"/>
                <w:b w:val="false"/>
                <w:i w:val="false"/>
                <w:color w:val="000000"/>
                <w:sz w:val="20"/>
              </w:rPr>
              <w:t>
Құжаттама</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1. Дүниежүзілік денсаулық сақтау ұйымының (бұдан әрі – ДДҰ) бекіту туралы куәлігі немесе халықаралық патенттелмеген атауы тізбесінің көшірмесі. Егер қолданылатын болса, өзгеріс Қазақстан Республикасының Мемлекеттік фармакопеясына сәйкес келетінін растау. Өсімдіктен алынатын өсімдік тектес дәрілік препараттардың атауы Қазақстан Республикасының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Мыналардың: өндірушінің (егер қолдануға болатын болса, сапаны бақылау жөніндегі алаңдарды қоса алғанда) немесе белсенді фармацевтикалық субстанция (бұдан әрі – БФСМФ) мастер-файлын ұстаушының немесе егер тіркеу дерекнамасында Ph. Eur. сәйкестік сертификаттары болмаса,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дерекнамада көрсетілсе) немесе жаңа қосалқы затты өндірушінің (егер техникалық құжаттамада көрсетілсе)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03"/>
          <w:p>
            <w:pPr>
              <w:spacing w:after="20"/>
              <w:ind w:left="20"/>
              <w:jc w:val="both"/>
            </w:pPr>
            <w:r>
              <w:rPr>
                <w:rFonts w:ascii="Times New Roman"/>
                <w:b w:val="false"/>
                <w:i w:val="false"/>
                <w:color w:val="000000"/>
                <w:sz w:val="20"/>
              </w:rPr>
              <w:t>
Шарттар</w:t>
            </w:r>
          </w:p>
          <w:bookmarkEnd w:id="1203"/>
          <w:p>
            <w:pPr>
              <w:spacing w:after="20"/>
              <w:ind w:left="20"/>
              <w:jc w:val="both"/>
            </w:pPr>
            <w:r>
              <w:rPr>
                <w:rFonts w:ascii="Times New Roman"/>
                <w:b w:val="false"/>
                <w:i w:val="false"/>
                <w:color w:val="000000"/>
                <w:sz w:val="20"/>
              </w:rPr>
              <w:t>
1. Өндірістік алаң және өндірістік операциялардың ешқайсысы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04"/>
          <w:p>
            <w:pPr>
              <w:spacing w:after="20"/>
              <w:ind w:left="20"/>
              <w:jc w:val="both"/>
            </w:pPr>
            <w:r>
              <w:rPr>
                <w:rFonts w:ascii="Times New Roman"/>
                <w:b w:val="false"/>
                <w:i w:val="false"/>
                <w:color w:val="000000"/>
                <w:sz w:val="20"/>
              </w:rPr>
              <w:t>
Құжаттама</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1. Жаңа атауы және (немесе) мекенжайы көрсетілген уәкілетті органның (мысалы, салық органының)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3. БФСМФ иесінің аты өзгерген кезде кіруге жаңартылған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 мен сапаны бақылау алаңдарын қоса алғанда, дәрілік препарат өндірушісінің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жауапты әрекеттер серияларды шығаруды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 (импорттаушы) жауапты әрекеттер серияларды шығаруды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05"/>
          <w:p>
            <w:pPr>
              <w:spacing w:after="20"/>
              <w:ind w:left="20"/>
              <w:jc w:val="both"/>
            </w:pPr>
            <w:r>
              <w:rPr>
                <w:rFonts w:ascii="Times New Roman"/>
                <w:b w:val="false"/>
                <w:i w:val="false"/>
                <w:color w:val="000000"/>
                <w:sz w:val="20"/>
              </w:rPr>
              <w:t>
Шарттар</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 алаңның нақты орналасқан жерінде, дәрілік заттың сапасы мен қауіпсіздігін бақылау жөніндегі нормативтік құжатта өзгеріс жоқ.</w:t>
            </w:r>
          </w:p>
          <w:p>
            <w:pPr>
              <w:spacing w:after="20"/>
              <w:ind w:left="20"/>
              <w:jc w:val="both"/>
            </w:pPr>
            <w:r>
              <w:rPr>
                <w:rFonts w:ascii="Times New Roman"/>
                <w:b w:val="false"/>
                <w:i w:val="false"/>
                <w:color w:val="000000"/>
                <w:sz w:val="20"/>
              </w:rPr>
              <w:t>
2.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06"/>
          <w:p>
            <w:pPr>
              <w:spacing w:after="20"/>
              <w:ind w:left="20"/>
              <w:jc w:val="both"/>
            </w:pPr>
            <w:r>
              <w:rPr>
                <w:rFonts w:ascii="Times New Roman"/>
                <w:b w:val="false"/>
                <w:i w:val="false"/>
                <w:color w:val="000000"/>
                <w:sz w:val="20"/>
              </w:rPr>
              <w:t>
Құжаттама</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Өндіріске түзетілген рұқсаттың көшірмесі (бар болған жағдайда) немесе тиісті уәкілетті органнан жаңа атауы және (немесе) мекенжайы аталған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қолданылатын болса, дәрілік препарат туралы қайта қаралған ақпаратты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3. Дәрілік препараттың жаңартылған қысқаша сипаттамасы, медициналық қолдану жөніндегі нұсқаулық (қосымша бет), таңбалау.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 - химиялық (бұдан әрі – АТХ) жіктеу кодының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07"/>
          <w:p>
            <w:pPr>
              <w:spacing w:after="20"/>
              <w:ind w:left="20"/>
              <w:jc w:val="both"/>
            </w:pPr>
            <w:r>
              <w:rPr>
                <w:rFonts w:ascii="Times New Roman"/>
                <w:b w:val="false"/>
                <w:i w:val="false"/>
                <w:color w:val="000000"/>
                <w:sz w:val="20"/>
              </w:rPr>
              <w:t>
Шарттар</w:t>
            </w:r>
          </w:p>
          <w:bookmarkEnd w:id="1207"/>
          <w:p>
            <w:pPr>
              <w:spacing w:after="20"/>
              <w:ind w:left="20"/>
              <w:jc w:val="both"/>
            </w:pPr>
            <w:r>
              <w:rPr>
                <w:rFonts w:ascii="Times New Roman"/>
                <w:b w:val="false"/>
                <w:i w:val="false"/>
                <w:color w:val="000000"/>
                <w:sz w:val="20"/>
              </w:rPr>
              <w:t>
1. ДДҰ-ның АТХ кодын бекітуге немесе өзгертуге байланысты өзгеріс.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08"/>
          <w:p>
            <w:pPr>
              <w:spacing w:after="20"/>
              <w:ind w:left="20"/>
              <w:jc w:val="both"/>
            </w:pPr>
            <w:r>
              <w:rPr>
                <w:rFonts w:ascii="Times New Roman"/>
                <w:b w:val="false"/>
                <w:i w:val="false"/>
                <w:color w:val="000000"/>
                <w:sz w:val="20"/>
              </w:rPr>
              <w:t>
Құжаттама</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1. ДДҰ-ның бекіту туралы куәлігі немесе АТХ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алып тастау (оның ішінде белсенді фармацевтикалық субстанция, аралық өнімдер, дәрілік препарат, қаптама, серия шығаруға жауапты өндіруші, сериялардың сапасын бақылау немесе бастапқы материалды, реактивті немесе қосымша затты жеткізуші (егер дерекнамада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09"/>
          <w:p>
            <w:pPr>
              <w:spacing w:after="20"/>
              <w:ind w:left="20"/>
              <w:jc w:val="both"/>
            </w:pPr>
            <w:r>
              <w:rPr>
                <w:rFonts w:ascii="Times New Roman"/>
                <w:b w:val="false"/>
                <w:i w:val="false"/>
                <w:color w:val="000000"/>
                <w:sz w:val="20"/>
              </w:rPr>
              <w:t>
Шарттар</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1. Алып тастауға жататын функцияларды жүзеге асыратын бұрын мақұлданған кемінде бір өндірістік алаң (өндіруші) қалады. Егер қолдануға болатын болса, Қазақстан Республикасында серияларды шығару мақсатында өнімнің сынағын сертификаттауға қабілетті серияларды шығаруға жауапты кемінде бір өндіруші Қазақстан Республикасында қалады.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Өзіндік ерекшелік өндірістің сыни кемшіліктерінің салдары болып табылмайды.</w:t>
            </w:r>
          </w:p>
          <w:p>
            <w:pPr>
              <w:spacing w:after="20"/>
              <w:ind w:left="20"/>
              <w:jc w:val="both"/>
            </w:pPr>
            <w:r>
              <w:rPr>
                <w:rFonts w:ascii="Times New Roman"/>
                <w:b w:val="false"/>
                <w:i w:val="false"/>
                <w:color w:val="000000"/>
                <w:sz w:val="20"/>
              </w:rPr>
              <w:t>
3.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10"/>
          <w:p>
            <w:pPr>
              <w:spacing w:after="20"/>
              <w:ind w:left="20"/>
              <w:jc w:val="both"/>
            </w:pPr>
            <w:r>
              <w:rPr>
                <w:rFonts w:ascii="Times New Roman"/>
                <w:b w:val="false"/>
                <w:i w:val="false"/>
                <w:color w:val="000000"/>
                <w:sz w:val="20"/>
              </w:rPr>
              <w:t>
Құжаттама</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 енгізу туралы өтініш нысанында тіркеу туралы өтініште санамаланған "ағымдағы" және "ұсынылған" өндірушілерді нақты белгілеу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Белсенді фармацевтикалық субстанция өндірушісінің тиісті өндірістік практика қағидаларына сәйкестігін верификациялау үшін аудит күнін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11"/>
          <w:p>
            <w:pPr>
              <w:spacing w:after="20"/>
              <w:ind w:left="20"/>
              <w:jc w:val="both"/>
            </w:pPr>
            <w:r>
              <w:rPr>
                <w:rFonts w:ascii="Times New Roman"/>
                <w:b w:val="false"/>
                <w:i w:val="false"/>
                <w:color w:val="000000"/>
                <w:sz w:val="20"/>
              </w:rPr>
              <w:t>
Құжаттама</w:t>
            </w:r>
          </w:p>
          <w:bookmarkEnd w:id="1211"/>
          <w:p>
            <w:pPr>
              <w:spacing w:after="20"/>
              <w:ind w:left="20"/>
              <w:jc w:val="both"/>
            </w:pPr>
            <w:r>
              <w:rPr>
                <w:rFonts w:ascii="Times New Roman"/>
                <w:b w:val="false"/>
                <w:i w:val="false"/>
                <w:color w:val="000000"/>
                <w:sz w:val="20"/>
              </w:rPr>
              <w:t>
1. Белсенді фармацевтикалық субстанция өндірушісінің Қазақстан Республикасының тиісті өндірістік практика қағидаларына сәйкестігін верификациялау туралы нұсқауды қамтитын дәрілік препарат өндірушісінің жазбаша растауы.</w:t>
            </w:r>
          </w:p>
        </w:tc>
      </w:tr>
    </w:tbl>
    <w:bookmarkStart w:name="z1378" w:id="1212"/>
    <w:p>
      <w:pPr>
        <w:spacing w:after="0"/>
        <w:ind w:left="0"/>
        <w:jc w:val="both"/>
      </w:pPr>
      <w:r>
        <w:rPr>
          <w:rFonts w:ascii="Times New Roman"/>
          <w:b w:val="false"/>
          <w:i w:val="false"/>
          <w:color w:val="000000"/>
          <w:sz w:val="28"/>
        </w:rPr>
        <w:t>
      Б. Сапаның өзгеруі</w:t>
      </w:r>
    </w:p>
    <w:bookmarkEnd w:id="1212"/>
    <w:bookmarkStart w:name="z1379" w:id="1213"/>
    <w:p>
      <w:pPr>
        <w:spacing w:after="0"/>
        <w:ind w:left="0"/>
        <w:jc w:val="both"/>
      </w:pPr>
      <w:r>
        <w:rPr>
          <w:rFonts w:ascii="Times New Roman"/>
          <w:b w:val="false"/>
          <w:i w:val="false"/>
          <w:color w:val="000000"/>
          <w:sz w:val="28"/>
        </w:rPr>
        <w:t>
      Б. I Белсенді фармацевтикалық субстанция</w:t>
      </w:r>
    </w:p>
    <w:bookmarkEnd w:id="1213"/>
    <w:bookmarkStart w:name="z1380" w:id="1214"/>
    <w:p>
      <w:pPr>
        <w:spacing w:after="0"/>
        <w:ind w:left="0"/>
        <w:jc w:val="both"/>
      </w:pPr>
      <w:r>
        <w:rPr>
          <w:rFonts w:ascii="Times New Roman"/>
          <w:b w:val="false"/>
          <w:i w:val="false"/>
          <w:color w:val="000000"/>
          <w:sz w:val="28"/>
        </w:rPr>
        <w:t>
      Б. І. а) Өндіріс</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Егер тіркеу дерекнамасында Еуропалық Фармакопеяның сәйкестік сертификаты болмаса, белсенді фармацевтикалық субстанцияны өндіру процесінде пайдаланылатын аралық өнімнің бастапқы материалын (реактивін) өндірушінің өзгеруі немесе белсенді фармацевтикалық субстанцияны өндірушінің өзгеруі (егер қолдануға болатын болса, сапаны бақылау алаңдарын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мақұлданған өндіруші сияқты сол фармацевтикалық топқа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негіздеген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біліктілікті талап ететін қоспалардың сапалық және (немесе) сандық бейіні немесе биожетімділігіне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 (иммунологиялық) дәрілік препарат өндірісінде пайдаланылатын бастапқы материалды (реактивті), аралық өнімді қозғайды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БФСМФ жоқ және белсенді фармацевтикалық субстанция бойынша дерекнаманың тиісті бөлімін елеулі жаңартуды талап ететін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 әдісін пайдалана отырып, белсенді фармацевтикалық субстанцияны стерильдеу жөніндегі баламалы алаңды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субстанциялардың сапасын бақылау бойынша сынақтар жөніндегі келісімдердің өзгерістері: биологиялық (иммунологиялық) (иммундық-химиялық) әдісті қоса алғанда,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басты банкін және (немесе) жасушалардың жұмыс банктерін сақтау жөніндегі жаңа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15"/>
          <w:p>
            <w:pPr>
              <w:spacing w:after="20"/>
              <w:ind w:left="20"/>
              <w:jc w:val="both"/>
            </w:pPr>
            <w:r>
              <w:rPr>
                <w:rFonts w:ascii="Times New Roman"/>
                <w:b w:val="false"/>
                <w:i w:val="false"/>
                <w:color w:val="000000"/>
                <w:sz w:val="20"/>
              </w:rPr>
              <w:t>
</w:t>
            </w:r>
            <w:r>
              <w:rPr>
                <w:rFonts w:ascii="Times New Roman"/>
                <w:b/>
                <w:i w:val="false"/>
                <w:color w:val="000000"/>
                <w:sz w:val="20"/>
              </w:rPr>
              <w:t>Шарттар</w:t>
            </w:r>
          </w:p>
          <w:bookmarkEnd w:id="1215"/>
          <w:p>
            <w:pPr>
              <w:spacing w:after="20"/>
              <w:ind w:left="20"/>
              <w:jc w:val="both"/>
            </w:pPr>
            <w:r>
              <w:rPr>
                <w:rFonts w:ascii="Times New Roman"/>
                <w:b w:val="false"/>
                <w:i w:val="false"/>
                <w:color w:val="000000"/>
                <w:sz w:val="20"/>
              </w:rPr>
              <w:t>
</w:t>
            </w:r>
            <w:r>
              <w:rPr>
                <w:rFonts w:ascii="Times New Roman"/>
                <w:b/>
                <w:i w:val="false"/>
                <w:color w:val="000000"/>
                <w:sz w:val="20"/>
              </w:rPr>
              <w:t xml:space="preserve">1. Бастапқы материалдар мен реактивтердің </w:t>
            </w:r>
            <w:r>
              <w:rPr>
                <w:rFonts w:ascii="Times New Roman"/>
                <w:b/>
                <w:i w:val="false"/>
                <w:color w:val="000000"/>
                <w:sz w:val="20"/>
              </w:rPr>
              <w:t>ерекшеліктері (өндірісішілік бақылауларды, барлық материалдарды талдау әдістерін қоса алғанда) бұрын мақұлданғандармен бірдей. Аралық өнімдер мен белсенді фармацевтикалық субстанциялардың өзіндік ерекшеліктері (өндірісішілік бақылауды, барлық материалдарды</w:t>
            </w:r>
            <w:r>
              <w:rPr>
                <w:rFonts w:ascii="Times New Roman"/>
                <w:b/>
                <w:i w:val="false"/>
                <w:color w:val="000000"/>
                <w:sz w:val="20"/>
              </w:rPr>
              <w:t xml:space="preserve"> талдау әдістерін қоса алғанда), дайындау тәсілдері (серия өлшемін қоса алғанда) және синтездеудің егжей-тегжейлі тәсілі бұрын мақұлданғандармен бірдей.</w:t>
            </w:r>
          </w:p>
          <w:p>
            <w:pPr>
              <w:spacing w:after="20"/>
              <w:ind w:left="20"/>
              <w:jc w:val="both"/>
            </w:pPr>
            <w:r>
              <w:rPr>
                <w:rFonts w:ascii="Times New Roman"/>
                <w:b w:val="false"/>
                <w:i w:val="false"/>
                <w:color w:val="000000"/>
                <w:sz w:val="20"/>
              </w:rPr>
              <w:t>
</w:t>
            </w:r>
            <w:r>
              <w:rPr>
                <w:rFonts w:ascii="Times New Roman"/>
                <w:b/>
                <w:i w:val="false"/>
                <w:color w:val="000000"/>
                <w:sz w:val="20"/>
              </w:rPr>
              <w:t>2. Белсенді фармацевтикалық субстанция биологиялық (иммунологиялық) немесе стерильді болып табылмайды.</w:t>
            </w:r>
          </w:p>
          <w:p>
            <w:pPr>
              <w:spacing w:after="20"/>
              <w:ind w:left="20"/>
              <w:jc w:val="both"/>
            </w:pPr>
            <w:r>
              <w:rPr>
                <w:rFonts w:ascii="Times New Roman"/>
                <w:b w:val="false"/>
                <w:i w:val="false"/>
                <w:color w:val="000000"/>
                <w:sz w:val="20"/>
              </w:rPr>
              <w:t>
</w:t>
            </w:r>
            <w:r>
              <w:rPr>
                <w:rFonts w:ascii="Times New Roman"/>
                <w:b/>
                <w:i w:val="false"/>
                <w:color w:val="000000"/>
                <w:sz w:val="20"/>
              </w:rPr>
              <w:t>3. Егер өндіріс процесінде адам немесе жануар тектес материалдар пайдаланылса, өндіруші оған қатысты вирустық қауіпсіздікті және медициналық және ветеринариялық қолдануға арналған дәрілік препараттар арқылы жануарлардың кеуекті энцефалопатиясы агенттерінің</w:t>
            </w:r>
            <w:r>
              <w:rPr>
                <w:rFonts w:ascii="Times New Roman"/>
                <w:b/>
                <w:i w:val="false"/>
                <w:color w:val="000000"/>
                <w:sz w:val="20"/>
              </w:rPr>
              <w:t xml:space="preserve"> берілу қаупін азайту бойынша Қазақстан Республикасының Мемлекеттік Фармакопеясына сәйкестігін бағалау талап етілетін жаңа өнім берушіні пайдаланбайды.</w:t>
            </w:r>
          </w:p>
          <w:p>
            <w:pPr>
              <w:spacing w:after="20"/>
              <w:ind w:left="20"/>
              <w:jc w:val="both"/>
            </w:pPr>
            <w:r>
              <w:rPr>
                <w:rFonts w:ascii="Times New Roman"/>
                <w:b w:val="false"/>
                <w:i w:val="false"/>
                <w:color w:val="000000"/>
                <w:sz w:val="20"/>
              </w:rPr>
              <w:t>
</w:t>
            </w:r>
            <w:r>
              <w:rPr>
                <w:rFonts w:ascii="Times New Roman"/>
                <w:b/>
                <w:i w:val="false"/>
                <w:color w:val="000000"/>
                <w:sz w:val="20"/>
              </w:rPr>
              <w:t>4. Ескі алаңнан жаңа алаңға технологиялар трансфері сәтті өтті.</w:t>
            </w:r>
          </w:p>
          <w:p>
            <w:pPr>
              <w:spacing w:after="20"/>
              <w:ind w:left="20"/>
              <w:jc w:val="both"/>
            </w:pPr>
            <w:r>
              <w:rPr>
                <w:rFonts w:ascii="Times New Roman"/>
                <w:b w:val="false"/>
                <w:i w:val="false"/>
                <w:color w:val="000000"/>
                <w:sz w:val="20"/>
              </w:rPr>
              <w:t>
</w:t>
            </w:r>
            <w:r>
              <w:rPr>
                <w:rFonts w:ascii="Times New Roman"/>
                <w:b/>
                <w:i w:val="false"/>
                <w:color w:val="000000"/>
                <w:sz w:val="20"/>
              </w:rPr>
              <w:t>5. Белсенді фармацевтикалық субстанция б</w:t>
            </w:r>
            <w:r>
              <w:rPr>
                <w:rFonts w:ascii="Times New Roman"/>
                <w:b/>
                <w:i w:val="false"/>
                <w:color w:val="000000"/>
                <w:sz w:val="20"/>
              </w:rPr>
              <w:t>өлшектерінің</w:t>
            </w:r>
            <w:r>
              <w:rPr>
                <w:rFonts w:ascii="Times New Roman"/>
                <w:b/>
                <w:i w:val="false"/>
                <w:color w:val="000000"/>
                <w:sz w:val="20"/>
              </w:rPr>
              <w:t xml:space="preserve"> көлеміне өзіндік ерекшелік және тиісті талдамалық әдісі өзгертілмейді.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16"/>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p>
          <w:bookmarkEnd w:id="1216"/>
          <w:p>
            <w:pPr>
              <w:spacing w:after="20"/>
              <w:ind w:left="20"/>
              <w:jc w:val="both"/>
            </w:pPr>
            <w:r>
              <w:rPr>
                <w:rFonts w:ascii="Times New Roman"/>
                <w:b w:val="false"/>
                <w:i w:val="false"/>
                <w:color w:val="000000"/>
                <w:sz w:val="20"/>
              </w:rPr>
              <w:t>
</w:t>
            </w:r>
            <w:r>
              <w:rPr>
                <w:rFonts w:ascii="Times New Roman"/>
                <w:b/>
                <w:i w:val="false"/>
                <w:color w:val="000000"/>
                <w:sz w:val="20"/>
              </w:rPr>
              <w:t>1. Егер қолданылатын болса,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Тиісінше ТКҰ немесе БФСМФ ұстаушының синтез тәсілінің (немесе тиісінше өсімдік </w:t>
            </w:r>
            <w:r>
              <w:rPr>
                <w:rFonts w:ascii="Times New Roman"/>
                <w:b/>
                <w:i w:val="false"/>
                <w:color w:val="000000"/>
                <w:sz w:val="20"/>
              </w:rPr>
              <w:t>тектес дәрілік препараттар үшін: дайындау әдісінің, географиялық көзінің, өсімдік тектес фармацевтикалық субстанция өндірісінің және өндіріс процесінің) сапасын бақылау рәсімінің және белсенді фармацевтикалық субстанция мен бастапқы материалдың/реактивтің/</w:t>
            </w:r>
            <w:r>
              <w:rPr>
                <w:rFonts w:ascii="Times New Roman"/>
                <w:b/>
                <w:i w:val="false"/>
                <w:color w:val="000000"/>
                <w:sz w:val="20"/>
              </w:rPr>
              <w:t>аралық өнімнің өзіндік ерекшеліктерінің белсенді фармацевтикалық субстанцияның өндірісі барысында (егер қолданылатын болса) бұрын мақұлданғандардан айырмасы жоқ екендігі туралы декларациясы.</w:t>
            </w:r>
          </w:p>
          <w:p>
            <w:pPr>
              <w:spacing w:after="20"/>
              <w:ind w:left="20"/>
              <w:jc w:val="both"/>
            </w:pPr>
            <w:r>
              <w:rPr>
                <w:rFonts w:ascii="Times New Roman"/>
                <w:b w:val="false"/>
                <w:i w:val="false"/>
                <w:color w:val="000000"/>
                <w:sz w:val="20"/>
              </w:rPr>
              <w:t>
</w:t>
            </w:r>
            <w:r>
              <w:rPr>
                <w:rFonts w:ascii="Times New Roman"/>
                <w:b/>
                <w:i w:val="false"/>
                <w:color w:val="000000"/>
                <w:sz w:val="20"/>
              </w:rPr>
              <w:t>3. Не материалдың кез келген жаңа көзі үшін ТГЭ бойынша Еуропалық</w:t>
            </w:r>
            <w:r>
              <w:rPr>
                <w:rFonts w:ascii="Times New Roman"/>
                <w:b/>
                <w:i w:val="false"/>
                <w:color w:val="000000"/>
                <w:sz w:val="20"/>
              </w:rPr>
              <w:t xml:space="preserve"> Фармакопеяның сәйкестік сертификаты, не (егер қолданылатын болса) ТГЭ қаупіне ұшыраған материал көзі уәкілетті орган бұрын зерттегенін; және оның жануарлардың кеуекті энцефалопатиясы агенттерінің медициналық және ветеринариялық қолдануға арналған дәрілік </w:t>
            </w:r>
            <w:r>
              <w:rPr>
                <w:rFonts w:ascii="Times New Roman"/>
                <w:b/>
                <w:i w:val="false"/>
                <w:color w:val="000000"/>
                <w:sz w:val="20"/>
              </w:rPr>
              <w:t xml:space="preserve">препараттар арқылы берілу қаупін барынша азайту бойынша Қазақстан </w:t>
            </w:r>
            <w:r>
              <w:rPr>
                <w:rFonts w:ascii="Times New Roman"/>
                <w:b/>
                <w:i w:val="false"/>
                <w:color w:val="000000"/>
                <w:sz w:val="20"/>
              </w:rPr>
              <w:t>Республикасының Мемлекеттік фармакопеясына сәйкестігі расталғанын құжаттамамен растау. Мынадай мәліметтерді ұсыну қажет: өндірушінің атауы; материал алынған жануарлар мен тіндердің түрі; жан</w:t>
            </w:r>
            <w:r>
              <w:rPr>
                <w:rFonts w:ascii="Times New Roman"/>
                <w:b/>
                <w:i w:val="false"/>
                <w:color w:val="000000"/>
                <w:sz w:val="20"/>
              </w:rPr>
              <w:t>уарлардың шыққан елі, оның пайдаланылуы және бұрын қолданылуы.</w:t>
            </w:r>
          </w:p>
          <w:p>
            <w:pPr>
              <w:spacing w:after="20"/>
              <w:ind w:left="20"/>
              <w:jc w:val="both"/>
            </w:pPr>
            <w:r>
              <w:rPr>
                <w:rFonts w:ascii="Times New Roman"/>
                <w:b w:val="false"/>
                <w:i w:val="false"/>
                <w:color w:val="000000"/>
                <w:sz w:val="20"/>
              </w:rPr>
              <w:t>
</w:t>
            </w:r>
            <w:r>
              <w:rPr>
                <w:rFonts w:ascii="Times New Roman"/>
                <w:b/>
                <w:i w:val="false"/>
                <w:color w:val="000000"/>
                <w:sz w:val="20"/>
              </w:rPr>
              <w:t>4. Қазіргі және ұсынылатын өндірушілерден/алаңдардан белсенді фармацевтикалық субстанцияның серияларын кемінде екі сериясын (кемінде тәжірибелік-өнеркәсіптік) талдау деректері (салыстырмалы кес</w:t>
            </w:r>
            <w:r>
              <w:rPr>
                <w:rFonts w:ascii="Times New Roman"/>
                <w:b/>
                <w:i w:val="false"/>
                <w:color w:val="000000"/>
                <w:sz w:val="20"/>
              </w:rPr>
              <w:t>те форматында).</w:t>
            </w:r>
          </w:p>
          <w:p>
            <w:pPr>
              <w:spacing w:after="20"/>
              <w:ind w:left="20"/>
              <w:jc w:val="both"/>
            </w:pPr>
            <w:r>
              <w:rPr>
                <w:rFonts w:ascii="Times New Roman"/>
                <w:b w:val="false"/>
                <w:i w:val="false"/>
                <w:color w:val="000000"/>
                <w:sz w:val="20"/>
              </w:rPr>
              <w:t>
</w:t>
            </w:r>
            <w:r>
              <w:rPr>
                <w:rFonts w:ascii="Times New Roman"/>
                <w:b/>
                <w:i w:val="false"/>
                <w:color w:val="000000"/>
                <w:sz w:val="20"/>
              </w:rPr>
              <w:t>5. Өзгерістер енгізу туралы өтініш нысанында өтініш нысанының 2.5-бөлімінде көрсетілгендей, "қазіргі" және "ұсынылатын" өндірушілерді дәл белгілеу қажет.</w:t>
            </w:r>
          </w:p>
          <w:p>
            <w:pPr>
              <w:spacing w:after="20"/>
              <w:ind w:left="20"/>
              <w:jc w:val="both"/>
            </w:pPr>
            <w:r>
              <w:rPr>
                <w:rFonts w:ascii="Times New Roman"/>
                <w:b w:val="false"/>
                <w:i w:val="false"/>
                <w:color w:val="000000"/>
                <w:sz w:val="20"/>
              </w:rPr>
              <w:t>
</w:t>
            </w:r>
            <w:r>
              <w:rPr>
                <w:rFonts w:ascii="Times New Roman"/>
                <w:b/>
                <w:i w:val="false"/>
                <w:color w:val="000000"/>
                <w:sz w:val="20"/>
              </w:rPr>
              <w:t>6. Егер белсенді фармацевтикалық субстанция бастапқы материал ретінде пайдаланылса, өн</w:t>
            </w:r>
            <w:r>
              <w:rPr>
                <w:rFonts w:ascii="Times New Roman"/>
                <w:b/>
                <w:i w:val="false"/>
                <w:color w:val="000000"/>
                <w:sz w:val="20"/>
              </w:rPr>
              <w:t>діріске арналған лицензияны әрбір ұстаушының өтініште көрсетілген білікті тұлғасының және өндіріске арналған лицензияның әрбір ұстаушының өтініште серияларды шығаруға жауапты ретінде көрсетілген білікті тұлғасының декларациясы. Декларацияларда өтініште көр</w:t>
            </w:r>
            <w:r>
              <w:rPr>
                <w:rFonts w:ascii="Times New Roman"/>
                <w:b/>
                <w:i w:val="false"/>
                <w:color w:val="000000"/>
                <w:sz w:val="20"/>
              </w:rPr>
              <w:t>сетілген белсенді фармацевтикалық субстанцияны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б</w:t>
            </w:r>
            <w:r>
              <w:rPr>
                <w:rFonts w:ascii="Times New Roman"/>
                <w:b/>
                <w:i w:val="false"/>
                <w:color w:val="000000"/>
                <w:sz w:val="20"/>
              </w:rPr>
              <w:t>еруге рұқсат етіледі (Б. II.б.1 өзгеріске берілген ескертпені қараңыз).</w:t>
            </w:r>
          </w:p>
          <w:p>
            <w:pPr>
              <w:spacing w:after="20"/>
              <w:ind w:left="20"/>
              <w:jc w:val="both"/>
            </w:pPr>
            <w:r>
              <w:rPr>
                <w:rFonts w:ascii="Times New Roman"/>
                <w:b w:val="false"/>
                <w:i w:val="false"/>
                <w:color w:val="000000"/>
                <w:sz w:val="20"/>
              </w:rPr>
              <w:t>
</w:t>
            </w:r>
            <w:r>
              <w:rPr>
                <w:rFonts w:ascii="Times New Roman"/>
                <w:b/>
                <w:i w:val="false"/>
                <w:color w:val="000000"/>
                <w:sz w:val="20"/>
              </w:rPr>
              <w:t>7. Белсенді фармацевтикалық субстанцияны өндірушінің кепілдік хаты (қажет болса) тіркеу куәлігін ұстаушыны белсенді фармацевтикалық субстанция өндірісі процесінің, өзіндік ерекшеліктер</w:t>
            </w:r>
            <w:r>
              <w:rPr>
                <w:rFonts w:ascii="Times New Roman"/>
                <w:b/>
                <w:i w:val="false"/>
                <w:color w:val="000000"/>
                <w:sz w:val="20"/>
              </w:rPr>
              <w:t>інің және талдамалық әдістемелерінің кез келген өзгерістері туралы хабардар етуге тиіс.</w:t>
            </w:r>
          </w:p>
          <w:p>
            <w:pPr>
              <w:spacing w:after="20"/>
              <w:ind w:left="20"/>
              <w:jc w:val="both"/>
            </w:pPr>
            <w:r>
              <w:rPr>
                <w:rFonts w:ascii="Times New Roman"/>
                <w:b w:val="false"/>
                <w:i w:val="false"/>
                <w:color w:val="000000"/>
                <w:sz w:val="20"/>
              </w:rPr>
              <w:t>
</w:t>
            </w:r>
            <w:r>
              <w:rPr>
                <w:rFonts w:ascii="Times New Roman"/>
                <w:b/>
                <w:i w:val="false"/>
                <w:color w:val="000000"/>
                <w:sz w:val="20"/>
              </w:rPr>
              <w:t>8. Ұсынылып отырған алаң қаралып отырған дәрілік нысанға, дәрілік препаратқа немесе өндірістік операцияға қатысты тиісті түрде лицензияланғанын растау.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 өндірісі барысының өзгерістері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болмашы өзгеруі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өндірісі дәрілік препараттың сапасына, қауіпсіздігіне немесе тиімділігіне айтарлықтай әсер етуі мүмкін процесінің маңызды өзгеруі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субстанцияны немесе дәрілік препараттың биологиялық/иммунологиялық өндірісі кезінде химиялық синтез арқылы алынған басқа затты пайдалануды қозғайды, ол дәрілік препарттың сапасына, қауіпсіздігіне немесе тиімділігіне елеулі әсер етуі мүмкін және хаттамамен байланысты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тектес дәрілік препаратты қозғайды, атап айтқанда: географиялық көзі, өндіру немесе дайындау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бөлігінің болмашы өзгеруі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17"/>
          <w:p>
            <w:pPr>
              <w:spacing w:after="20"/>
              <w:ind w:left="20"/>
              <w:jc w:val="both"/>
            </w:pPr>
            <w:r>
              <w:rPr>
                <w:rFonts w:ascii="Times New Roman"/>
                <w:b w:val="false"/>
                <w:i w:val="false"/>
                <w:color w:val="000000"/>
                <w:sz w:val="20"/>
              </w:rPr>
              <w:t>
Шарттар</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Қоспалардың немесе физикалық-химиялық қасиеттердің сапалық немесе сандық бейінінде жағымсыз өзгеріс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Синтез әдісі өзгеріссіз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 мен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 ФСМФ ашық бөлігінде ("көрсетілетін қызметті алушының" бөлігінде) толық сипатталады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 биологиялық (иммунологиялық) субстанция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 географиялық көзге, дәрілік өсімдік препаратын өндіру немесе дайындау тәсіліне қозғамайды.</w:t>
            </w:r>
          </w:p>
          <w:p>
            <w:pPr>
              <w:spacing w:after="20"/>
              <w:ind w:left="20"/>
              <w:jc w:val="both"/>
            </w:pPr>
            <w:r>
              <w:rPr>
                <w:rFonts w:ascii="Times New Roman"/>
                <w:b w:val="false"/>
                <w:i w:val="false"/>
                <w:color w:val="000000"/>
                <w:sz w:val="20"/>
              </w:rPr>
              <w:t>
7. Өзгеріс ФСМФ жабық бөлігіне қозғамайды.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18"/>
          <w:p>
            <w:pPr>
              <w:spacing w:after="20"/>
              <w:ind w:left="20"/>
              <w:jc w:val="both"/>
            </w:pPr>
            <w:r>
              <w:rPr>
                <w:rFonts w:ascii="Times New Roman"/>
                <w:b w:val="false"/>
                <w:i w:val="false"/>
                <w:color w:val="000000"/>
                <w:sz w:val="20"/>
              </w:rPr>
              <w:t>
Құжаттама</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процестерді тікелей салыстыруды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Мақұлданған және ұсынылатын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бекітілген өзіндік ерекшеліктерінің көшірмелері.</w:t>
            </w:r>
          </w:p>
          <w:p>
            <w:pPr>
              <w:spacing w:after="20"/>
              <w:ind w:left="20"/>
              <w:jc w:val="both"/>
            </w:pPr>
            <w:r>
              <w:rPr>
                <w:rFonts w:ascii="Times New Roman"/>
                <w:b w:val="false"/>
                <w:i w:val="false"/>
                <w:color w:val="000000"/>
                <w:sz w:val="20"/>
              </w:rPr>
              <w:t>
4. Тіркеу куәлігінің ұстаушысының немесе БФСМФ ұстаушының қоспалардың сапалық және сандық бейінінің немесе физикалық-химиялық қасиеттерінің өзгермегені, белсенді фармацевтикалық субстанция мен аралық өнімдердің синтез тәсілі, ерекшелігі өзгермейтіні жөніндегі декларациясы.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субстанциялардың маңызды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деп түсініледі.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субстанцияның немесе белсенді фармацевтикалық субстанцияны өндіру процесінде пайдаланылатын аралық өнімнің сериясының өзгеруі (серия мөлшерінің диапазондарын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 салыстырғанда серия мөлшерінің 10 есеге дейін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мәрте ірілендіру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белсенді фармацевтикалық субстанцияның салыстырмалылығын талдауды талап етеді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мөлшерінің 10 еседен астам ұлғаюы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 биологиялық (иммунологиялық) белсенді фармацевтикалық субстанция өндірісінің ауқымын ұлғайту (азайту) (мысалы, желінің қайталануы)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219"/>
          <w:p>
            <w:pPr>
              <w:spacing w:after="20"/>
              <w:ind w:left="20"/>
              <w:jc w:val="both"/>
            </w:pPr>
            <w:r>
              <w:rPr>
                <w:rFonts w:ascii="Times New Roman"/>
                <w:b w:val="false"/>
                <w:i w:val="false"/>
                <w:color w:val="000000"/>
                <w:sz w:val="20"/>
              </w:rPr>
              <w:t>
Шарттар</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әдістеріндегі барлық өзгерістер тек ірілендіру немесе шағындау үшін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нәтижелерін өзіндік ерекшелікке сәйкес ұсынылатын серия мөлшерінің кемінде екі серияының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Қаралатын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 процестің өнімділігіне жағымсыз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 өндіріс барысында туындаған күтпеген жағдайлар немесе тұрақтылықтың бұзылуында өзгерістер жүзеге асырылмайды.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Белсенді фармацевтикалық субстанцияның (аралық)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Белсенді фармацевтикалық субстанция стерильді болып табылмайды.</w:t>
            </w:r>
          </w:p>
          <w:p>
            <w:pPr>
              <w:spacing w:after="20"/>
              <w:ind w:left="20"/>
              <w:jc w:val="both"/>
            </w:pPr>
            <w:r>
              <w:rPr>
                <w:rFonts w:ascii="Times New Roman"/>
                <w:b w:val="false"/>
                <w:i w:val="false"/>
                <w:color w:val="000000"/>
                <w:sz w:val="20"/>
              </w:rPr>
              <w:t>
8. Серия өлшемі тіркеу кезінде немесе IA түрінің өзгеруі болып табылмайтын кейінгі өзгерістен кейін көзделген серия өлшемінің 10 еселенген диапазонының шегінде болады.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20"/>
          <w:p>
            <w:pPr>
              <w:spacing w:after="20"/>
              <w:ind w:left="20"/>
              <w:jc w:val="both"/>
            </w:pPr>
            <w:r>
              <w:rPr>
                <w:rFonts w:ascii="Times New Roman"/>
                <w:b w:val="false"/>
                <w:i w:val="false"/>
                <w:color w:val="000000"/>
                <w:sz w:val="20"/>
              </w:rPr>
              <w:t>
Құжаттама</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Сыналған сериялардың сериялық нөмірлері ұсынылған серия мөлшеріне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Сұру салу бойынша келесі екі толық өндірістік серия бойынша деректерді ұсыну қажет; ұстаушы егер талдау нәтижелері өзіндік ерекшеліктеріне және іс-қимыл жоспарын ұсынысына сәйкес келмесе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субстанцияның (және егер қолданылатын болса, аралық өнімдердің) мақұлданған өзіндік ерекшеліктерінің көшірмелері.</w:t>
            </w:r>
          </w:p>
          <w:p>
            <w:pPr>
              <w:spacing w:after="20"/>
              <w:ind w:left="20"/>
              <w:jc w:val="both"/>
            </w:pPr>
            <w:r>
              <w:rPr>
                <w:rFonts w:ascii="Times New Roman"/>
                <w:b w:val="false"/>
                <w:i w:val="false"/>
                <w:color w:val="000000"/>
                <w:sz w:val="20"/>
              </w:rPr>
              <w:t>
5. Тиісінше ТКҰ немесе БФСМФ ұстаушының өндіріс әдістерінің барлық өзгерістері ірілендіру немесе шағындау үшін қажеттіні, мысалы, басқа мөлшердегі жабдықты пайдалануды ғана қозғайтыны; өзгеріс процестің қайта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табылмайтыны; белсенді фармацевтикалық субстанцияның/аралық өнімдердің өзіндік ерекшеліктері өзгермейтіні жөніндегі декларациясы.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өндірісішілік өлшемшарттарын қатайту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аз өндірісішілік сынақты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айтарлықтай әсер ететін мақұлданған өндірісішілік өлшемшарттарын кеңейту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айтарлықтай әсер ететін өндірісішілік сынақты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21"/>
          <w:p>
            <w:pPr>
              <w:spacing w:after="20"/>
              <w:ind w:left="20"/>
              <w:jc w:val="both"/>
            </w:pPr>
            <w:r>
              <w:rPr>
                <w:rFonts w:ascii="Times New Roman"/>
                <w:b w:val="false"/>
                <w:i w:val="false"/>
                <w:color w:val="000000"/>
                <w:sz w:val="20"/>
              </w:rPr>
              <w:t>
Шарттар</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ерекшеліктің қолайлылық өлшемшарттарын талдау мақсатында (мысалы, тіркеу немесе II үлгідегі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бөлу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қолайлық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шамалы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жаңа сынақ әдісі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бөлшектердің мөлшері, нығыздауға дейінгі және кейінгі сусымалы тығыздық, түпнұсқалықты сынау, су, сынақтың жиілігін өзгертуге кез келген сұрау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22"/>
          <w:p>
            <w:pPr>
              <w:spacing w:after="20"/>
              <w:ind w:left="20"/>
              <w:jc w:val="both"/>
            </w:pPr>
            <w:r>
              <w:rPr>
                <w:rFonts w:ascii="Times New Roman"/>
                <w:b w:val="false"/>
                <w:i w:val="false"/>
                <w:color w:val="000000"/>
                <w:sz w:val="20"/>
              </w:rPr>
              <w:t>
Құжаттама</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ұсынылған өндірісішілік сынақтардың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фармакопеялық емес талдамалық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нақты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ФСМФ ұстаушысы тарапынан өндірісішілік параметрлердің болмашы немесе ескіргенін растайтын қауіптерді негіздеу (бағалау).</w:t>
            </w:r>
          </w:p>
          <w:p>
            <w:pPr>
              <w:spacing w:after="20"/>
              <w:ind w:left="20"/>
              <w:jc w:val="both"/>
            </w:pPr>
            <w:r>
              <w:rPr>
                <w:rFonts w:ascii="Times New Roman"/>
                <w:b w:val="false"/>
                <w:i w:val="false"/>
                <w:color w:val="000000"/>
                <w:sz w:val="20"/>
              </w:rPr>
              <w:t>
6. Тіркеу куәлігін ұстаушы немесе БФСМФ ұстаушы тарапынан тиісінше жаңа өндірісішілік сынақтар мен шектердің негіздемесі.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Вакцинаның белсенді фармацевтикалық субстанциясының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23"/>
          <w:p>
            <w:pPr>
              <w:spacing w:after="20"/>
              <w:ind w:left="20"/>
              <w:jc w:val="both"/>
            </w:pPr>
            <w:r>
              <w:rPr>
                <w:rFonts w:ascii="Times New Roman"/>
                <w:b w:val="false"/>
                <w:i w:val="false"/>
                <w:color w:val="000000"/>
                <w:sz w:val="20"/>
              </w:rPr>
              <w:t>
Түрлендірілген вакциналарға сараптама жүргізу үшін қажетті құжаттама:</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1. дәлелді негіздемесі бар ілеспе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бойынша өзектілендірілген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фармацевтикалық субстанция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өндіріс процесінің сипаттамасы және оны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материалдарды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сыни кезеңдер мен аралық өнімді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процестің валидациясы және (немесе) оны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процестің әзірлемесі;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құрылымы мен сипаттамаларын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сапаның өзіндік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талдамалық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талдамалық әдістемелердің валидациясы;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өзіндік ерекшеліктің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стандартты үлгілер немесе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қаптау (тығындау)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тұрақтылыққа қатысты түйіндеме және тұжырымдар;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тұрақтылық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препарат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сапалық және сандық құрамы (белсенді, қосымша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фармацевтикалық әзірлеме (БФС, қосымша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технологиясының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процесіндегі бақылау (операциялық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материалдарды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қосымша заттарға арналған сапа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дәрілік препаратты сынау әдістемелерінің валидациясы;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растайтын қосымша ақпарат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уақытша тіркеуді алғаннан кейін нұсқалық вакцинаның иммуногенділігіне клиникалық зерттеу жүргізу туралы уақытша Тіркеу куәлігінің ұстаушысының кепілдік хаты (еркін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Құжаттама ДДҰ нұсқаулығы ескеріле отырып ұсынылады.</w:t>
            </w:r>
          </w:p>
        </w:tc>
      </w:tr>
    </w:tbl>
    <w:p>
      <w:pPr>
        <w:spacing w:after="0"/>
        <w:ind w:left="0"/>
        <w:jc w:val="both"/>
      </w:pPr>
      <w:bookmarkStart w:name="z1479" w:id="1224"/>
      <w:r>
        <w:rPr>
          <w:rFonts w:ascii="Times New Roman"/>
          <w:b w:val="false"/>
          <w:i w:val="false"/>
          <w:color w:val="000000"/>
          <w:sz w:val="28"/>
        </w:rPr>
        <w:t xml:space="preserve">
      </w:t>
      </w:r>
    </w:p>
    <w:bookmarkEnd w:id="1224"/>
    <w:p>
      <w:pPr>
        <w:spacing w:after="0"/>
        <w:ind w:left="0"/>
        <w:jc w:val="both"/>
      </w:pPr>
      <w:r>
        <w:rPr>
          <w:rFonts w:ascii="Times New Roman"/>
          <w:b w:val="false"/>
          <w:i w:val="false"/>
          <w:color w:val="000000"/>
          <w:sz w:val="28"/>
        </w:rPr>
        <w:t>Б.I. б) Белсенді фармацевтикалық субстанциялардың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Б.I.б.1 Белсенді фармацевтикалық субстанцияны өндірірісі процесінде пайдаланылатын </w:t>
            </w:r>
            <w:r>
              <w:rPr>
                <w:rFonts w:ascii="Times New Roman"/>
                <w:b/>
                <w:i w:val="false"/>
                <w:color w:val="000000"/>
                <w:sz w:val="20"/>
              </w:rPr>
              <w:t>белсенді фармацевтикалық субстанцияның, реактивтің бастапқы материалының (аралық өнімінің) өзіндік ерекшелігінің және (немесе) жарамдылық өлшемшарттарының параметрлерінің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сынау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болиашы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айтарлықтай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қолайлылығы өлшемшарттарының мақұлданған диапазонынан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айтарлықтай әсер ететін бастапқы материалдарға (аралық өнімдерге) өзіндік ерекшеліктің мақұлданған қолайлылық өлшемшарттарының кеңеюі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қауіпсіздік немесе сапа тұрғысынан өзіндік ерекшеліктің параметрін және оған сәйкес сынау әдісін қосу немесе ауыстыру (биологиялық және иммунологиялық субстанцияны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 Мемлекеттік фармакопеясының бабы болмаса, бейресми фармакопеяның немесе үшінші елдің фармакопеясының деректеріне өзіндік ерекшелік деректерінің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25"/>
          <w:p>
            <w:pPr>
              <w:spacing w:after="20"/>
              <w:ind w:left="20"/>
              <w:jc w:val="both"/>
            </w:pPr>
            <w:r>
              <w:rPr>
                <w:rFonts w:ascii="Times New Roman"/>
                <w:b w:val="false"/>
                <w:i w:val="false"/>
                <w:color w:val="000000"/>
                <w:sz w:val="20"/>
              </w:rPr>
              <w:t>
Шарттар</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жарамдылық өлшемшарттарын қайта қарау мақсатында (мысалы, дәрілік препаратты тіркеу немесе II үлгідегі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емес, мысалы, жаңа білікті емес қоспалар, қоспалар мөлшері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қолданыстағы қабылданған өлшемшарттар ауқымына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Кез-келген материалдың өзгеруі генотоксикалық қоспаға әсер етпейді. Егер Қазақстан Республикасы Мемлекеттік фармакопеясының тиісті бабының шегіне сәйкес келетін қалдық еріткіштерді қоспағанда, белсенді фармацевтикалық субстанция тартылса, кез келген жаңа қоспаны бақылау Қазақстан Республикасының Мемлекеттік Фармакопеясына сәйкес келеді.</w:t>
            </w:r>
          </w:p>
          <w:p>
            <w:pPr>
              <w:spacing w:after="20"/>
              <w:ind w:left="20"/>
              <w:jc w:val="both"/>
            </w:pPr>
            <w:r>
              <w:rPr>
                <w:rFonts w:ascii="Times New Roman"/>
                <w:b w:val="false"/>
                <w:i w:val="false"/>
                <w:color w:val="000000"/>
                <w:sz w:val="20"/>
              </w:rPr>
              <w:t>
8. Өзіндік ерекшелік параметрі сыни параметрді қозғамайды, мысалы, төмендегілердің кез келгені: сандық анықтау, қоспалар (егер белгілі бір еріткіш белсенді фармацевтикалық субстанция өндірісінде бір мәнді пайдаланылмаса), кез келген сыни физикалық сипаттама, мысалы, бөлшектердің мөлшері, тығыздауға дейін және кейін сусымалы тығыздық, түпнұсқалықты сынау, су, сынақты өткізуге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26"/>
          <w:p>
            <w:pPr>
              <w:spacing w:after="20"/>
              <w:ind w:left="20"/>
              <w:jc w:val="both"/>
            </w:pPr>
            <w:r>
              <w:rPr>
                <w:rFonts w:ascii="Times New Roman"/>
                <w:b w:val="false"/>
                <w:i w:val="false"/>
                <w:color w:val="000000"/>
                <w:sz w:val="20"/>
              </w:rPr>
              <w:t>
Құжаттама</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тиісті белсенді фармацевтикалық субстанцияның екі өнеркәсіптік сериясын (биологиялық белсенді фармацевтикалық субстанциялар үшін кері негіздеме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белсенді фармацевтикалық субстанциясы бар дәрілік препаратты ерітудің салыстырмалы кинетикасы тестінің деректері, ең болмағанда, қолданыстағы және ұсынылатын өзіндік ерекшеліктерге сәйкес келетін тәжірибелік-өнеркәсіптік сериядан.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Тіркеу куәлігін ұстаушы немесе 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xml:space="preserve">
 7. Тиісінше тіркеу куәлігін ұстаушы немесе БФСМФ ұстаушысы тарапынан өзіндік ерекшеліктің жаңа параметрлері мен жарамдылық өлшемшарттарына сәйкес негіздеу.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 өндіріс процесінде пайдаланылатын белсенді фармацевтикалық субстанцияның немесе реактивтің бастапқы материалының (аралық өнімнің) талдамалық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мақұлданса, белсенді фармацевтикалық субстанцияның немесе реактивтің бастапқы материалының (аралық өнімнің) талдамалық әдістемесін,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айтарлықтай әсер етпейтін реактивтің талдамалық әдістемесінің өзге де өзгеруі (ауыстыруды немесе қосуды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сынаудың биологиялық (иммунологиялық) (иммундық-химиялық) әдісін немесе биологиялық белсенді фармацевтикалық субстанция үшін биологиялық реактив пайдаланылатын әдістің маңызды өзгеруі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 (аралық өнімді) талдамалық әдістеменің өзге де өзгеруі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27"/>
          <w:p>
            <w:pPr>
              <w:spacing w:after="20"/>
              <w:ind w:left="20"/>
              <w:jc w:val="both"/>
            </w:pPr>
            <w:r>
              <w:rPr>
                <w:rFonts w:ascii="Times New Roman"/>
                <w:b w:val="false"/>
                <w:i w:val="false"/>
                <w:color w:val="000000"/>
                <w:sz w:val="20"/>
              </w:rPr>
              <w:t>
Шарттар</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Жаңартылған талдамалық әдістеменің кемінде алдыңғыға баламалылығын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сомасы құрамының шегі өзгерген жоқ, жіктелмеген жаңа білікті емес қоспалар табылған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немесе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әдістерге немесе жаңа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ерекшеліктің параметрі үшін баламалы талдамалық әдістеме мақұлданған, бұл ретте мұндай әдістеме IA-хабарлама арқылы енгізілмеген.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28"/>
          <w:p>
            <w:pPr>
              <w:spacing w:after="20"/>
              <w:ind w:left="20"/>
              <w:jc w:val="both"/>
            </w:pPr>
            <w:r>
              <w:rPr>
                <w:rFonts w:ascii="Times New Roman"/>
                <w:b w:val="false"/>
                <w:i w:val="false"/>
                <w:color w:val="000000"/>
                <w:sz w:val="20"/>
              </w:rPr>
              <w:t>
Құжаттама</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сынақтың баламалы екенін растайтын талдаудың салыстырмалы нәтижелері. Егер жаңа талдамалық әдіс қосылса, бұл талап қолданылмайды.</w:t>
            </w:r>
          </w:p>
        </w:tc>
      </w:tr>
    </w:tbl>
    <w:bookmarkStart w:name="z1504" w:id="1229"/>
    <w:p>
      <w:pPr>
        <w:spacing w:after="0"/>
        <w:ind w:left="0"/>
        <w:jc w:val="both"/>
      </w:pPr>
      <w:r>
        <w:rPr>
          <w:rFonts w:ascii="Times New Roman"/>
          <w:b w:val="false"/>
          <w:i w:val="false"/>
          <w:color w:val="000000"/>
          <w:sz w:val="28"/>
        </w:rPr>
        <w:t>
      Б.I. в) Қаптамалық-тығындаужүйесі</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Б.I.в.1 Белсенді фармацевтикалық субстанцияның бастапқы қапта</w:t>
            </w:r>
            <w:r>
              <w:rPr>
                <w:rFonts w:ascii="Times New Roman"/>
                <w:b/>
                <w:i w:val="false"/>
                <w:color w:val="000000"/>
                <w:sz w:val="20"/>
              </w:rPr>
              <w:t>масының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30"/>
          <w:p>
            <w:pPr>
              <w:spacing w:after="20"/>
              <w:ind w:left="20"/>
              <w:jc w:val="both"/>
            </w:pPr>
            <w:r>
              <w:rPr>
                <w:rFonts w:ascii="Times New Roman"/>
                <w:b w:val="false"/>
                <w:i w:val="false"/>
                <w:color w:val="000000"/>
                <w:sz w:val="20"/>
              </w:rPr>
              <w:t>
Шарттар 1. Үсынылаып отырған қаптама материалы, тиісті қасиеттері бойынша кемінде, баламалы мақұлданғанға сәйкес келеді.</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тұрақтылықты тиісті зерттеу басталды және өтінім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3 айлық тұрақтылықты зерттеудің қанағаттанарлық нәтижелері бар. Алайда, егер ұсынылған қаптама тіркелгенге қарағанда төзімдірек болса, онда тұрақтылық туралы үш айлық деректер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Мұндай зерттеулер аяқталғаннан кейін, егер нәтижелер өзіндік ерекшелікке үйлеспесе немесе жарамдылық мерзімінің (кезеңінің) соңындағы өзіндік ерекшелікке ықтимал сәйкес келмесе, оларды ұсынылған іс-қимыл жоспарымен бірге уәкілетті органға дереу ұсыну қажет.</w:t>
            </w:r>
          </w:p>
          <w:p>
            <w:pPr>
              <w:spacing w:after="20"/>
              <w:ind w:left="20"/>
              <w:jc w:val="both"/>
            </w:pPr>
            <w:r>
              <w:rPr>
                <w:rFonts w:ascii="Times New Roman"/>
                <w:b w:val="false"/>
                <w:i w:val="false"/>
                <w:color w:val="000000"/>
                <w:sz w:val="20"/>
              </w:rPr>
              <w:t>
3. Стерильді, сұйық және биологиялық (иммунологиялық) белсенді фармацевтикалық субстанцияларды қоспағанда.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31"/>
          <w:p>
            <w:pPr>
              <w:spacing w:after="20"/>
              <w:ind w:left="20"/>
              <w:jc w:val="both"/>
            </w:pPr>
            <w:r>
              <w:rPr>
                <w:rFonts w:ascii="Times New Roman"/>
                <w:b w:val="false"/>
                <w:i w:val="false"/>
                <w:color w:val="000000"/>
                <w:sz w:val="20"/>
              </w:rPr>
              <w:t>
Құжаттама</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Материалдың Тамақ өнімдерімен жанасатын пластик материалдар мен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О2, СО2 ылғал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пластикалық материалдар мен тамақ өнімдерімен жанасатын объектілер туралы тиісті фармакопеялық талаптарға сәйкес келетінін Растауды қоса алғанда қаптама материалы мен ішіндегі материал арасындағы өзара жанасудын болмайтынын (мысалы, ұсынылатын материал компоненттерінің оның ішіндегісіне ауысуы болмайды,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 ұстаушысының немесе БФСМФ ұстаушысының талап етілетін тұрақтылықты зерттеу белгіленген талаптарға (сериялардың нөмірлерін көрсете отырып) сәйкес басталғаны туралы декларациясы;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декларациясы. Сондай-ақ, зерттеулердің аяқталатынын және егер нәтижелер өзіндік ерекшелікке сәйкес келмесе немесе қайта сынаудың жарамдылық мерзімінің (кезеңінің) соңына өзіндік ерекшелікке ықтимал сәйкес келмесе, олар ұсынылатын іс-қимыл жоспарымен қатар уәкілетті органға дереу ұсынылатынын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тұрақтылықтың маңызды параметрлері бойынша кемінде үш айды қамтитын кемінде екі тәжірибелік-өнеркәсіптік немесе өнеркәсіптік серияларда жүргізілген тұрақтылықты зерттеу нәтижелері және көрсетілген зерттеулердің аяқталғанын және егер нәтижелер өзіндік ерекшелікке сәйкес келмесе немесе мерзім соңынп өзіндік ерекшелікке ықтимал үйлеспесе, растау қайта сынаудың жарамдылығы (кезеңі) ұсынылған іс-қимыл жоспарымен қатар уәкілетті органға дереу ұсынылады.</w:t>
            </w:r>
          </w:p>
          <w:p>
            <w:pPr>
              <w:spacing w:after="20"/>
              <w:ind w:left="20"/>
              <w:jc w:val="both"/>
            </w:pP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Белсенді фармацевтикалық субстанцияның бастапқы қаптамасы өзіндік ерекшеліктерінің және (немесе) өлшемшарттары параметрлерінің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сынақ әдісін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 параметрін қосу немесе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232"/>
          <w:p>
            <w:pPr>
              <w:spacing w:after="20"/>
              <w:ind w:left="20"/>
              <w:jc w:val="both"/>
            </w:pPr>
            <w:r>
              <w:rPr>
                <w:rFonts w:ascii="Times New Roman"/>
                <w:b w:val="false"/>
                <w:i w:val="false"/>
                <w:color w:val="000000"/>
                <w:sz w:val="20"/>
              </w:rPr>
              <w:t>
Шарттар</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Егер ол бұрын қаралмаса және кейіннен бақылау шарасы ретінде мақұлданса, өзгеріс ерекшеліктің (мысалы, дәрілік препаратты тіркеу немесе II үлгідегі өзгерістер енгізу барысында) қолайлылық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қаптама материалының өндірісі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қабылданған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сынау әдісі стандартты емес әдіснамаға немесе жаңа әдіспен қолданылатын стандартты әдіснамаға негізделмеген.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233"/>
          <w:p>
            <w:pPr>
              <w:spacing w:after="20"/>
              <w:ind w:left="20"/>
              <w:jc w:val="both"/>
            </w:pPr>
            <w:r>
              <w:rPr>
                <w:rFonts w:ascii="Times New Roman"/>
                <w:b w:val="false"/>
                <w:i w:val="false"/>
                <w:color w:val="000000"/>
                <w:sz w:val="20"/>
              </w:rPr>
              <w:t>
Құжаттама</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ерекшеліктерінің барлық параметрлері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БФСМФ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6. Өзіндік ерекшеліктің және қолдану өлшемшарттарының жаңа параметрлеріне сәйкес параметрлері мен қабылдау өлшемдеріне сәйкес ТК ұстаушысы немесе ФСМФ ұстаушысы тарапынан негіздеме.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Белсенді фармацевтикалық субстанцияның бастапқы қаптамасын сынаудың талдамалық әдістемесін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талдау әдістемесінің болмашы өзгерістері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талдау әдістемесінің өзге де өзгеріс (қосуды немесе ауыстыруды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бекітілген болса, талдамалық әдістемені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234"/>
          <w:p>
            <w:pPr>
              <w:spacing w:after="20"/>
              <w:ind w:left="20"/>
              <w:jc w:val="both"/>
            </w:pPr>
            <w:r>
              <w:rPr>
                <w:rFonts w:ascii="Times New Roman"/>
                <w:b w:val="false"/>
                <w:i w:val="false"/>
                <w:color w:val="000000"/>
                <w:sz w:val="20"/>
              </w:rPr>
              <w:t>
Шарттар</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Бірде-бір жаңа сынау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ерекшеліктің параметріне қатысты талдамалық әдістеме сақталады, бұл ретте мұндай әдістеме IA (хабарлама) арқылы қосылмаған.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235"/>
          <w:p>
            <w:pPr>
              <w:spacing w:after="20"/>
              <w:ind w:left="20"/>
              <w:jc w:val="both"/>
            </w:pPr>
            <w:r>
              <w:rPr>
                <w:rFonts w:ascii="Times New Roman"/>
                <w:b w:val="false"/>
                <w:i w:val="false"/>
                <w:color w:val="000000"/>
                <w:sz w:val="20"/>
              </w:rPr>
              <w:t>
Құжаттама</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сынаудың баламалы екенін растайтын талдаудың салыстырмалы нәтижелері. Егер жаңа талдамалық әдіс қосылса, бұл талап қолданылмайды.</w:t>
            </w:r>
          </w:p>
        </w:tc>
      </w:tr>
    </w:tbl>
    <w:bookmarkStart w:name="z1532" w:id="1236"/>
    <w:p>
      <w:pPr>
        <w:spacing w:after="0"/>
        <w:ind w:left="0"/>
        <w:jc w:val="both"/>
      </w:pPr>
      <w:r>
        <w:rPr>
          <w:rFonts w:ascii="Times New Roman"/>
          <w:b w:val="false"/>
          <w:i w:val="false"/>
          <w:color w:val="000000"/>
          <w:sz w:val="28"/>
        </w:rPr>
        <w:t>
      Б.I. г) тұрақтылық</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Б.I.г. 1 Егер тіркеу дерекнамасында қайта сынау кезеңін қамтитын Еуропалық Фармакопеяның сәйкестік сертификаты</w:t>
            </w:r>
            <w:r>
              <w:rPr>
                <w:rFonts w:ascii="Times New Roman"/>
                <w:b/>
                <w:i w:val="false"/>
                <w:color w:val="000000"/>
                <w:sz w:val="20"/>
              </w:rPr>
              <w:t xml:space="preserve"> болмаса, белсенді фармацевтикалық субстанцияны қайта сынау кезеңінің (сақтау кезеңінің) немесе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 1.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жөніндегі деректерді экстраполяциялау арқылы қайта сынау кезеңін ұлғайюы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Тұрақтылықты зерттеудің мақұлданған бағдарламасына сәйкес келмейтін биологиялық (иммунологиялық) белсенді фармацевтикалық субстанцияларды сақтау кезеңінің ұлғайюы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 деректерімен расталған қайта сынау кезеңін (сақтау кезеңін) ұлғайту немесе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субстанцияларды сақтау шарттарын неғұрлым қатаңға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тұрақтылықты зерттеу ағымдағы бекітілген тұрақтылық хаттамасына сәйкес жүргізілмесе, биологиялық (иммунологиялық) белсенді фармацевтикалық субстанцияларды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Бекітілген тұрақтылықты зерделеу бағдарламасын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237"/>
          <w:p>
            <w:pPr>
              <w:spacing w:after="20"/>
              <w:ind w:left="20"/>
              <w:jc w:val="both"/>
            </w:pPr>
            <w:r>
              <w:rPr>
                <w:rFonts w:ascii="Times New Roman"/>
                <w:b w:val="false"/>
                <w:i w:val="false"/>
                <w:color w:val="000000"/>
                <w:sz w:val="20"/>
              </w:rPr>
              <w:t>
Шарттары</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жағдайлардың немесе тұрақтылықтың өзгеруінің салдары болып табылмайды.</w:t>
            </w:r>
          </w:p>
          <w:p>
            <w:pPr>
              <w:spacing w:after="20"/>
              <w:ind w:left="20"/>
              <w:jc w:val="both"/>
            </w:pPr>
            <w:r>
              <w:rPr>
                <w:rFonts w:ascii="Times New Roman"/>
                <w:b w:val="false"/>
                <w:i w:val="false"/>
                <w:color w:val="000000"/>
                <w:sz w:val="20"/>
              </w:rPr>
              <w:t>
2. Өзгерістер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238"/>
          <w:p>
            <w:pPr>
              <w:spacing w:after="20"/>
              <w:ind w:left="20"/>
              <w:jc w:val="both"/>
            </w:pPr>
            <w:r>
              <w:rPr>
                <w:rFonts w:ascii="Times New Roman"/>
                <w:b w:val="false"/>
                <w:i w:val="false"/>
                <w:color w:val="000000"/>
                <w:sz w:val="20"/>
              </w:rPr>
              <w:t>
Құжаттама</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 Тіркелген қаптама материалының көмегімен буып-түйілген және қайта сынаудың бүкіл ұсынылатын кезеңін немесе сақтаудың ұсынылатын шарттарын қамтитын белсенді фармацевтикалық субстанцияның кемінде екі (биологиялық дәрілік препараттар үшін-үш) тәжірибелік-өнеркәсіптік немесе өнеркәсіптік серияларына тұрақтылық жөніндегі тиісті нұсқаулықтарға сәйкес жүргізілген нақты уақыттағы тұрақтылықты тиісті зерттеу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Тұрақтылықты зерттеу ағымдағы мақұлданған бағдарламаға сәйкес жүргізілгендігін растау. Зерттеу нәтижелері тиісті мақұлданған өзіндік ерекшеліктердің сақталуын жалғастыратыны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субстанцияға бекітілген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 (иммунологиялық) белсенді фармацевтикалық субстанцияларға қолданылмайды</w:t>
            </w:r>
          </w:p>
        </w:tc>
      </w:tr>
    </w:tbl>
    <w:bookmarkStart w:name="z1539" w:id="1239"/>
    <w:p>
      <w:pPr>
        <w:spacing w:after="0"/>
        <w:ind w:left="0"/>
        <w:jc w:val="both"/>
      </w:pPr>
      <w:r>
        <w:rPr>
          <w:rFonts w:ascii="Times New Roman"/>
          <w:b w:val="false"/>
          <w:i w:val="false"/>
          <w:color w:val="000000"/>
          <w:sz w:val="28"/>
        </w:rPr>
        <w:t>
      Б.I. д) Жобалық алаң және тіркеуден кейінгі өзгерістер хаттамасы</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Б.I.д.1 Жаңа жобалық алаңды енгізу немесе белсенді фармацевтикалық </w:t>
            </w:r>
            <w:r>
              <w:rPr>
                <w:rFonts w:ascii="Times New Roman"/>
                <w:b/>
                <w:i w:val="false"/>
                <w:color w:val="000000"/>
                <w:sz w:val="20"/>
              </w:rPr>
              <w:t>субстанцияның мақұлданған жобалық алаңын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 (аралық өнімдердің) және (немесе) белсенді фармацевтикалық субстанцияның талдамалық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240"/>
          <w:p>
            <w:pPr>
              <w:spacing w:after="20"/>
              <w:ind w:left="20"/>
              <w:jc w:val="both"/>
            </w:pPr>
            <w:r>
              <w:rPr>
                <w:rFonts w:ascii="Times New Roman"/>
                <w:b w:val="false"/>
                <w:i w:val="false"/>
                <w:color w:val="000000"/>
                <w:sz w:val="20"/>
              </w:rPr>
              <w:t>
Құжаттама</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алаң тиісті белгіленген талаптар мен Халықаралық ғылыми Нұсқаулар негізінде әзірленді. Өнімді, процесті және талдамалық әдіснаманы әзірлеу зерттеулерінің нәтижелері (мысалы, қауіптерді бағалауды және тиісінше көп өлшемді зерттеулерді қоса алғанда, зерделеуге жататын жобалық өрісті қалыптастыратын әртүрлі параметрлердің өзара іс-қимылы) тиісті жағдайларда белсенді фармацевтикалық субстанция сапасының сыни көрсеткіштеріне материалдар сапасының көрсеткіштері мен процесс параметрлерін тұтас механикалық түсінуге қол жеткізілгенін растайтын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 кесте түрінде сипаттау, оның ішінде айнымалылар (материалдардың қасиеттері және өндіріс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241"/>
          <w:p>
            <w:pPr>
              <w:spacing w:after="20"/>
              <w:ind w:left="20"/>
              <w:jc w:val="both"/>
            </w:pPr>
            <w:r>
              <w:rPr>
                <w:rFonts w:ascii="Times New Roman"/>
                <w:b w:val="false"/>
                <w:i w:val="false"/>
                <w:color w:val="000000"/>
                <w:sz w:val="20"/>
              </w:rPr>
              <w:t>
Құжаттама</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толық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субстанцияны қозғайтын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Белсенді фармацевтикалық субстанцияны қозғайтын өзгерістерді басқарудың тіркеуден кейінгі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242"/>
          <w:p>
            <w:pPr>
              <w:spacing w:after="20"/>
              <w:ind w:left="20"/>
              <w:jc w:val="both"/>
            </w:pPr>
            <w:r>
              <w:rPr>
                <w:rFonts w:ascii="Times New Roman"/>
                <w:b w:val="false"/>
                <w:i w:val="false"/>
                <w:color w:val="000000"/>
                <w:sz w:val="20"/>
              </w:rPr>
              <w:t>
Шарттар</w:t>
            </w:r>
          </w:p>
          <w:bookmarkEnd w:id="1242"/>
          <w:p>
            <w:pPr>
              <w:spacing w:after="20"/>
              <w:ind w:left="20"/>
              <w:jc w:val="both"/>
            </w:pP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сәйкес келмеудің салдары болып табылмайды және тіркеу дерекнамасына енгізілген бекітілген мәліметтерге ешқандай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243"/>
          <w:p>
            <w:pPr>
              <w:spacing w:after="20"/>
              <w:ind w:left="20"/>
              <w:jc w:val="both"/>
            </w:pPr>
            <w:r>
              <w:rPr>
                <w:rFonts w:ascii="Times New Roman"/>
                <w:b w:val="false"/>
                <w:i w:val="false"/>
                <w:color w:val="000000"/>
                <w:sz w:val="20"/>
              </w:rPr>
              <w:t>
Құжаттама</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өзіндік ерекшеліктің негіздемесі.</w:t>
            </w:r>
          </w:p>
          <w:p>
            <w:pPr>
              <w:spacing w:after="20"/>
              <w:ind w:left="20"/>
              <w:jc w:val="both"/>
            </w:pPr>
            <w:r>
              <w:rPr>
                <w:rFonts w:ascii="Times New Roman"/>
                <w:b w:val="false"/>
                <w:i w:val="false"/>
                <w:color w:val="000000"/>
                <w:sz w:val="20"/>
              </w:rPr>
              <w:t xml:space="preserve">
 2. Дерекнаманың тиісті бөліміне (бөлімдеріне)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Өзгерістерді басқарудың бекітілген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244"/>
          <w:p>
            <w:pPr>
              <w:spacing w:after="20"/>
              <w:ind w:left="20"/>
              <w:jc w:val="both"/>
            </w:pPr>
            <w:r>
              <w:rPr>
                <w:rFonts w:ascii="Times New Roman"/>
                <w:b w:val="false"/>
                <w:i w:val="false"/>
                <w:color w:val="000000"/>
                <w:sz w:val="20"/>
              </w:rPr>
              <w:t>
Құжаттама</w:t>
            </w:r>
          </w:p>
          <w:bookmarkEnd w:id="1244"/>
          <w:p>
            <w:pPr>
              <w:spacing w:after="20"/>
              <w:ind w:left="20"/>
              <w:jc w:val="both"/>
            </w:pPr>
            <w:r>
              <w:rPr>
                <w:rFonts w:ascii="Times New Roman"/>
                <w:b w:val="false"/>
                <w:i w:val="false"/>
                <w:color w:val="000000"/>
                <w:sz w:val="20"/>
              </w:rPr>
              <w:t>
1. Кез келген өзгеріс қолданыстағы бекітілген қабылдау өлшемдерінің диапазонына сәйкес келетіндігі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қосымша деректерді талап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Ұсынылған өзгеріс өзгерістерді басқарудың бекітілген хаттамасына толық сәйкес жүзеге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245"/>
          <w:p>
            <w:pPr>
              <w:spacing w:after="20"/>
              <w:ind w:left="20"/>
              <w:jc w:val="both"/>
            </w:pPr>
            <w:r>
              <w:rPr>
                <w:rFonts w:ascii="Times New Roman"/>
                <w:b w:val="false"/>
                <w:i w:val="false"/>
                <w:color w:val="000000"/>
                <w:sz w:val="20"/>
              </w:rPr>
              <w:t>
Құжаттама</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басқарудың бекітілген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өзгерістерді басқарудың бекітілген хаттамасына сәйкес келетіндігі және зерттеу нәтижелері хаттамада айтылған жарамдылық өлшемшарттарын қанағаттандыратындығы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басқа, биологиялық (иммунологиялық) дәрілік препараттарға қатысты салыстырмалылықты бағалау талап етілмейтіндігі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Дерекнаманың тиісті (сәйкес) бөліміне (бөлімдеріне) дерекнаманы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w:t>
            </w:r>
          </w:p>
        </w:tc>
      </w:tr>
    </w:tbl>
    <w:bookmarkStart w:name="z1556" w:id="1246"/>
    <w:p>
      <w:pPr>
        <w:spacing w:after="0"/>
        <w:ind w:left="0"/>
        <w:jc w:val="both"/>
      </w:pPr>
      <w:r>
        <w:rPr>
          <w:rFonts w:ascii="Times New Roman"/>
          <w:b w:val="false"/>
          <w:i w:val="false"/>
          <w:color w:val="000000"/>
          <w:sz w:val="28"/>
        </w:rPr>
        <w:t>
      Б.II Дәрілік препарат</w:t>
      </w:r>
    </w:p>
    <w:bookmarkEnd w:id="1246"/>
    <w:bookmarkStart w:name="z1557" w:id="1247"/>
    <w:p>
      <w:pPr>
        <w:spacing w:after="0"/>
        <w:ind w:left="0"/>
        <w:jc w:val="both"/>
      </w:pPr>
      <w:r>
        <w:rPr>
          <w:rFonts w:ascii="Times New Roman"/>
          <w:b w:val="false"/>
          <w:i w:val="false"/>
          <w:color w:val="000000"/>
          <w:sz w:val="28"/>
        </w:rPr>
        <w:t>
      Б.II. а) Сыртқы түрі мен құрамы</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Б.II.а. 1 Сияны ауыстыруды немесе қосуды қоса алғанда, дәрілік препаратты өндірісі кезінде пайдаланылатын бедерлерді, нақыштарды немесе өзге де белгілерді өзгерту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w:t>
            </w:r>
            <w:r>
              <w:rPr>
                <w:rFonts w:ascii="Times New Roman"/>
                <w:b/>
                <w:i w:val="false"/>
                <w:color w:val="000000"/>
                <w:sz w:val="20"/>
              </w:rPr>
              <w:t>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нақыштардың немесе өзге де белгілердің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сызықтардың (бөлу сызықтарының)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248"/>
          <w:p>
            <w:pPr>
              <w:spacing w:after="20"/>
              <w:ind w:left="20"/>
              <w:jc w:val="both"/>
            </w:pPr>
            <w:r>
              <w:rPr>
                <w:rFonts w:ascii="Times New Roman"/>
                <w:b w:val="false"/>
                <w:i w:val="false"/>
                <w:color w:val="000000"/>
                <w:sz w:val="20"/>
              </w:rPr>
              <w:t>
Шарттар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шығаруға және жарамдылық мерзімінің соңына өзіндік ерекшеліктері (сыртқы түрін қоспағанда)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сия қолданыстағы фармацевтикалық заңнамаға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 (сындыру сызықтары) тең дозаларға бөлуге арналмаған.</w:t>
            </w:r>
          </w:p>
          <w:p>
            <w:pPr>
              <w:spacing w:after="20"/>
              <w:ind w:left="20"/>
              <w:jc w:val="both"/>
            </w:pPr>
            <w:r>
              <w:rPr>
                <w:rFonts w:ascii="Times New Roman"/>
                <w:b w:val="false"/>
                <w:i w:val="false"/>
                <w:color w:val="000000"/>
                <w:sz w:val="20"/>
              </w:rPr>
              <w:t>
4. Дозаларды ажырату үшін пайдаланылатын дәрілік препараттың белгілері толық жойылған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249"/>
          <w:p>
            <w:pPr>
              <w:spacing w:after="20"/>
              <w:ind w:left="20"/>
              <w:jc w:val="both"/>
            </w:pPr>
            <w:r>
              <w:rPr>
                <w:rFonts w:ascii="Times New Roman"/>
                <w:b w:val="false"/>
                <w:i w:val="false"/>
                <w:color w:val="000000"/>
                <w:sz w:val="20"/>
              </w:rPr>
              <w:t>
Құжаттама</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сыртқы түрдің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(деріне) дерекнаманы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дәрілік препараттың үлгілері.</w:t>
            </w:r>
          </w:p>
          <w:p>
            <w:pPr>
              <w:spacing w:after="20"/>
              <w:ind w:left="20"/>
              <w:jc w:val="both"/>
            </w:pPr>
            <w:r>
              <w:rPr>
                <w:rFonts w:ascii="Times New Roman"/>
                <w:b w:val="false"/>
                <w:i w:val="false"/>
                <w:color w:val="000000"/>
                <w:sz w:val="20"/>
              </w:rPr>
              <w:t>
3. Қасиеттердің баламалығын (дозалау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Дәрілік нысанның немесе мөлшерінің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тез босап таблеткалар, капсулалар, суппозиторийлер және пессарийлер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модификацияланған немесе босап шығуы ұзартылған дәрілік түрлер және тең дозаларға бөлуге арналған сызықшалары бар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көлемі бар радиофармацевтикалық дәрілік препаратқа арналған жаңа жиынтықты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250"/>
          <w:p>
            <w:pPr>
              <w:spacing w:after="20"/>
              <w:ind w:left="20"/>
              <w:jc w:val="both"/>
            </w:pPr>
            <w:r>
              <w:rPr>
                <w:rFonts w:ascii="Times New Roman"/>
                <w:b w:val="false"/>
                <w:i w:val="false"/>
                <w:color w:val="000000"/>
                <w:sz w:val="20"/>
              </w:rPr>
              <w:t>
Шарттар</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 шығаруға және жарамдылық мерзімінің аяқталуына өзіндік ерекшеліктері өзгерген жоқ (дәрілік түрдің мөлшерін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Сапалық және сандық құрамы мен орташа массасы өзгерген жоқ.</w:t>
            </w:r>
          </w:p>
          <w:p>
            <w:pPr>
              <w:spacing w:after="20"/>
              <w:ind w:left="20"/>
              <w:jc w:val="both"/>
            </w:pPr>
            <w:r>
              <w:rPr>
                <w:rFonts w:ascii="Times New Roman"/>
                <w:b w:val="false"/>
                <w:i w:val="false"/>
                <w:color w:val="000000"/>
                <w:sz w:val="20"/>
              </w:rPr>
              <w:t>
4. Өзгеріс дәрілік түрді тең дозаларға бөлуге арналған қаупі бар таблеткаларға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251"/>
          <w:p>
            <w:pPr>
              <w:spacing w:after="20"/>
              <w:ind w:left="20"/>
              <w:jc w:val="both"/>
            </w:pPr>
            <w:r>
              <w:rPr>
                <w:rFonts w:ascii="Times New Roman"/>
                <w:b w:val="false"/>
                <w:i w:val="false"/>
                <w:color w:val="000000"/>
                <w:sz w:val="20"/>
              </w:rPr>
              <w:t>
Құжаттама</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Кемінде бір тәжірибелік-өнеркәсіптік серияның ағымдағы және ұсынылған өлшемдермен еруінің салыстырмалы деректері (салыстырмалық тұрғысынан елеулі айырмашылықтардың болмауы – дәрілік препараттардың биобаламалығына зерттеулер жүргізу қағидаларын (бұдан әрі – биобаламалыққа зерттеулер жүргізу қағидаларын) қараңыз. Дәрілік өсімдік препараттарына қатысты салыстырмалы ыдырау деректері қолайлы.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Биобаламалылық зерттеулер жүргізу қағидаларына сәйкес жаңа биобаламалық зерттеулер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дәрілік препараттың үлгілері.</w:t>
            </w:r>
          </w:p>
          <w:p>
            <w:pPr>
              <w:spacing w:after="20"/>
              <w:ind w:left="20"/>
              <w:jc w:val="both"/>
            </w:pPr>
            <w:r>
              <w:rPr>
                <w:rFonts w:ascii="Times New Roman"/>
                <w:b w:val="false"/>
                <w:i w:val="false"/>
                <w:color w:val="000000"/>
                <w:sz w:val="20"/>
              </w:rPr>
              <w:t>
5. Қасиеттердің баламалылығын (мөлшерлеудің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а. 2.в) үшін.дәрілік препараттың "дозасын" кез келген өзгерту тіркеуді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Дәрілік препарат құрамының (қосымша заттардың)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қоспаларының (хош иістендіргіштердің) немесе бояғыштардың құрамын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қосалқы заттарының сандық құрамын кез келген болмашы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айтарлықтай әсер ететін бір немесе бірнеше қосымша заттардың сапалық немесе сандық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қосадқы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Биобаламалылықты зерттеу нәтижелеріне негізделген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ұқсас мөлшердегі функционалдық сипаттамалары бірдей ұқсас қосалқы затпен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252"/>
          <w:p>
            <w:pPr>
              <w:spacing w:after="20"/>
              <w:ind w:left="20"/>
              <w:jc w:val="both"/>
            </w:pPr>
            <w:r>
              <w:rPr>
                <w:rFonts w:ascii="Times New Roman"/>
                <w:b w:val="false"/>
                <w:i w:val="false"/>
                <w:color w:val="000000"/>
                <w:sz w:val="20"/>
              </w:rPr>
              <w:t>
Шарттар</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нысанның функционалдық сипаттамаларының, мысалы, ыдырау уақытының, еру бейінінің өзгерістері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массаны ұстап тұру үшін құрамды кез келген болмашы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сыртқы түрі/иісі/дәмі бөлігінде жаңартылды және қажет болған кезде түпнұсқалығын сынау алып тасталды.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тұрақтылықты тиісті зерттеу басталды (серия нөмірлері көрсетілген); кемінде екі тәжірибелік-өнеркәсіптік немесе өнеркәсіптік серияларда тұрақтылықтың тиісті параметрлеріне талдау жүргізілді; көрсетілетін қызметті алушының иелігінде кемінде үш айлық тұрақтылықты зерттеудің қанағаттанарлық нәтижелері бар (IA типті өзгерістер мен IB типті өзгерістер туралы хабарлама енгізу сәтінде); тұрақтылық бейіні қазіргі уақытта бекітілген бейінмен ұқсас. Зерттеулердің аяқталғанын және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 Бұдан басқа тиісті жағдайларда фототұрақтылыққа сынау жүргізу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жаңа компоненттер тамақ өнеркәсібінде пайдаланылатын бояғыштарға және дәмдеуіш қоспаларына қатысты Қазақстан Республикасының тиісті құжаттарының талаптарын қанағаттандыруы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Бірде-бір жаңа компонент вирустық қауіпсіздік деректерін бағалауды талап ететін адам немесе жануардан алынатын материалдарды немесе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фармакопеясының қолданыстағы талаптарына сәйкестігін пайдалануды болжамайды.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өзгерістер дозалар арасындағы айырмашылықтарға әсер етпейді және балаларға арналған дәрілік препараттар дәмінің қасиеттеріне теріс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дәрілік препараттың кемінде екі тәжірибелік-өнеркәсіптік серияларының еріту бейінін өзгертілмегендермен салыстыруға болады (салыстырмалылық тұрғысынан елеулі айырмашылықтардың болмауы - Биобаламалылық зерттеулерді жүргізу қағидаларын қараңыз). Дәрілік өсімдік тектес препараттарымен еріту сынауын жүргізу мүмкін болмаған кезде жаңа дәрілік препараттың ыдырау уақытын өзгертілмегендермен салыстыруға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 тұрақсыздық салдары болып табылмайды және (немесе) қауіпсіздікке, яғни дозалар арасындағы айырмашылықтарға әсер етпеуі тиіс.</w:t>
            </w:r>
          </w:p>
          <w:p>
            <w:pPr>
              <w:spacing w:after="20"/>
              <w:ind w:left="20"/>
              <w:jc w:val="both"/>
            </w:pPr>
            <w:r>
              <w:rPr>
                <w:rFonts w:ascii="Times New Roman"/>
                <w:b w:val="false"/>
                <w:i w:val="false"/>
                <w:color w:val="000000"/>
                <w:sz w:val="20"/>
              </w:rPr>
              <w:t>
10. Қаралып отырған дәрілік препарат биологиялық/иммунологиялық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253"/>
          <w:p>
            <w:pPr>
              <w:spacing w:after="20"/>
              <w:ind w:left="20"/>
              <w:jc w:val="both"/>
            </w:pPr>
            <w:r>
              <w:rPr>
                <w:rFonts w:ascii="Times New Roman"/>
                <w:b w:val="false"/>
                <w:i w:val="false"/>
                <w:color w:val="000000"/>
                <w:sz w:val="20"/>
              </w:rPr>
              <w:t>
Құжаттама</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жаңа бояғыштардың (егер қолданылатын болса) түпнұсқалылығын сынау әдістерін қоса алғанда, құжаттардың тиісті бөлімін (дерін) түзету, сондай-ақ тиісінше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үйлеспейтін немесе жарамдылық мерзімінің соңына өзіндік ерекшелік үйлеспейтін, олар ұсынылған іс-қимыл жоспарымен бірге олар уәкілетті органға дереу берілетінін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кемінде екі тәжірибелік-өнеркәсіптік немесе кемінде үш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ерекшелікке үйлеспейтін немесе жарамдылық мерзімі соңына өзіндік ерекшелік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жаңа дәрілік препараттың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кез келген жаңа материал көзіне ТГЭ бойынша Еуропалық фармакопеяның сәйкестік сертификаты не (егер қолданылса) ТГЭ қаупіне ұшыраған материал көзінің бұрын уәкілетті органның тексергенін құжаттамалық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 Мемлекеттік фармакопеясының қолданыстағы бабына сәйкестігі расталды. Әрбір осы тектес материал үшін мынадай мәліметтерді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фармацевтикалық әзірлеме арқылы (егер қолданылатын болса, тұрақтылық және микробқа қарсы консервілеу мәселелерін қоса алғанда) қосалқы заттарды ауыстыру/таңдау негіздемесін және т. б.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және ескі құрамдағы дәрілік препараттың кемінде екі тәжірибелік-өнеркәсіптік сериясында қатты дәрілік нысандарды еріту бейінінің салыстырмалы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9. Биобаламалылық зерттеулер жүргізу қағидаларына сәйкес жаңа биобаламалылық зерттеулер нәтижелерін ұсынбау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қабығы массасының өзгеруі немесе капсула қабығы массасының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босатудың негізгі факторы болып табылатын, босап шығуы кейінге қалдырылған, модификацияланған немесе ұзартылған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254"/>
          <w:p>
            <w:pPr>
              <w:spacing w:after="20"/>
              <w:ind w:left="20"/>
              <w:jc w:val="both"/>
            </w:pPr>
            <w:r>
              <w:rPr>
                <w:rFonts w:ascii="Times New Roman"/>
                <w:b w:val="false"/>
                <w:i w:val="false"/>
                <w:color w:val="000000"/>
                <w:sz w:val="20"/>
              </w:rPr>
              <w:t>
Шарттар</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 Жаңа дәрілік препараттың кемінде екі тәжірибелік-өнеркәсіптік сериясының еріту бейінін ескісімен салыстыруға болады. Дәрілік өсімдік тектес препараттарымен еріту сынағын жүргізу мүмкін болмаған жағдайда, ескіге қарағанда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Қабық босату механизмінің негізгі факторы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салмағы мен мөлшері бөлігінде ғана жаңартылған (егер қолданылатын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кемінде екі тәжірибелік-өнеркәсіптік немесе өнеркәсіптік серияларда тұрақтылықты тиісті зерттеу басталды; көрсетілетін қызметті алушының иелігінде кемінде тұрақтылықты зерттеудің үш айлық қанағаттанарлық нәтижелері бар.</w:t>
            </w:r>
          </w:p>
          <w:p>
            <w:pPr>
              <w:spacing w:after="20"/>
              <w:ind w:left="20"/>
              <w:jc w:val="both"/>
            </w:pPr>
            <w:r>
              <w:rPr>
                <w:rFonts w:ascii="Times New Roman"/>
                <w:b w:val="false"/>
                <w:i w:val="false"/>
                <w:color w:val="000000"/>
                <w:sz w:val="20"/>
              </w:rPr>
              <w:t>
Егер нәтижелер өзіндік ерекшелікке үйлеспесе немесе жарамдылық мерзімінің соңына өзіндік ерекшелік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255"/>
          <w:p>
            <w:pPr>
              <w:spacing w:after="20"/>
              <w:ind w:left="20"/>
              <w:jc w:val="both"/>
            </w:pPr>
            <w:r>
              <w:rPr>
                <w:rFonts w:ascii="Times New Roman"/>
                <w:b w:val="false"/>
                <w:i w:val="false"/>
                <w:color w:val="000000"/>
                <w:sz w:val="20"/>
              </w:rPr>
              <w:t>
Құжаттама</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үйлеспесе немесе жарамдылық мерзімінің соңына өзіндік ерекшелік үйлеспесе, оларды ұсынылған іс-қимыл жоспарымен бірге уәкілетті органға дереу береді. Бұдан басқа тиісті жағдайларда фототұрақтылық сынауын жүргізу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белсенді фармацевтикалық субстанция құрамы өзгермеген кезде бір дозалы, толық енгізілетін парентеральді дәрілік препарат концентрациясының (яғни дозалануы)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еріткіші/араластырғышы бар контейнерді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256"/>
          <w:p>
            <w:pPr>
              <w:spacing w:after="20"/>
              <w:ind w:left="20"/>
              <w:jc w:val="both"/>
            </w:pPr>
            <w:r>
              <w:rPr>
                <w:rFonts w:ascii="Times New Roman"/>
                <w:b w:val="false"/>
                <w:i w:val="false"/>
                <w:color w:val="000000"/>
                <w:sz w:val="20"/>
              </w:rPr>
              <w:t>
Құжаттама</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 қауіпсіз және тиімді қолдану мақсатында еріткіші/араластырғышы бар контейнерді алып тастаудың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ақпарат.Жүктеу</w:t>
            </w:r>
          </w:p>
        </w:tc>
      </w:tr>
    </w:tbl>
    <w:bookmarkStart w:name="z1602" w:id="1257"/>
    <w:p>
      <w:pPr>
        <w:spacing w:after="0"/>
        <w:ind w:left="0"/>
        <w:jc w:val="both"/>
      </w:pPr>
      <w:r>
        <w:rPr>
          <w:rFonts w:ascii="Times New Roman"/>
          <w:b w:val="false"/>
          <w:i w:val="false"/>
          <w:color w:val="000000"/>
          <w:sz w:val="28"/>
        </w:rPr>
        <w:t>
      Б.ІІ.б) Өндіріс</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Б.II.б.1 Дәрілік препарат өндірісі </w:t>
            </w:r>
            <w:r>
              <w:rPr>
                <w:rFonts w:ascii="Times New Roman"/>
                <w:b/>
                <w:i w:val="false"/>
                <w:color w:val="000000"/>
                <w:sz w:val="20"/>
              </w:rPr>
              <w:t>процестерінің бір бөлігі немесе бәрі үшін өндірістік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және қайталама қаптаманың сапасын бақылауды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инспекция жүргізуді талап ететін алаң немесе арнайы инспекция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және қайталама қаптаманың сапасын бақылауды қоспағанда, асептикалық әдістерді (биологиялық, иммунологиялық дәрілік препараттарды қоспағанда) пайдалана отырып өндірілетін стерильді дәрілік препараттармен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258"/>
          <w:p>
            <w:pPr>
              <w:spacing w:after="20"/>
              <w:ind w:left="20"/>
              <w:jc w:val="both"/>
            </w:pPr>
            <w:r>
              <w:rPr>
                <w:rFonts w:ascii="Times New Roman"/>
                <w:b w:val="false"/>
                <w:i w:val="false"/>
                <w:color w:val="000000"/>
                <w:sz w:val="20"/>
              </w:rPr>
              <w:t>
Шарттар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 белгіленген тәртіппен лицензияланған (қарастырылып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Қарастырылып отырған препарат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мысалы, суспензияларға немесе эмульсияларға қатысты валидация схемасы бар немесе ағымдағы хаттамаға сәйкес кемінде үш өнеркәсіптік сериясы бар жаңа алаңның валидациясы сәтті жүргізілді.</w:t>
            </w:r>
          </w:p>
          <w:p>
            <w:pPr>
              <w:spacing w:after="20"/>
              <w:ind w:left="20"/>
              <w:jc w:val="both"/>
            </w:pPr>
            <w:r>
              <w:rPr>
                <w:rFonts w:ascii="Times New Roman"/>
                <w:b w:val="false"/>
                <w:i w:val="false"/>
                <w:color w:val="000000"/>
                <w:sz w:val="20"/>
              </w:rPr>
              <w:t>
5. Қарастырылып отырған препарат биологиялық/ иммунологиялық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259"/>
          <w:p>
            <w:pPr>
              <w:spacing w:after="20"/>
              <w:ind w:left="20"/>
              <w:jc w:val="both"/>
            </w:pPr>
            <w:r>
              <w:rPr>
                <w:rFonts w:ascii="Times New Roman"/>
                <w:b w:val="false"/>
                <w:i w:val="false"/>
                <w:color w:val="000000"/>
                <w:sz w:val="20"/>
              </w:rPr>
              <w:t>
Құжаттама</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сериялардың нөмірлері, серияның тиісті мөлшері және валидациялық зерттеуде пайдаланылған сериялардың (3) өндіріс күні көрсетіледі және валидация деректері немесе беруге жататын валидация хаттамасы (схемасы)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енгізу туралы өтініш нысанында дәрілік препараттың "қазіргі" және "ұсынылатын" өндірушілері дәл көрсетіледі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салыстырып тексеру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Сұрату бойынша келесі толық екі өнеркәсіптік серия бойынша деректер ұсынылады; егер талдау нәтижелері өзіндік ерекшелікке үйлеспесе, хабарланады және іс-қимыл жоспары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Фармацевтикалық субстанция ерімеген күйде болатын жұмсақ және сұйық дәрілік нысандар бөлшектерінің мөлшерлері және олардың морфологиясы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жаңа өндірістік алаңда бастапқы материал ретінде белсенді фармацевтикалық субстанция пайдаланылса – алаңның серияларды шығаруға жауапты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әртүрлі болса, өлшеп-оралмаған препаратты (bulk) тасымалдау мен сақтау шарттары сипатталады және валидацияланады.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Қазақстан Республикасынан тыс жерде GMP өзара тану туралы келісім жасалмаған өндірістік алаң өзгерген кезде тіркеу куәлігін ұстаушыларға хабарлама берілгенге дейін уәкілетті органмен консультация жүргізу және инспекциялау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Уәкілетті тұлғаның белсенді фармацевтикалық субстанцияны қозғайтын декларациялары. Өндіріске лицензия ұстаушылар бастапқы материалдар ретінде GMP-ге сәйкес өндірілген белсенді фармацевтикалық субстанцияларды ғана пайдаланады, сондықтан өндіріске лицензияны әрбір ұстаушы бастапқы материал ретінде GMP-ге сәйкес өндірілген белсенді фармацевтикалық субстанцияны пайдаланатынын мәлімдейді. Бұдан басқа, серияны сертификаттауға жауапты уәкілетті тұлға әрбір серия үшін жауап беретіндіктен, егер серияны шығаратын алаң жоғарыда көрсетілгеннен өзгеше болса, серияны сертификаттауға жауапты уәкілетті тұлға қосымша декларация ұсынады. Өндіріске лицензияны ұстаушы біреу болған жағдайда бір декларация ғана беріледі. Егер өндіріске бірнеше лицензия ұстаушы тартылса, бірнеше декларация берудің орнына бір уәкілетті тұлға қол қойған бір декларация беріледі, бұл ретте декларацияда тартылған уәкілетті тұлғалардың бәрінің атынан қол қойылғаны анық көрсетілуі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Импортердің дәрілік препараттың сапасын бақылау жөніндегі сериялар шығару мен сынақтар туралы келісімді өзгертуі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бақылау/серияларды сынау жүзеге асырылатын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препараттың серияларын шығаруға жауапты өндірушіні және биологиялық/ иммунологиялық әдіс болып табылатын алаңда жүзеге асырылатын сынаулардың кез келген әдістерін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бақылауды/серияларды сынауды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бақылауды/серияларды сынауды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Биологиялық/иммунологиялық дәрілік препараттың сапасын бақылауды/сынауды қоса алғанда және алаңда жүзеге асырылатын сынақ әдістерінің бірі биологиялық/иммунологиялық/ иммунохимиялық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260"/>
          <w:p>
            <w:pPr>
              <w:spacing w:after="20"/>
              <w:ind w:left="20"/>
              <w:jc w:val="both"/>
            </w:pPr>
            <w:r>
              <w:rPr>
                <w:rFonts w:ascii="Times New Roman"/>
                <w:b w:val="false"/>
                <w:i w:val="false"/>
                <w:color w:val="000000"/>
                <w:sz w:val="20"/>
              </w:rPr>
              <w:t>
Шарттар</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Алаң белгіленген тәртіппен лицензияланған.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биологиялық/иммунологиялық дәрілік препарат болып табылмайды.</w:t>
            </w:r>
          </w:p>
          <w:p>
            <w:pPr>
              <w:spacing w:after="20"/>
              <w:ind w:left="20"/>
              <w:jc w:val="both"/>
            </w:pPr>
            <w:r>
              <w:rPr>
                <w:rFonts w:ascii="Times New Roman"/>
                <w:b w:val="false"/>
                <w:i w:val="false"/>
                <w:color w:val="000000"/>
                <w:sz w:val="20"/>
              </w:rPr>
              <w:t>
3. Технологтарды ескіден жаңа алаңға немесе жаңа сынақ зертханасына ауыстыру сәтті жүргізілді.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261"/>
          <w:p>
            <w:pPr>
              <w:spacing w:after="20"/>
              <w:ind w:left="20"/>
              <w:jc w:val="both"/>
            </w:pPr>
            <w:r>
              <w:rPr>
                <w:rFonts w:ascii="Times New Roman"/>
                <w:b w:val="false"/>
                <w:i w:val="false"/>
                <w:color w:val="000000"/>
                <w:sz w:val="20"/>
              </w:rPr>
              <w:t>
Құжаттама</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Өндіруге немесе олар болмаған кезде лицензиялардың көшірмесі – соңғы үш жыл ішінде тиісті уәкілетті орган берген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 енгізу туралы өтініш нысанында дәрілік препараттың "қазіргі" және "ұсынылатын" өндірушілерін көрсету қажет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дерекнамасында көрсетілген белсенді фармацевтикалық субстанцияны өндіруші(лер) бастапқы материалдарға арналған Қазақстан Республикасының тиісті өндірістік практика қағидаларына сәйкес жұмыс істейтіні көрсетілген серияны сертификаттауға жауапты уәкілетті тұлғаның декларациясы. Белгілі бір жағдайларда бір декларация ұсынуға рұқсат етіледі (Б. II.б.1).</w:t>
            </w:r>
          </w:p>
          <w:p>
            <w:pPr>
              <w:spacing w:after="20"/>
              <w:ind w:left="20"/>
              <w:jc w:val="both"/>
            </w:pPr>
            <w:r>
              <w:rPr>
                <w:rFonts w:ascii="Times New Roman"/>
                <w:b w:val="false"/>
                <w:i w:val="false"/>
                <w:color w:val="000000"/>
                <w:sz w:val="20"/>
              </w:rPr>
              <w:t>
4. Дәрілік препарат туралы ақпаратты қоса алғанда,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препараттың өндірісі процесінің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процесіндегі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айтарлықтай әсер ететін өндіріс процесінің маңызды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биологиялық/иммунологиялық болып табылады және өзгеріс салыстыруды бағалауды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стерильдеудің стандартты емес терминалдық әдісін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артығын енгізу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 өндірісі процесінің шамалы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262"/>
          <w:p>
            <w:pPr>
              <w:spacing w:after="20"/>
              <w:ind w:left="20"/>
              <w:jc w:val="both"/>
            </w:pPr>
            <w:r>
              <w:rPr>
                <w:rFonts w:ascii="Times New Roman"/>
                <w:b w:val="false"/>
                <w:i w:val="false"/>
                <w:color w:val="000000"/>
                <w:sz w:val="20"/>
              </w:rPr>
              <w:t>
Шарттар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Қоспалардың сапалық немесе сандық бейінінде немесе физика-химиялық қасиеттерінде өзгерістер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босайтын ішке қабылдауға арналған қатты дәрілік нысанға (ішке қабылдауға арналған ерітіндіге) қатысты және қаралып отырған дәрілік препарат биологиялық/иммунологиялық немесе өсімдік тектес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қағидаты, оның жеке кезеңдерін қоса алғанда, өзгермейді, мысалы, аралық өнімдерді өңдеу, өндіріс процесінде қолданылатын еріткіштерде өзгерістер болмайды.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уақытта тіркелген өндіріс процесі ішкі өндірістік бақылаулармен бақыланады және мұндай бақылаулардың өзгеруі (қолайлылық өлшемшарттарын кеңейту немесе алып тастау)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процестің нәтижелері бойынша дәрілік препарат сапасының, қауіпсіздігі мен тиімділігінің барлық аспектілері тұрғысынан бірдей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Қазақстан Республикасының құжаттарына сәйкес кемінде бір тәжірибелік немесе өнеркәсіптік серияда тұрақтылықты тиісті зерттеу басталды; көрсетілетін қызметті алушының иелігінде тұрақтылықты зерттеудің кемінде үш айлық қанағаттанарлық нәтижелері бар.</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263"/>
          <w:p>
            <w:pPr>
              <w:spacing w:after="20"/>
              <w:ind w:left="20"/>
              <w:jc w:val="both"/>
            </w:pPr>
            <w:r>
              <w:rPr>
                <w:rFonts w:ascii="Times New Roman"/>
                <w:b w:val="false"/>
                <w:i w:val="false"/>
                <w:color w:val="000000"/>
                <w:sz w:val="20"/>
              </w:rPr>
              <w:t>
Құжаттама</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(дисперсиялылығы) бойынша бөлу туралы салыстырмалы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дәрілік нысандарға қатысты: бір репрезентативті өнеркәсіптік серияның еріту бейінінің деректері және алдыңғы процестің көмегімен өндірілген соңғы үш серияның салыстырмалы деректері.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Биобаламалылық зерттеулер жүргізу қағидаларына сәйкес жаңа биобаламалылық зерттеулерінің нәтижелерін ұсынбау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сапасына әсер етпейтін процестің параметрлері(лері) өзгерген кезде бұрын жүргізілген мақұлданған қауіптерді бағалау барысында қол жеткізілгені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Шығаруға және жарамдылық мерзімінің аяқталуына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Мақұлданған және ұсынылатын процестің көмегімен өндірілген кемінде бір серия бойынша серияларды талдау деректері (салыстырмалы кесте форматында).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тиісті құжаттарына сәйкес кемінде бір тәжірибелік немесе өнеркәсіптік серияда тұрақтылықты тиісті зерттеу басталғаны (серияларының нөмірлері көрсетілген) және кемінде бір тәжірбиелік-өнеркәсіптік немесе өнеркәсіптік серияда тұрақтылықтың қажетті параметрлерінің зерделенгені және хабардар ету кезінде көрсетілетін қызметті алушының иелігінде тұрақтылықты зерделеу бойынша кемінде үш айлық қанағаттанарлық нәтижелерінің болғаны жөніндегі декларация.</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туралы растау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мөлшерінің диапазондарын қоса алғанда)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шағындау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салыстырмалығын талдауды талап етеді немесе серия мөлшерінің өзгеруі биобаламалылығын жаңадан зерттеуді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нысандарға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нысан сериясының мақұлданған мөлшермен салыстырғанда 10 еседен аса ірілендіру (ішке қабылдауға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препараттың өндіріс масштабы өндірістік процесті өзгертпей ұлғайды/азайды (мысалы, желінінің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264"/>
          <w:p>
            <w:pPr>
              <w:spacing w:after="20"/>
              <w:ind w:left="20"/>
              <w:jc w:val="both"/>
            </w:pPr>
            <w:r>
              <w:rPr>
                <w:rFonts w:ascii="Times New Roman"/>
                <w:b w:val="false"/>
                <w:i w:val="false"/>
                <w:color w:val="000000"/>
                <w:sz w:val="20"/>
              </w:rPr>
              <w:t>
Шарттар</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дәрілік препаратты шығару және (немесе) сапа тұрақтылығына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босап шығатын ішке қабылдауға арналған стандартты дәрілік нысанға немесе стерильді емес сұйық дәрілік нысанға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әдістерінің және (немесе) өндірісішілік бақылаулардың кез келген өзгерістері серия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Валидация схемасы бар немесе қазіргі хаттамаға сәйкес қолданылатын талаптарға сәйкес жаңа мөлшерімен кемінде үш өнеркәсіптік серияларда өндірістің валидациясы сәтті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Қарастырылып отырған дәрілік препарат биологиялық (иммунологиялық)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 өндіріс барысында туындаған күтпеген жағдайлар немесе тұрақтылықты өзгерту салдарлары болмауы тиіс.</w:t>
            </w:r>
          </w:p>
          <w:p>
            <w:pPr>
              <w:spacing w:after="20"/>
              <w:ind w:left="20"/>
              <w:jc w:val="both"/>
            </w:pPr>
            <w:r>
              <w:rPr>
                <w:rFonts w:ascii="Times New Roman"/>
                <w:b w:val="false"/>
                <w:i w:val="false"/>
                <w:color w:val="000000"/>
                <w:sz w:val="20"/>
              </w:rPr>
              <w:t>
7. Серия мөлшері тіркеу кезінде көзделген немесе ІА типті өзгеріс болып табылмайтын кейінгі өзгерістен кейін 10 еселік диапазонмен үйлеседі.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265"/>
          <w:p>
            <w:pPr>
              <w:spacing w:after="20"/>
              <w:ind w:left="20"/>
              <w:jc w:val="both"/>
            </w:pPr>
            <w:r>
              <w:rPr>
                <w:rFonts w:ascii="Times New Roman"/>
                <w:b w:val="false"/>
                <w:i w:val="false"/>
                <w:color w:val="000000"/>
                <w:sz w:val="20"/>
              </w:rPr>
              <w:t>
Құжаттама</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және ұсынылатын мөлшерде өндірілген үш өнеркәсіптік серияны талдау деректері (салыстырмалы кесте форматында) ТКҰ, егер талдау нәтижелері өзіндік ерекшелікпен үйлеспесе, хабардар етуге міндетті және іс-қимыл жоспарын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Шығаруға және жарамдылық мерзімінің соңына мақұлданған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валидациялық зерттеуде пайдаланылған сериялардың мөлшеріне және олардың өндірісі күніне (3) сәйкес келетін сериялар нөмірін көрсету қажет немесе мәлімделген серия мөлшеріне өндірістік процесті валидациялау есебін (нәтижесін)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Валидация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құжаттарына сәйкес тұрақтылықтың маңызды параметрлері бойынша, кемінде үш айды қамтитын үш тәжірибелік немесе өнеркәсіптік серияларда сынаудың жеделдетілген және ұзақ мерзімді жағдайы кезінде жүргізілген тұрақтылық зерттеу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жөніндегі растау.</w:t>
            </w:r>
          </w:p>
          <w:p>
            <w:pPr>
              <w:spacing w:after="20"/>
              <w:ind w:left="20"/>
              <w:jc w:val="both"/>
            </w:pPr>
            <w:r>
              <w:rPr>
                <w:rFonts w:ascii="Times New Roman"/>
                <w:b w:val="false"/>
                <w:i w:val="false"/>
                <w:color w:val="000000"/>
                <w:sz w:val="20"/>
              </w:rPr>
              <w:t>
Биологиялық-иммунологиялық заттарға қатысты: салыстырмалылығын бағалау декларациясы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өндірісішілік сынақтар немесе жарамдылық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өндірісішілк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айтарлықтай әсер ететін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ететін мақұлданған ішкі өндірістік жарамдылық өлшемшарттарын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өндірісішілік сынақтарды қосу немесе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266"/>
          <w:p>
            <w:pPr>
              <w:spacing w:after="20"/>
              <w:ind w:left="20"/>
              <w:jc w:val="both"/>
            </w:pPr>
            <w:r>
              <w:rPr>
                <w:rFonts w:ascii="Times New Roman"/>
                <w:b w:val="false"/>
                <w:i w:val="false"/>
                <w:color w:val="000000"/>
                <w:sz w:val="20"/>
              </w:rPr>
              <w:t>
Шарттар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қолданысының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жарамдылықтың қазіргі мақұлданған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болмашы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әдіске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Сынақтың жаңа әдісі биологиялық/ иммунологиялық/ 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Өндірісішілік сынақ маңызды параметрлерді бақылауға әсер етпейді, мысалы:</w:t>
            </w:r>
          </w:p>
          <w:p>
            <w:pPr>
              <w:spacing w:after="20"/>
              <w:ind w:left="20"/>
              <w:jc w:val="both"/>
            </w:pPr>
            <w:r>
              <w:rPr>
                <w:rFonts w:ascii="Times New Roman"/>
                <w:b w:val="false"/>
                <w:i w:val="false"/>
                <w:color w:val="000000"/>
                <w:sz w:val="20"/>
              </w:rPr>
              <w:t>
қоспаларды сандық (егер тек қана белгілі бір ерітінді өндірісте пайдаланылмаса) кез келген маңызды физикалық сипаттаманы (жиілік мөлшері, тығыздауға дейінгі және кейінгі сусымалы тығыздығы және т.б.) түпнұсқалығына сынау (қолайлы баламалы бақылау жоқ болса) микробиологиялық бақылауды айқындау (егер тек қана ол белгілі бір дәрілік нысанға қатысты талап етілмесе)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267"/>
          <w:p>
            <w:pPr>
              <w:spacing w:after="20"/>
              <w:ind w:left="20"/>
              <w:jc w:val="both"/>
            </w:pPr>
            <w:r>
              <w:rPr>
                <w:rFonts w:ascii="Times New Roman"/>
                <w:b w:val="false"/>
                <w:i w:val="false"/>
                <w:color w:val="000000"/>
                <w:sz w:val="20"/>
              </w:rPr>
              <w:t>
Құжаттама</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өндірісішілік сынақтар мен қолайлылық өлшемшарттарының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жаңа өндірісішілік сынақтарды пайдалана отырып, кемінде бір тәжірибелік-өнеркәсіптік сериядағы шығарылған дәрілік препаратты еріту бейінінің салыстырмалы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қалдық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Өндірісішілік сынақ болмашы немесе ескірген болып табылатынын растайтын қауіптерді негіздеу / бағалау.</w:t>
            </w:r>
          </w:p>
          <w:p>
            <w:pPr>
              <w:spacing w:after="20"/>
              <w:ind w:left="20"/>
              <w:jc w:val="both"/>
            </w:pPr>
            <w:r>
              <w:rPr>
                <w:rFonts w:ascii="Times New Roman"/>
                <w:b w:val="false"/>
                <w:i w:val="false"/>
                <w:color w:val="000000"/>
                <w:sz w:val="20"/>
              </w:rPr>
              <w:t>
7. Жаңа өндірісішілік сынақ және қолайлылық өлшемашарттарын негіздеу.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в) қосалқы заттардың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заттың өзіндік ерекшелігінің параметрлерін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өзіндік ерекшеліктің қолайлылық өшемшарттарын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өзіндік ерекшелік параметрін және оған сәйкес сынақ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бейресми фармакопеяға немесе үшінші елдің фармакопеясына өзіндік ерекшелік деректеріндегі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268"/>
          <w:p>
            <w:pPr>
              <w:spacing w:after="20"/>
              <w:ind w:left="20"/>
              <w:jc w:val="both"/>
            </w:pPr>
            <w:r>
              <w:rPr>
                <w:rFonts w:ascii="Times New Roman"/>
                <w:b w:val="false"/>
                <w:i w:val="false"/>
                <w:color w:val="000000"/>
                <w:sz w:val="20"/>
              </w:rPr>
              <w:t>
Шарттар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қолайлылық өлшемшарттарын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шамалы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Ешбір жаңа сынақ әдісі стандартты емес жаңа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геноуытты қоспаға қатысты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269"/>
          <w:p>
            <w:pPr>
              <w:spacing w:after="20"/>
              <w:ind w:left="20"/>
              <w:jc w:val="both"/>
            </w:pPr>
            <w:r>
              <w:rPr>
                <w:rFonts w:ascii="Times New Roman"/>
                <w:b w:val="false"/>
                <w:i w:val="false"/>
                <w:color w:val="000000"/>
                <w:sz w:val="20"/>
              </w:rPr>
              <w:t>
Құжаттама</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ұсынылып отырған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ұсынылып отырған өзіндік ерекшеліктерге үйлесімде қосалқы заттан тұратын кемінде бір тәжірибелік-өнеркәсіптік сериясы бойынша дәрілік препаратты ерітудің салыстырмалы кинетикасы тестінің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Биобаламалылық зерттеу жүргізу қағидаларына сәйкес биобаламалылық зерттеу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Параметрдің болмашы немесе ескіргенін растайтын қауіптерді негіздеу/бағалау.</w:t>
            </w:r>
          </w:p>
          <w:p>
            <w:pPr>
              <w:spacing w:after="20"/>
              <w:ind w:left="20"/>
              <w:jc w:val="both"/>
            </w:pPr>
            <w:r>
              <w:rPr>
                <w:rFonts w:ascii="Times New Roman"/>
                <w:b w:val="false"/>
                <w:i w:val="false"/>
                <w:color w:val="000000"/>
                <w:sz w:val="20"/>
              </w:rPr>
              <w:t>
8. Өзіндік ерекшеліктің жаңа параметрін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Қосалқы затқа арналған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иммунохимиялық сынақ әдісін немесе биологиялық реактив пайдаланылатын әдісті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де өзгеруі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270"/>
          <w:p>
            <w:pPr>
              <w:spacing w:after="20"/>
              <w:ind w:left="20"/>
              <w:jc w:val="both"/>
            </w:pPr>
            <w:r>
              <w:rPr>
                <w:rFonts w:ascii="Times New Roman"/>
                <w:b w:val="false"/>
                <w:i w:val="false"/>
                <w:color w:val="000000"/>
                <w:sz w:val="20"/>
              </w:rPr>
              <w:t>
Шарттар</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жиынының болу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арқылы қосылған болатын.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271"/>
          <w:p>
            <w:pPr>
              <w:spacing w:after="20"/>
              <w:ind w:left="20"/>
              <w:jc w:val="both"/>
            </w:pPr>
            <w:r>
              <w:rPr>
                <w:rFonts w:ascii="Times New Roman"/>
                <w:b w:val="false"/>
                <w:i w:val="false"/>
                <w:color w:val="000000"/>
                <w:sz w:val="20"/>
              </w:rPr>
              <w:t>
Құжаттама</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әдістеме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қаупі бар қосалқы зат немесе реактив алу көзінің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тектес немесе синтетикалық материалға ТГЭ қаупі бар материалдан жасалған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биологиялық/иммунологиялық дәрілік препарат өндірісінде пайдаланылмайтын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биологиялық/иммунологиялық дәрілік препарат өндірісінде пайдаланылатын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Қосалқы зат пен дәрілік препараттың шығарылуына және жарамдылық мерзімінің аяқталуына арналған өзіндік ерекшеліктер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272"/>
          <w:p>
            <w:pPr>
              <w:spacing w:after="20"/>
              <w:ind w:left="20"/>
              <w:jc w:val="both"/>
            </w:pPr>
            <w:r>
              <w:rPr>
                <w:rFonts w:ascii="Times New Roman"/>
                <w:b w:val="false"/>
                <w:i w:val="false"/>
                <w:color w:val="000000"/>
                <w:sz w:val="20"/>
              </w:rPr>
              <w:t>
Құжаттама</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 өндірушінің немесе ТКҰ олардың толығымен өсімдік тектес немесе синтетика екені туралы декларациясы.</w:t>
            </w:r>
          </w:p>
          <w:p>
            <w:pPr>
              <w:spacing w:after="20"/>
              <w:ind w:left="20"/>
              <w:jc w:val="both"/>
            </w:pPr>
            <w:r>
              <w:rPr>
                <w:rFonts w:ascii="Times New Roman"/>
                <w:b w:val="false"/>
                <w:i w:val="false"/>
                <w:color w:val="000000"/>
                <w:sz w:val="20"/>
              </w:rPr>
              <w:t>
2. Материалдардың баламалылығын зерттеу және дайын материал өндірісіне әсер етуі және дәрілік препараттың сипаттамаларына (мысалы, еріту сипаттамаларына) әсер 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Б.II.в.Фармакопеялық емес қосалқы зат (егер тіркеу дерекнамасында сипатталса) немесе жаңа қосалқы зат синтезінің өзгеруі немесе алынуы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қосалқы зат немесе жаңа қосалқы зат синтезінің немесе алынуының елеусіз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физика-химиялық қасиеттерінің өзгеруі немесе өзіндік ерекшелігінің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зат-биологиялық/иммунологиялық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273"/>
          <w:p>
            <w:pPr>
              <w:spacing w:after="20"/>
              <w:ind w:left="20"/>
              <w:jc w:val="both"/>
            </w:pPr>
            <w:r>
              <w:rPr>
                <w:rFonts w:ascii="Times New Roman"/>
                <w:b w:val="false"/>
                <w:i w:val="false"/>
                <w:color w:val="000000"/>
                <w:sz w:val="20"/>
              </w:rPr>
              <w:t>
Шарттар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Синтез тәсілі мен өзіндік ерекшелігі бірдей және қоспалар бейінінің (қалдық ерітінділерді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p>
          <w:p>
            <w:pPr>
              <w:spacing w:after="20"/>
              <w:ind w:left="20"/>
              <w:jc w:val="both"/>
            </w:pPr>
            <w:r>
              <w:rPr>
                <w:rFonts w:ascii="Times New Roman"/>
                <w:b w:val="false"/>
                <w:i w:val="false"/>
                <w:color w:val="000000"/>
                <w:sz w:val="20"/>
              </w:rPr>
              <w:t>
2. Адъюванттар алып тасталды.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274"/>
          <w:p>
            <w:pPr>
              <w:spacing w:after="20"/>
              <w:ind w:left="20"/>
              <w:jc w:val="both"/>
            </w:pPr>
            <w:r>
              <w:rPr>
                <w:rFonts w:ascii="Times New Roman"/>
                <w:b w:val="false"/>
                <w:i w:val="false"/>
                <w:color w:val="000000"/>
                <w:sz w:val="20"/>
              </w:rPr>
              <w:t>
Құжаттама</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Ескі және жаңа процестердің көмегімен шығарылған қосалқы заттың кемінде екі сериясын (кемінде тәжірибелік-өнеркәсіптік бойынша)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Кемінде екі серия бойынша (кемінде тәжірибелік-өнеркәсіптік бойынша) дәрілік препараттың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Мақұлданған және жаңа (егер қолданылса) қосалқы заттың өзіндік ерекшеліктерінің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г) дәрілік препараттың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өзіндік ерекшелігінің және (немесе) қолайлылық өлшемшарттарының параметрлерінің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препараттардың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сынау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келтіру мақсатында дерекнаманы жаңарту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қазіргі тіркелген әдісті ауыстыру мақсатында Қазақстан Республикасы Мемлекеттік фармакопеясының "Біртекті масса" бабы не Қазақстан Республикасы Мемлекеттік фармакопеясының "Біртекті массасы" не "Біртекті құрамы" бабы енгізіледі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275"/>
          <w:p>
            <w:pPr>
              <w:spacing w:after="20"/>
              <w:ind w:left="20"/>
              <w:jc w:val="both"/>
            </w:pPr>
            <w:r>
              <w:rPr>
                <w:rFonts w:ascii="Times New Roman"/>
                <w:b w:val="false"/>
                <w:i w:val="false"/>
                <w:color w:val="000000"/>
                <w:sz w:val="20"/>
              </w:rPr>
              <w:t>
Шарттар</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егер тек қана негіздейтін құжаттама бұрын тексерілмеген және басқа рәсім шеңберінде бекітілмеген болса, өзіндік ерекшеліктің (мысалы, дәрілік препаратты тіркеу немесе II типті өзгерістер енгізу барысында) қолайлылық өлшемшарттарын қайта қарау мақсатында бұрын жүргізілген сараптамалардың нәтижелері бойынша қабылданған қандай да бір міндеттемелердің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Ешқандай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 қандай да бір қоспаларға (геноуыттылықты қоса) немесе ерітуге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 қолданыстағы Фармакопеяға сәйкес келтіру мақсатында микробиологиялық бақылаудың қолайлылық өлшемшарттарын жаңартуды қозғайды, қазір тіркелген микробиологиялық бақылаулардың қолайлылық өлшемшарттары белгілі бір дәрілік нысанға қатысты фармакопеялық талаптардан басқа өзіндік ерекшелікке енгізілген қандай да бір қосымша бақылауларды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Өзіндік ерекшелік параметрі маңызды параметрді қозғамайды, мысалы: қоспаларды сандық айқындау (егер белгілі бір ерітінді дәрілік препаратты шығаруда біржақты пайдаланылмаса) кез келген маңызды физикалық сипаттама (қабықпен қапталмаған таблеткалардың беріктігі немесе сынғыштығы, мөлшері) сынауды өткізуге кез келген сұрау салу.</w:t>
            </w:r>
          </w:p>
          <w:p>
            <w:pPr>
              <w:spacing w:after="20"/>
              <w:ind w:left="20"/>
              <w:jc w:val="both"/>
            </w:pPr>
            <w:r>
              <w:rPr>
                <w:rFonts w:ascii="Times New Roman"/>
                <w:b w:val="false"/>
                <w:i w:val="false"/>
                <w:color w:val="000000"/>
                <w:sz w:val="20"/>
              </w:rPr>
              <w:t>
10. Ұсынылатын бақылау Қазақстан Республикасының Мемлекеттік фармакопеясы бабының кестесіне толық сәйкес келеді және егер соңғылары бапта көрсетілген болса, массаның вариациясы немесе біртекті құрамының көмегімен дозалануының біртектілігін сынаудың баламалы ұсыныстарын қамтымайды.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276"/>
          <w:p>
            <w:pPr>
              <w:spacing w:after="20"/>
              <w:ind w:left="20"/>
              <w:jc w:val="both"/>
            </w:pPr>
            <w:r>
              <w:rPr>
                <w:rFonts w:ascii="Times New Roman"/>
                <w:b w:val="false"/>
                <w:i w:val="false"/>
                <w:color w:val="000000"/>
                <w:sz w:val="20"/>
              </w:rPr>
              <w:t>
Құжаттама</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ұсынылатын өзіндік ерекшелікпен үйлесімді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7. Өзіндік ерекшеліктің және қолайлылық өлшемшарттарын негіздеу.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ҚР Мемлекеттік фармакопеясының жаңартылған бабы туралы уәкілетті органдарды хабардар ету қажеттігі айтылса.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2 Дәрілік препараттың талдамалық әдістемесінің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сынақтың немесе биологиялық реактив пайдаланылатын әдістің өзгеруі (алмастырылуы) немесе бекітілген хаттамада қамтылмаған биологиялық салыстыру препаратын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әдістемесінің өзге де өзгерістері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келтіру мақсатында талдамалық әдістемені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өзіндік талдамалық әдістемені және оның нөмірі көрсетпей алып тастау мақсатында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277"/>
          <w:p>
            <w:pPr>
              <w:spacing w:after="20"/>
              <w:ind w:left="20"/>
              <w:jc w:val="both"/>
            </w:pPr>
            <w:r>
              <w:rPr>
                <w:rFonts w:ascii="Times New Roman"/>
                <w:b w:val="false"/>
                <w:i w:val="false"/>
                <w:color w:val="000000"/>
                <w:sz w:val="20"/>
              </w:rPr>
              <w:t>
Шарттар</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мөлшерінің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болып табылмайды.</w:t>
            </w:r>
          </w:p>
          <w:p>
            <w:pPr>
              <w:spacing w:after="20"/>
              <w:ind w:left="20"/>
              <w:jc w:val="both"/>
            </w:pP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дерекнаманы жаңартуды талап етеді.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278"/>
          <w:p>
            <w:pPr>
              <w:spacing w:after="20"/>
              <w:ind w:left="20"/>
              <w:jc w:val="both"/>
            </w:pPr>
            <w:r>
              <w:rPr>
                <w:rFonts w:ascii="Times New Roman"/>
                <w:b w:val="false"/>
                <w:i w:val="false"/>
                <w:color w:val="000000"/>
                <w:sz w:val="20"/>
              </w:rPr>
              <w:t>
Құжаттама</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айтылса, ҚР Мемлекеттік фармакопеясының жаңартылған бабы туралы уәкілетті органдарды хабардар ету қажеттігі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3 Нақты уақытта шығарылымды енгізуді немесе дәрілік препаратты өндіру кезіндегі параметрлер бойынша шығарылымды қозғайтын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қаптау-тығындау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1 Дәрілік препараттың бастапқы қаптамасының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бір мезгілде өзгеруі және (немесе) жарамдылық мерзімінің қысқаруы кезінде қорғаныш қасиеттері аз қаптамаға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279"/>
          <w:p>
            <w:pPr>
              <w:spacing w:after="20"/>
              <w:ind w:left="20"/>
              <w:jc w:val="both"/>
            </w:pPr>
            <w:r>
              <w:rPr>
                <w:rFonts w:ascii="Times New Roman"/>
                <w:b w:val="false"/>
                <w:i w:val="false"/>
                <w:color w:val="000000"/>
                <w:sz w:val="20"/>
              </w:rPr>
              <w:t>
Шарттар</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қана қаптаманың/контейнердің нақ сол түріне әсер етеді (мысалы, блистерді блистерге).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Маңызды қасиеттері бойынша ұсынылған қаптама материалы кем дегенде мақұлданғанға тең.</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тұрақтылықты тиісті зерттеу басталды көрсетілетін қызметті алушы кемінде екі тәжірибелік-өнеркәсіптік немесе өнеркәсіптік серияларда тұрақтылықтың тиісті параметрлеріне талдау жүргізді; көрсетілетін қызметті алушының иелігінде тұрақтылықты зерттеудің кемінде үш айлық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4. Дәрілік препаратты шығарудың қалған түр(лер)і дәрілік препараттың жалпы сипаттамасында көрсетілген дозалануы және емдеу ұзақтығы жөніндегі ұсынымдарды орындау үшін жеткілікті болуы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280"/>
          <w:p>
            <w:pPr>
              <w:spacing w:after="20"/>
              <w:ind w:left="20"/>
              <w:jc w:val="both"/>
            </w:pPr>
            <w:r>
              <w:rPr>
                <w:rFonts w:ascii="Times New Roman"/>
                <w:b w:val="false"/>
                <w:i w:val="false"/>
                <w:color w:val="000000"/>
                <w:sz w:val="20"/>
              </w:rPr>
              <w:t>
Құжаттама</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қаптаманың қажетті деректері (мысалы, O2, CO2, ылғалдылығы және т.б. үшін салыстырмалы өткізгіштік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тиісті фармакопеялық талаптарға немесе Қазақстан Республикасының тамақ өнімдерімен жанасатын пластикалық материалдар мен объектілер туралы заңнамасына сәйкес келетінін растауды қоса алғанда, құрамында және өлшеп-орау материалы арасындағы өзара іс-қимылдың болмайтынын (мысалы, ұсынылатын материал компоненттерінің ішіндегі араласпайды,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талап етілетін тұрақтылықты зерттеу басталғаны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болуы; және қолда бар деректер қандай да бір проблемасы туралы куәландырмағаны жөніндегі декларация.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кемінде екі тәжірибелік-өнеркәсіптік немесе кемінде 3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ерекшелікпен үйлеспесе немесе жарамдылық мерзімі соңына өзіндік ерекшелікпен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қаптаманың қазіргі және ұсынылатын өзіндік ерекшеліктерін салыстыру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жаңа контейнер/тығынның үлгілері.</w:t>
            </w:r>
          </w:p>
          <w:p>
            <w:pPr>
              <w:spacing w:after="20"/>
              <w:ind w:left="20"/>
              <w:jc w:val="both"/>
            </w:pPr>
            <w:r>
              <w:rPr>
                <w:rFonts w:ascii="Times New Roman"/>
                <w:b w:val="false"/>
                <w:i w:val="false"/>
                <w:color w:val="000000"/>
                <w:sz w:val="20"/>
              </w:rPr>
              <w:t>
8. Қаптаманың қалған мөлшері (лері) дозалану режиміне және емдеу ұзақтығына үйлесімділігі және дәрілік препараттың жалпы сипаттамасында келтірілген дозалану жөніндегі нұсқауларды орындау үшін жеткілікті екендігі туралы декларация.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шығаруға" әкелсе, онда мұндай өзгеріс тіркеуді кеңейту туралы өтініш беруді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қолайлылығының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үйлесімді талдамалық әдістемені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алмастыру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281"/>
          <w:p>
            <w:pPr>
              <w:spacing w:after="20"/>
              <w:ind w:left="20"/>
              <w:jc w:val="both"/>
            </w:pPr>
            <w:r>
              <w:rPr>
                <w:rFonts w:ascii="Times New Roman"/>
                <w:b w:val="false"/>
                <w:i w:val="false"/>
                <w:color w:val="000000"/>
                <w:sz w:val="20"/>
              </w:rPr>
              <w:t>
Шарттар</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қолайлылығының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 5. Бірде-бір жаңа сынақ әдісі жаңа стандартты емес әдіске немесе жаңадан пайдаланылатын стандартты әдістемеге негізделмеген.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282"/>
          <w:p>
            <w:pPr>
              <w:spacing w:after="20"/>
              <w:ind w:left="20"/>
              <w:jc w:val="both"/>
            </w:pPr>
            <w:r>
              <w:rPr>
                <w:rFonts w:ascii="Times New Roman"/>
                <w:b w:val="false"/>
                <w:i w:val="false"/>
                <w:color w:val="000000"/>
                <w:sz w:val="20"/>
              </w:rPr>
              <w:t>
Құжаттама</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(көрсеткіштері) бойынша өлшеп орау материалының екі сериясының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6. Өзіндік ерекшеліктің жаңа параметрін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(ауыстыру немесе қосуды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283"/>
          <w:p>
            <w:pPr>
              <w:spacing w:after="20"/>
              <w:ind w:left="20"/>
              <w:jc w:val="both"/>
            </w:pPr>
            <w:r>
              <w:rPr>
                <w:rFonts w:ascii="Times New Roman"/>
                <w:b w:val="false"/>
                <w:i w:val="false"/>
                <w:color w:val="000000"/>
                <w:sz w:val="20"/>
              </w:rPr>
              <w:t>
Шарттар</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1.Тиісті құжаттарға сәйкес жүргізілген қажетті валидация, жаңартылған талдамалық әдістеменің кемінде алдыңғыға баламалы екенін растайтын қажетті тексеру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Талдамалық әдістеме өзгерген жоқ (мысалы, бағана ұзындығының немесе температураның өзгеруі, бірақ бағананың немесе әдістің басқа түрі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 бір жаңа сынақ әдісі жаңа стандартты емес әдістемеге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 IA-хабарлама көмегінсіз қосылған.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284"/>
          <w:p>
            <w:pPr>
              <w:spacing w:after="20"/>
              <w:ind w:left="20"/>
              <w:jc w:val="both"/>
            </w:pPr>
            <w:r>
              <w:rPr>
                <w:rFonts w:ascii="Times New Roman"/>
                <w:b w:val="false"/>
                <w:i w:val="false"/>
                <w:color w:val="000000"/>
                <w:sz w:val="20"/>
              </w:rPr>
              <w:t>
Құжаттама</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жағдайда қазіргі және ұсынылатын сынау баламалы екенін растайтын талдаудың салыстырмалы нәтижелері. Егер жаңа талдамалық әдістеме қосылатын болса,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 (бастапқы қаптаманың) нысанының немесе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нысанының немесе мөлшерінің өзгеруі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285"/>
          <w:p>
            <w:pPr>
              <w:spacing w:after="20"/>
              <w:ind w:left="20"/>
              <w:jc w:val="both"/>
            </w:pPr>
            <w:r>
              <w:rPr>
                <w:rFonts w:ascii="Times New Roman"/>
                <w:b w:val="false"/>
                <w:i w:val="false"/>
                <w:color w:val="000000"/>
                <w:sz w:val="20"/>
              </w:rPr>
              <w:t>
Шарттар</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қаптаманың сандық және сапалық құрамы өзгерген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кеңістікті немесе ҚР құжаттарына сәйкес тұрақтылығы бойынша басқы беті/көлемі өзгерген кезде тұрақтылықтың тиісті зерттеулері басталды; және кемінде екі тәжірибелік-өнеркәсіптік (биологиялық (иммунологиялық) дәрілік препараттар үшін - үш серияда) немесе өнеркәсіптік серияларда тиісті тұрақтылық параметрлеріне талдау жүргізілді; көрсетілетін қызметті алушының иелігіндегі кемінде үш ай тұрақтылықты (биологиялық (иммунологиялық) дәрілік препараттар үшін - алты ай) зерделеудің қанағаттанарлық нәтижелері бар.</w:t>
            </w:r>
          </w:p>
          <w:p>
            <w:pPr>
              <w:spacing w:after="20"/>
              <w:ind w:left="20"/>
              <w:jc w:val="both"/>
            </w:pPr>
            <w:r>
              <w:rPr>
                <w:rFonts w:ascii="Times New Roman"/>
                <w:b w:val="false"/>
                <w:i w:val="false"/>
                <w:color w:val="000000"/>
                <w:sz w:val="20"/>
              </w:rPr>
              <w:t>
Сондай-ақ зерттеудің аяқталатынын растау және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286"/>
          <w:p>
            <w:pPr>
              <w:spacing w:after="20"/>
              <w:ind w:left="20"/>
              <w:jc w:val="both"/>
            </w:pPr>
            <w:r>
              <w:rPr>
                <w:rFonts w:ascii="Times New Roman"/>
                <w:b w:val="false"/>
                <w:i w:val="false"/>
                <w:color w:val="000000"/>
                <w:sz w:val="20"/>
              </w:rPr>
              <w:t>
Құжаттама</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немесе тығындау материалының сипаттамасын, егжей-тегжейлі сызбасын және құрамын қоса алғанда, дерекнаманың тиісті бөлімін түзету, сондай-ақ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жаңа контейнер (тығындау)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Терминальді стерильдеуге ұшыраған стерильді препараттарға қайта бастапқы сараптама зерттеулер жүргізілді. Тиісті жағдайларда бастапқы сараптама зерттеулерде пайдаланылған сериялар нөмірін көрсету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 кеңістік немесе мөлшеріне қатысты өзгеріс кезінде белгіленген талаптарға сәйкес тұрақтылықтың талап етілетін зерттеулері басталғаны (сериялардың нөмірлері көрсетілген) және (тиісті жағдайларда) іске асыру сәтінде ІА типті өзгеріс туралы хабарлама және ІВ типті өзгеріс туралы хабарлама беру, оның қарауында тұрақтылықты зерттеудің қанағаттанарлық нәтижелерінің болуы; қолда бар деректердің қандай да бір проблемасы көрсетілмегені жөніндегі декларация.</w:t>
            </w:r>
          </w:p>
          <w:p>
            <w:pPr>
              <w:spacing w:after="20"/>
              <w:ind w:left="20"/>
              <w:jc w:val="both"/>
            </w:pPr>
            <w:r>
              <w:rPr>
                <w:rFonts w:ascii="Times New Roman"/>
                <w:b w:val="false"/>
                <w:i w:val="false"/>
                <w:color w:val="000000"/>
                <w:sz w:val="20"/>
              </w:rPr>
              <w:t>
Сондай-ақ зерттеудің аяқталатынын,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бірлігі санының өзгеруі (мысалы, таблеткалар, ампулалар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 (иммунологиялық) көп дозалы парентеральді дәрілік препараттардың номиналдық массасының (номиналдық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паренетальді емес көп дозалы (немесе ішінара шығарумен бір дозалы) дәрілік препараттардың номиналдық массасының (номиналдық мөлшерінің)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287"/>
          <w:p>
            <w:pPr>
              <w:spacing w:after="20"/>
              <w:ind w:left="20"/>
              <w:jc w:val="both"/>
            </w:pPr>
            <w:r>
              <w:rPr>
                <w:rFonts w:ascii="Times New Roman"/>
                <w:b w:val="false"/>
                <w:i w:val="false"/>
                <w:color w:val="000000"/>
                <w:sz w:val="20"/>
              </w:rPr>
              <w:t>
Шарттар</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жаңа мөлшері дәрілік препараттың жалпы сипаттамасында көрсетілген дозалану режиміне және емдеу ұзақтығына сәйкес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қаптама материалы өзгерген жоқ.</w:t>
            </w:r>
          </w:p>
          <w:p>
            <w:pPr>
              <w:spacing w:after="20"/>
              <w:ind w:left="20"/>
              <w:jc w:val="both"/>
            </w:pPr>
            <w:r>
              <w:rPr>
                <w:rFonts w:ascii="Times New Roman"/>
                <w:b w:val="false"/>
                <w:i w:val="false"/>
                <w:color w:val="000000"/>
                <w:sz w:val="20"/>
              </w:rPr>
              <w:t>
3. Қалған шығару нысандары дәрілік препараттың жалпы сипаттамасында көрсетілген дозалану режиміне және емдеу ұзақтығы бойынша ұсынымдарды орындауға мүмкіндік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288"/>
          <w:p>
            <w:pPr>
              <w:spacing w:after="20"/>
              <w:ind w:left="20"/>
              <w:jc w:val="both"/>
            </w:pPr>
            <w:r>
              <w:rPr>
                <w:rFonts w:ascii="Times New Roman"/>
                <w:b w:val="false"/>
                <w:i w:val="false"/>
                <w:color w:val="000000"/>
                <w:sz w:val="20"/>
              </w:rPr>
              <w:t>
Құжаттама</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туралы ақпаратты қайта қарауды қоса алғанда,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Қаптаманың жаңа (қалған) мөлшері дәрілік препараттың жалпы сипаттамасында көрсетілген дозалану режиміне және емдеу ұзақтығына сәйкес келетіні негіздемесі.</w:t>
            </w:r>
          </w:p>
          <w:p>
            <w:pPr>
              <w:spacing w:after="20"/>
              <w:ind w:left="20"/>
              <w:jc w:val="both"/>
            </w:pPr>
            <w:r>
              <w:rPr>
                <w:rFonts w:ascii="Times New Roman"/>
                <w:b w:val="false"/>
                <w:i w:val="false"/>
                <w:color w:val="000000"/>
                <w:sz w:val="20"/>
              </w:rPr>
              <w:t>
3. Егер тиісті белгіленген талаптарға сәйкес тұрақтылық зерттеуді бастаудың күтілуі туралы декларация. Деректерді (ұсынылған іс-қимылдар жоспарымен), тек олар өзіндік ерекшелікпен үйлеспесе ұсыну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препараттың "дозалануының" өзгеруіне әкелсе, онда мұндай өзгеріс кеңейту туралы өтініш беруді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жеткізуге, қолдануға, қауіпсіздікке немесе дәрілік препараттың тұрақтылығына әсер ететін қаптама материалдарының бір бөлігіне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1. Дәрілік препарат туралы ақпаратты қайта қарауды қоса алғанда, дерекнаманың тиісті бөлімін (дерін)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өнім берушісінің өзгеруі (егер дерекнамада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спейсерлерінің өнім берушілерінің кез келген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289"/>
          <w:p>
            <w:pPr>
              <w:spacing w:after="20"/>
              <w:ind w:left="20"/>
              <w:jc w:val="both"/>
            </w:pPr>
            <w:r>
              <w:rPr>
                <w:rFonts w:ascii="Times New Roman"/>
                <w:b w:val="false"/>
                <w:i w:val="false"/>
                <w:color w:val="000000"/>
                <w:sz w:val="20"/>
              </w:rPr>
              <w:t>
Шарттар</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 компонентін немесе бұйым алып тасталмайды.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компоненттерінің сапалық және сандық құрамы (эскиздің бұйымдары мен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Өзіндік ерекшеліктері мен сапаны бақылау әдістері, кемінде баламалы.</w:t>
            </w:r>
          </w:p>
          <w:p>
            <w:pPr>
              <w:spacing w:after="20"/>
              <w:ind w:left="20"/>
              <w:jc w:val="both"/>
            </w:pP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290"/>
          <w:p>
            <w:pPr>
              <w:spacing w:after="20"/>
              <w:ind w:left="20"/>
              <w:jc w:val="both"/>
            </w:pPr>
            <w:r>
              <w:rPr>
                <w:rFonts w:ascii="Times New Roman"/>
                <w:b w:val="false"/>
                <w:i w:val="false"/>
                <w:color w:val="000000"/>
                <w:sz w:val="20"/>
              </w:rPr>
              <w:t>
Құжаттама</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қоса берілетін медициналық бұйымдарға қатысты Қазақстан Республикасында медициналық бұйымдардың тіркелуінің растауы</w:t>
            </w:r>
          </w:p>
          <w:p>
            <w:pPr>
              <w:spacing w:after="20"/>
              <w:ind w:left="20"/>
              <w:jc w:val="both"/>
            </w:pPr>
            <w:r>
              <w:rPr>
                <w:rFonts w:ascii="Times New Roman"/>
                <w:b w:val="false"/>
                <w:i w:val="false"/>
                <w:color w:val="000000"/>
                <w:sz w:val="20"/>
              </w:rPr>
              <w:t>
3. Қазіргі және ұсынылатын өзіндік ерекшеліктердің салыстырмалы кестесі (егер қолданылса).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Қаптама компоненттерінің сапалық және сандық құрамы (эскиздің бұйымдары мен өзіндік ерекшелігі)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291"/>
          <w:p>
            <w:pPr>
              <w:spacing w:after="20"/>
              <w:ind w:left="20"/>
              <w:jc w:val="both"/>
            </w:pPr>
            <w:r>
              <w:rPr>
                <w:rFonts w:ascii="Times New Roman"/>
                <w:b w:val="false"/>
                <w:i w:val="false"/>
                <w:color w:val="000000"/>
                <w:sz w:val="20"/>
              </w:rPr>
              <w:t>
Құжаттама</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2. Қаптама макеттері ескі дизайнда.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Дәрілік препараттың жарамдылық мерзімінің немесе сақтау 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мерзімінің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 (сол бір уақытта расталған деректермен)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(сол бір уақытта расталған деректермен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мерзімінің ұлғаюы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қазіргі мақұлданған бағдарламасына сәйкес жүргізілмесе, биологиялық (иммунологиялық) дәрілік препаратты сақтау кезеңінің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араластырылған кейінгі (қалпына келтіргеннен кейінгі)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292"/>
          <w:p>
            <w:pPr>
              <w:spacing w:after="20"/>
              <w:ind w:left="20"/>
              <w:jc w:val="both"/>
            </w:pPr>
            <w:r>
              <w:rPr>
                <w:rFonts w:ascii="Times New Roman"/>
                <w:b w:val="false"/>
                <w:i w:val="false"/>
                <w:color w:val="000000"/>
                <w:sz w:val="20"/>
              </w:rPr>
              <w:t>
Шарттар</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 немесе тұрақтылығын өзгертудің салдары болмауы тиіс.</w:t>
            </w:r>
          </w:p>
          <w:p>
            <w:pPr>
              <w:spacing w:after="20"/>
              <w:ind w:left="20"/>
              <w:jc w:val="both"/>
            </w:pPr>
            <w:r>
              <w:rPr>
                <w:rFonts w:ascii="Times New Roman"/>
                <w:b w:val="false"/>
                <w:i w:val="false"/>
                <w:color w:val="000000"/>
                <w:sz w:val="20"/>
              </w:rPr>
              <w:t>
2. Өзгеріс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293"/>
          <w:p>
            <w:pPr>
              <w:spacing w:after="20"/>
              <w:ind w:left="20"/>
              <w:jc w:val="both"/>
            </w:pPr>
            <w:r>
              <w:rPr>
                <w:rFonts w:ascii="Times New Roman"/>
                <w:b w:val="false"/>
                <w:i w:val="false"/>
                <w:color w:val="000000"/>
                <w:sz w:val="20"/>
              </w:rPr>
              <w:t>
Құжаттама</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Онда ҚР тиісті құжаттарына сәйкес кемінде тіркелген қаптау материалының көмегімен қапталған және (немесе) тиісінше бірінші рет ашқаннан немесе араластырылғаннан кейін үш тәжірибелік-өнеркәсіптік серияда (1) жүргізілген сол бір уақытта (мәлімделген сақтау мерзімін қамтитын) тұрақтылықты тиісті зерттеу нәтижелері болуы тиіс; тиісті жағдайларда микробиологиялық сынақтардың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Жарамдылық мерзімінің соңына бекітілген өзіндік ерекшеліктердің және егер қолдануға болатын болса, араластырылғаннан/қалпына келтіргеннен немесе алғаш ашқаннан кейінгі өзіндік ерекшеліктердің көшірмелері.</w:t>
            </w:r>
          </w:p>
          <w:p>
            <w:pPr>
              <w:spacing w:after="20"/>
              <w:ind w:left="20"/>
              <w:jc w:val="both"/>
            </w:pPr>
            <w:r>
              <w:rPr>
                <w:rFonts w:ascii="Times New Roman"/>
                <w:b w:val="false"/>
                <w:i w:val="false"/>
                <w:color w:val="000000"/>
                <w:sz w:val="20"/>
              </w:rPr>
              <w:t>
4. Ұсынылатын өзгерістердің негіздемесі.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тәжірибелік-өнеркәсіптік серияларда қолжетімділігін тексеру.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ж) жобалық алаң және тіркеуден кейінгі өзгерістер хаттамасы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мыналарға: дәрілік препараттың жаңа жобалық алаңының енгізілуіне немесе мақұлданған жобалық алаңының кеңеюіне әсер ететін (биологиялық өрісті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дәрілік препаратты шығару процесінің бір немесе одан да көп жекелеген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заттарға/аралық өнімдерге және (немесе) дәрілік препаратқа арналған талдамалық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294"/>
          <w:p>
            <w:pPr>
              <w:spacing w:after="20"/>
              <w:ind w:left="20"/>
              <w:jc w:val="both"/>
            </w:pPr>
            <w:r>
              <w:rPr>
                <w:rFonts w:ascii="Times New Roman"/>
                <w:b w:val="false"/>
                <w:i w:val="false"/>
                <w:color w:val="000000"/>
                <w:sz w:val="20"/>
              </w:rPr>
              <w:t>
Құжаттама</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сапасының маңызды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өрістің кесте түрінде сипаттамасы, оның ішінде ауыспалылар (материалдардың қасиеттері және шығару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Дәрілік препаратқа әсер ететін өзгерістерді басқарудың тіркеуден кейінгі хаттамасын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295"/>
          <w:p>
            <w:pPr>
              <w:spacing w:after="20"/>
              <w:ind w:left="20"/>
              <w:jc w:val="both"/>
            </w:pPr>
            <w:r>
              <w:rPr>
                <w:rFonts w:ascii="Times New Roman"/>
                <w:b w:val="false"/>
                <w:i w:val="false"/>
                <w:color w:val="000000"/>
                <w:sz w:val="20"/>
              </w:rPr>
              <w:t>
Құжаттама</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егжей-тегжейлі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әсер ететін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296"/>
          <w:p>
            <w:pPr>
              <w:spacing w:after="20"/>
              <w:ind w:left="20"/>
              <w:jc w:val="both"/>
            </w:pPr>
            <w:r>
              <w:rPr>
                <w:rFonts w:ascii="Times New Roman"/>
                <w:b w:val="false"/>
                <w:i w:val="false"/>
                <w:color w:val="000000"/>
                <w:sz w:val="20"/>
              </w:rPr>
              <w:t>
Шарттар</w:t>
            </w:r>
          </w:p>
          <w:bookmarkEnd w:id="1296"/>
          <w:p>
            <w:pPr>
              <w:spacing w:after="20"/>
              <w:ind w:left="20"/>
              <w:jc w:val="both"/>
            </w:pPr>
            <w:r>
              <w:rPr>
                <w:rFonts w:ascii="Times New Roman"/>
                <w:b w:val="false"/>
                <w:i w:val="false"/>
                <w:color w:val="000000"/>
                <w:sz w:val="20"/>
              </w:rPr>
              <w:t>
1. Дәрілік препаратқа әсер ететін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ерекшелікпен үйлеспеу салдары болып табылмайды және дерекнамаға енгізілген бекітілген мәліметтерге ешқандай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297"/>
          <w:p>
            <w:pPr>
              <w:spacing w:after="20"/>
              <w:ind w:left="20"/>
              <w:jc w:val="both"/>
            </w:pPr>
            <w:r>
              <w:rPr>
                <w:rFonts w:ascii="Times New Roman"/>
                <w:b w:val="false"/>
                <w:i w:val="false"/>
                <w:color w:val="000000"/>
                <w:sz w:val="20"/>
              </w:rPr>
              <w:t>
Құжаттама</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298"/>
          <w:p>
            <w:pPr>
              <w:spacing w:after="20"/>
              <w:ind w:left="20"/>
              <w:jc w:val="both"/>
            </w:pPr>
            <w:r>
              <w:rPr>
                <w:rFonts w:ascii="Times New Roman"/>
                <w:b w:val="false"/>
                <w:i w:val="false"/>
                <w:color w:val="000000"/>
                <w:sz w:val="20"/>
              </w:rPr>
              <w:t>
Құжаттама</w:t>
            </w:r>
          </w:p>
          <w:bookmarkEnd w:id="1298"/>
          <w:p>
            <w:pPr>
              <w:spacing w:after="20"/>
              <w:ind w:left="20"/>
              <w:jc w:val="both"/>
            </w:pPr>
            <w:r>
              <w:rPr>
                <w:rFonts w:ascii="Times New Roman"/>
                <w:b w:val="false"/>
                <w:i w:val="false"/>
                <w:color w:val="000000"/>
                <w:sz w:val="20"/>
              </w:rPr>
              <w:t>
1. Кез келген өзгеріс қолданыстағы бекітілген қолайлылық өлшемдерінің диапазонына сәйкес келуі тиіс екені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Бекітілген өзгерістерді басқару хаттамасында көзделген өзгерістерді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өзгерісті іске асыру қосымша қосалқы деректерді талап етпейді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өзгерісті іске асыру қосымша қосалқы деректерді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299"/>
          <w:p>
            <w:pPr>
              <w:spacing w:after="20"/>
              <w:ind w:left="20"/>
              <w:jc w:val="both"/>
            </w:pPr>
            <w:r>
              <w:rPr>
                <w:rFonts w:ascii="Times New Roman"/>
                <w:b w:val="false"/>
                <w:i w:val="false"/>
                <w:color w:val="000000"/>
                <w:sz w:val="20"/>
              </w:rPr>
              <w:t>
Шарттар</w:t>
            </w:r>
          </w:p>
          <w:bookmarkEnd w:id="1299"/>
          <w:p>
            <w:pPr>
              <w:spacing w:after="20"/>
              <w:ind w:left="20"/>
              <w:jc w:val="both"/>
            </w:pPr>
            <w:r>
              <w:rPr>
                <w:rFonts w:ascii="Times New Roman"/>
                <w:b w:val="false"/>
                <w:i w:val="false"/>
                <w:color w:val="000000"/>
                <w:sz w:val="20"/>
              </w:rPr>
              <w:t>
1. Ұсынылып отырған өзгеріс ол іске асырғаннан кейін дереу хабарлауды талап ететін бекітілген өзгерістерді басқарудың хаттамасына толық сәйкестікте жүзеге асырылды.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300"/>
          <w:p>
            <w:pPr>
              <w:spacing w:after="20"/>
              <w:ind w:left="20"/>
              <w:jc w:val="both"/>
            </w:pPr>
            <w:r>
              <w:rPr>
                <w:rFonts w:ascii="Times New Roman"/>
                <w:b w:val="false"/>
                <w:i w:val="false"/>
                <w:color w:val="000000"/>
                <w:sz w:val="20"/>
              </w:rPr>
              <w:t>
Құжаттама</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өзгерістерді басқару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бекітілген өзгерістерді басқару хаттамасына сәйкес келетіндігі және зерттеу нәтижелері хаттамада айтылған қолайлылық өлшемшарттарын қанағаттандыратыны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өзгерістерді басқару хаттамасына сәйкес жүргізілген зерттеулер нәтижелері.</w:t>
            </w:r>
          </w:p>
          <w:p>
            <w:pPr>
              <w:spacing w:after="20"/>
              <w:ind w:left="20"/>
              <w:jc w:val="both"/>
            </w:pPr>
            <w:r>
              <w:rPr>
                <w:rFonts w:ascii="Times New Roman"/>
                <w:b w:val="false"/>
                <w:i w:val="false"/>
                <w:color w:val="000000"/>
                <w:sz w:val="20"/>
              </w:rPr>
              <w:t>
4. Дерекнаманың тиісті бөліміне (деріне) түзету. 5. Дәрілік препаратқа бекітілген өзіндік ерекшеліктердің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з) Бөгде агенттерге қатысты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"Бөгде агенттерге қатысты қауіпсіздікті бағалау" ақпаратын жаңарту (тіркеу дерекнамасының 3.2.А.2-бөлімі)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кезеңдерге әсер ететін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кезеңдерге және бөгде агенттер әсер ететін ескірген зерттеулерді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301"/>
          <w:p>
            <w:pPr>
              <w:spacing w:after="20"/>
              <w:ind w:left="20"/>
              <w:jc w:val="both"/>
            </w:pPr>
            <w:r>
              <w:rPr>
                <w:rFonts w:ascii="Times New Roman"/>
                <w:b w:val="false"/>
                <w:i w:val="false"/>
                <w:color w:val="000000"/>
                <w:sz w:val="20"/>
              </w:rPr>
              <w:t>
Құжаттама</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Бөгде агенттердің белсенділігін жою (элиминациялау) өндірістік кезеңдерінің қабілетін зерттеуге бағытталған жаңа зерттеулерді енгізуді қоса алғанда, дерекнаманың тиісті бөлігін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Зерттеулердің қауіптерді бағалауды өзгертпеу негіздемесі.</w:t>
            </w:r>
          </w:p>
          <w:p>
            <w:pPr>
              <w:spacing w:after="20"/>
              <w:ind w:left="20"/>
              <w:jc w:val="both"/>
            </w:pPr>
            <w:r>
              <w:rPr>
                <w:rFonts w:ascii="Times New Roman"/>
                <w:b w:val="false"/>
                <w:i w:val="false"/>
                <w:color w:val="000000"/>
                <w:sz w:val="20"/>
              </w:rPr>
              <w:t>
3. Дәрілік препарат туралы ақпаратқа түзету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III Еуропалық Фармакопеяға (CEP) сәйкестік сертификаты (бар болса)/ТГЭ/баптар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Фармакопеяның сәйкестік сертификатын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субстанциялардың өндірісі процесінде пайдаланылатын бастапқы материалға / реактивке / аралық өнімге қосалқы затқа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жаңартылған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жаңа сертификат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ал материалға қатысты онда эндоуыттардың болмағаны мәлімделмеген стерильді емес белсенді фармацевтикалық субстанцияларға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субстанцияға/бастапқы материалға/реактивті/аралық өнімге/ қосалқы затқа арналған ТГЭ бойынша Еуропалық Фармакопеяның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субстанцияға/бастапқы материалға/реактив/ аралық өнімге/қосымша затқа арналған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жануардан алынатын материалдарды пайдаланатын, бұрын мақұлданған/жаңа өндірушінің жаңа/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302"/>
          <w:p>
            <w:pPr>
              <w:spacing w:after="20"/>
              <w:ind w:left="20"/>
              <w:jc w:val="both"/>
            </w:pPr>
            <w:r>
              <w:rPr>
                <w:rFonts w:ascii="Times New Roman"/>
                <w:b w:val="false"/>
                <w:i w:val="false"/>
                <w:color w:val="000000"/>
                <w:sz w:val="20"/>
              </w:rPr>
              <w:t>
Шарттар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шығарылуы және жарамдылық мерзімінің соңына өзіндік ерекшеліктер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 – егер қолдануға болатын болса, ерекше талаптар (мысалы, бөлшектер өлшемдерінің бейіндері, полиморфозолық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 бастапқы материалды/ реактивті/аралық өнім өндірісінің процесі вирустық қауіпсіздік туралы деректерді талдауды талап ететін адам немесе жануардан алынатын материалдарды пайдалануды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 қана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субстанция/бастапқы материал/реактив/аралық өнім/қосалқы зат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 тектес фармацевтикалық субстанциялар: өндіріс тәсілі, физикалық жай-күйі, экстрагирленетін еріткіш және дәрілік заттың экстракция коэффициенті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дәрілік препараттың құрамында парентеральді енгізу үшін сүйектен өндірілген пайдаланылса, оның өндірісі тек тиісті елдің талаптарына сәйкес жүзеге асырылуы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Дерекнамада осы субстанцияның кемінде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стерильді емес болса,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303"/>
          <w:p>
            <w:pPr>
              <w:spacing w:after="20"/>
              <w:ind w:left="20"/>
              <w:jc w:val="both"/>
            </w:pPr>
            <w:r>
              <w:rPr>
                <w:rFonts w:ascii="Times New Roman"/>
                <w:b w:val="false"/>
                <w:i w:val="false"/>
                <w:color w:val="000000"/>
                <w:sz w:val="20"/>
              </w:rPr>
              <w:t>
Құжаттама</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(жаңартылған) Еуропалық Фармакопеяға сәйкестік сертификатының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алаңды қосу кезінде - өзгерістер енгізу туралы өтініш нысанында өтініш нысанының 2.5-бөлімінде көрсетілгендей, "тіркелген" және "ұсынылып отырған" өндірушілерді дәл белгілеу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қолданылатын болса, өндірісте пайдаланылатын белсенді фармацевтикалық субстанцияларды/қосалқы заттар қосылса,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Республикасының Мемлекеттік фармакопеясының бабының қолданылу саласына кіретін барлық материалдар туралы мәліметтерді қамтитын құжат. Мұндай материалдың әрқайсысы үшін мынадай ақпаратты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Декларацияларда өтініште көрсетілген белсенді фармацевтикалық субстанцияны өндіруші (лер)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ұсынуға рұқсат етіледі (Б.II.б.1 өзгеруіне ескертпені қараңыз).</w:t>
            </w:r>
          </w:p>
          <w:p>
            <w:pPr>
              <w:spacing w:after="20"/>
              <w:ind w:left="20"/>
              <w:jc w:val="both"/>
            </w:pPr>
            <w:r>
              <w:rPr>
                <w:rFonts w:ascii="Times New Roman"/>
                <w:b w:val="false"/>
                <w:i w:val="false"/>
                <w:color w:val="000000"/>
                <w:sz w:val="20"/>
              </w:rPr>
              <w:t>
Егер белсенді фармацевтикалық субстанцияларға және аралық өнімдерге сертификаттардың қандай да бір жаңартулары әсер ететін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өндірістік алаңдар тізбесіне енгізілген қолданыстағы өзгерістер болса ғана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емес субстанцияның өзіндік ерекшелігінің (терін)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зат/белсенді фармацевтикалық субстанцияның бастапқы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304"/>
          <w:p>
            <w:pPr>
              <w:spacing w:after="20"/>
              <w:ind w:left="20"/>
              <w:jc w:val="both"/>
            </w:pPr>
            <w:r>
              <w:rPr>
                <w:rFonts w:ascii="Times New Roman"/>
                <w:b w:val="false"/>
                <w:i w:val="false"/>
                <w:color w:val="000000"/>
                <w:sz w:val="20"/>
              </w:rPr>
              <w:t>
Шарттар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фармакопеяға толық сәйкес келу мақсатында жүзеге асырылады. Өзіндік ерекшеліктегі барлық сынақтар, кез келген қосымша қосалқы сынақтардан басқа, өзгергеннен кейін фармакопеялық стандартқа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Өнімге фармакопеяға қосымша өзіндік ерекшеліктер – ерекше қасиеттер өзгермейді (мысалы, бөлшектер өлшемдерінің профильдері, полиморфозды пішін немесе мысалы, биологиялық әдістер,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Қоспалардың сапалық және сандық бейінінде маңызды өзгерістер жоқ (өзіндік ерекшеліктерді қатаңдатуды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немесе өзгертілген фармакопеялық әдістемеге қосымша бастапқы сараптама талап етілмейді.</w:t>
            </w:r>
          </w:p>
          <w:p>
            <w:pPr>
              <w:spacing w:after="20"/>
              <w:ind w:left="20"/>
              <w:jc w:val="both"/>
            </w:pPr>
            <w:r>
              <w:rPr>
                <w:rFonts w:ascii="Times New Roman"/>
                <w:b w:val="false"/>
                <w:i w:val="false"/>
                <w:color w:val="000000"/>
                <w:sz w:val="20"/>
              </w:rPr>
              <w:t>
5. Өсімдік тектес фармацевтикалық субстанциялар: дәрілік затты шығару тәсілі, физикалық жай-күйі, экстрагенті және экстракция коэффициенті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305"/>
          <w:p>
            <w:pPr>
              <w:spacing w:after="20"/>
              <w:ind w:left="20"/>
              <w:jc w:val="both"/>
            </w:pPr>
            <w:r>
              <w:rPr>
                <w:rFonts w:ascii="Times New Roman"/>
                <w:b w:val="false"/>
                <w:i w:val="false"/>
                <w:color w:val="000000"/>
                <w:sz w:val="20"/>
              </w:rPr>
              <w:t>
Құжаттама</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өзіндік ерекшеліктің барлық сынақтары бойынша тиісті субстанцияның (заттың) кемінде екі өнеркәсіптік сериясын талдау деректері және қосымша, егер қолданылатын болса, дәрілік препараттың кемінде бір тәжірибелік-өнеркәсіптік сериясының салыстырмалы ерітінді кинетикасы тестінің нәтижелері.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Заттың сапасын бақылау үшін баптың жарамдылығын растайтын деректер, мысалы, ықтимал қоспаларды баптың ашықтығын ескертпемен салыстыру (transparencynoteofthemonograph).</w:t>
            </w:r>
          </w:p>
        </w:tc>
      </w:tr>
    </w:tbl>
    <w:bookmarkStart w:name="z1831" w:id="1306"/>
    <w:p>
      <w:pPr>
        <w:spacing w:after="0"/>
        <w:ind w:left="0"/>
        <w:jc w:val="both"/>
      </w:pPr>
      <w:r>
        <w:rPr>
          <w:rFonts w:ascii="Times New Roman"/>
          <w:b w:val="false"/>
          <w:i w:val="false"/>
          <w:color w:val="000000"/>
          <w:sz w:val="28"/>
        </w:rPr>
        <w:t>
      Б. IV Медициналық бұйымдар</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Б.IV.1 Өлшеу бұйымын немесе енгізу үшін бұйымды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тіркелген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Дозалау ингаляторларының немесе препараттың фармацевтикалық субстанциясының жеткізілуіне елеулі әсер ететін басқа құрылғының спейсерлері (мысалы,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307"/>
          <w:p>
            <w:pPr>
              <w:spacing w:after="20"/>
              <w:ind w:left="20"/>
              <w:jc w:val="both"/>
            </w:pPr>
            <w:r>
              <w:rPr>
                <w:rFonts w:ascii="Times New Roman"/>
                <w:b w:val="false"/>
                <w:i w:val="false"/>
                <w:color w:val="000000"/>
                <w:sz w:val="20"/>
              </w:rPr>
              <w:t>
Шарттар</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өлшеуші бұйым қарастырылып отырған дәрілік препараттың қажетті дозасын қолданудың мақұлданған тәсіліне сәйкес дәл өлшейді, осындай зерттеулердің нәтижелерін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өнім препаратпен үйлесімді.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 дәрілік препарат туралы ақпараттың елеулі өзгеруіне әкелмейді.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 дәл дозалауды жалғастыруға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бұйым дәрілік препараттың еріткіші ретінде пайдаланылмайды.</w:t>
            </w:r>
          </w:p>
          <w:p>
            <w:pPr>
              <w:spacing w:after="20"/>
              <w:ind w:left="20"/>
              <w:jc w:val="both"/>
            </w:pPr>
            <w:r>
              <w:rPr>
                <w:rFonts w:ascii="Times New Roman"/>
                <w:b w:val="false"/>
                <w:i w:val="false"/>
                <w:color w:val="000000"/>
                <w:sz w:val="20"/>
              </w:rPr>
              <w:t>
6. Егер өлшеу функциясы берілсе, ол осындай өнімнің дерекнамасына қосылады.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308"/>
          <w:p>
            <w:pPr>
              <w:spacing w:after="20"/>
              <w:ind w:left="20"/>
              <w:jc w:val="both"/>
            </w:pPr>
            <w:r>
              <w:rPr>
                <w:rFonts w:ascii="Times New Roman"/>
                <w:b w:val="false"/>
                <w:i w:val="false"/>
                <w:color w:val="000000"/>
                <w:sz w:val="20"/>
              </w:rPr>
              <w:t>
Құжаттама</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Егер қолданылатын болса, өнім беруші мен бұйым материалының егжей-тегжейлі нобайын және құрамын қоса алғанда, дерекнаманың тиісті бөліміне (бөлімдеріне) түзету,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медициналық бұйымның тіркелгенін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өнімнің үлгілері, егер қолданылса.</w:t>
            </w:r>
          </w:p>
          <w:p>
            <w:pPr>
              <w:spacing w:after="20"/>
              <w:ind w:left="20"/>
              <w:jc w:val="both"/>
            </w:pPr>
            <w:r>
              <w:rPr>
                <w:rFonts w:ascii="Times New Roman"/>
                <w:b w:val="false"/>
                <w:i w:val="false"/>
                <w:color w:val="000000"/>
                <w:sz w:val="20"/>
              </w:rPr>
              <w:t>
4. Өнімді алып тастау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 "жаңа дәрілік түрдің пайда болуына" әкеп соқтырса, онда мұндай өзгеріс тіркеуді кеңейту туралы өтініш беруді талап етеді.</w:t>
            </w:r>
          </w:p>
        </w:tc>
      </w:tr>
    </w:tbl>
    <w:bookmarkStart w:name="z1842" w:id="1309"/>
    <w:p>
      <w:pPr>
        <w:spacing w:after="0"/>
        <w:ind w:left="0"/>
        <w:jc w:val="both"/>
      </w:pPr>
      <w:r>
        <w:rPr>
          <w:rFonts w:ascii="Times New Roman"/>
          <w:b w:val="false"/>
          <w:i w:val="false"/>
          <w:color w:val="000000"/>
          <w:sz w:val="28"/>
        </w:rPr>
        <w:t>
      Б. V Тіркеу дерекнамасына өзге реттеушілік рәсімдермен негізделген өзгерістер енгізу</w:t>
      </w:r>
    </w:p>
    <w:bookmarkEnd w:id="1309"/>
    <w:bookmarkStart w:name="z1843" w:id="1310"/>
    <w:p>
      <w:pPr>
        <w:spacing w:after="0"/>
        <w:ind w:left="0"/>
        <w:jc w:val="both"/>
      </w:pPr>
      <w:r>
        <w:rPr>
          <w:rFonts w:ascii="Times New Roman"/>
          <w:b w:val="false"/>
          <w:i w:val="false"/>
          <w:color w:val="000000"/>
          <w:sz w:val="28"/>
        </w:rPr>
        <w:t>
      Б.V. a) МФП (ВАМФ)</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Б.V.a.1 Вакциналық антигеннің жаңа, жаңартылған немесе түзетілген мастер - файлын (бұдан әрі - ТМФ) дәрілік препараттың тіркеу дерекнамасына енгізу (2-кезеңнің ТМФ рәсімі)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қасиеттеріне әсер ететін плазманың жаңа мастер-файлын бірінші рет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қасиеттеріне әсер етпейтін плазманың жаңа мастер-файлын бірінші рет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 (түзетілген) плазма мастер-файлын қосу: өзгерістер дәрілік препараттың қасиеттеріне әсер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 (түзетілген) мастер-файлын қосу: өзгерістер дәрілік препараттың қасиеттеріне әсер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Жаңартылған немесе өзгертілген ТМФ-ға Қазақстан Республикасының заңнамасына сәйкестік сертификаты берілді.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311"/>
          <w:p>
            <w:pPr>
              <w:spacing w:after="20"/>
              <w:ind w:left="20"/>
              <w:jc w:val="both"/>
            </w:pPr>
            <w:r>
              <w:rPr>
                <w:rFonts w:ascii="Times New Roman"/>
                <w:b w:val="false"/>
                <w:i w:val="false"/>
                <w:color w:val="000000"/>
                <w:sz w:val="20"/>
              </w:rPr>
              <w:t>
Құжаттама</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ТМФ сертификаты мен сараптамалық есеп тіркелген дәрілік препаратқа толық қолданылатыны жөніндегі декларация, ТКҰ ұстаушысы ТМФ-ға (егер ТКҰ және ТМФ ұстаушысы бір тұлға болып табылмаса) ТМФ сертификатын, ТМФ -ға арналған сараптамалық есепті және дерекнаманы, ТМФ сертификатын және сараптамалық есепті осы дәрілік препарат үшін алдыңғы құжаттаманы ТМФ-ға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ТМФ көмегімен енгізілетін барлық өзгерістерді сипаттайтын және дәрілік препаратқа олардың ықтимал әсер етуін бағалайтын, өнімдердің ерекше қауіптерін бағалауды қоса алғанда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"қазіргі" және "ұсынылатын" ТМФ сертификатын (код нөмірін) дәл көрсету қажет. Егер қолданылатын болса, өзгерістер енгізу туралы өтініш нысанында, олар өтініштің мәні болып табылмаса да, дәрілік препарат сілтеме жасайтын барлық өзге де ТМФ-ды дәл атап өткен жөн.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Дәрілік препараттың тіркеу дерекнамасына жаңа, жаңартылған немесе түзетілген вакциналық антигеннің мастер - файлын (бұдан әрі – ВАМФ) енгізу (2-кезеңнің ВАМФ рәсімі)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Вакциналық антигеннің жаңа мастер-файлын алғашқы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Вакциналық антигеннің жаңартылған (түзетілген) мастер-файлын қосу: өзгерістер дәрілік препараттың қасиеттеріне әсер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 (түзетілген) мастер-файлын қосу: өзгерістер дәрілік препараттың қасиеттеріне әсер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312"/>
          <w:p>
            <w:pPr>
              <w:spacing w:after="20"/>
              <w:ind w:left="20"/>
              <w:jc w:val="both"/>
            </w:pPr>
            <w:r>
              <w:rPr>
                <w:rFonts w:ascii="Times New Roman"/>
                <w:b w:val="false"/>
                <w:i w:val="false"/>
                <w:color w:val="000000"/>
                <w:sz w:val="20"/>
              </w:rPr>
              <w:t>
Шарттар</w:t>
            </w:r>
          </w:p>
          <w:bookmarkEnd w:id="1312"/>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313"/>
          <w:p>
            <w:pPr>
              <w:spacing w:after="20"/>
              <w:ind w:left="20"/>
              <w:jc w:val="both"/>
            </w:pPr>
            <w:r>
              <w:rPr>
                <w:rFonts w:ascii="Times New Roman"/>
                <w:b w:val="false"/>
                <w:i w:val="false"/>
                <w:color w:val="000000"/>
                <w:sz w:val="20"/>
              </w:rPr>
              <w:t>
Құжаттама</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ВАМФ сертификаты мен сараптамалық есеп тіркелген дәрілік препаратқа толық қолданылады деген Декларация ВАМФ ұстаушы тіркеу куәлігін ұстаушыға (егер тіркеу куәлігін ұстаушы және ВАМФ ұстаушы бір тұлға болып табылмаса) ВАМФ сертификатын, ВАМФ-ға арналған сараптамалық есепті және дерекнаманы ұсынады, ВАМФ сертификатын және сараптамалық есепті осы дәрілік препаратқа арналған ВАМФ-ға алдыңғы құжатқа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ВАМФ көмегімен енгізілетін барлық өзгерістерді сипаттайтын және өнімнің өзіндік қауіп-қатерлерін бағалауды қоса алғанда, олардың дәрілік препараттарға әлеуетті әсерін бағалайтын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"қолданыстағы" және "ұсынылатын" ВАМФ сертификатын (код нөмірін) нақты көрсету қажет. Егер қолданылатын болса, өзгерістер енгізу туралы өтініш нысанында, тіпті егер олар өтініштің мәні болып табылмаса да, дәрілік препарат сілтеме жасайтын барлық өзге де ВАМФ-ны нақты атап көрсету қажет.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ОТП-ның ОТД форматына өтуіне байланысты тіркеу деректеріне өзгерістер енгізу (1-3 толық модуль ұсынылады)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 БЖТ форматына көшуіне байланысты тіркеу деректеріне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1853" w:id="1314"/>
    <w:p>
      <w:pPr>
        <w:spacing w:after="0"/>
        <w:ind w:left="0"/>
        <w:jc w:val="both"/>
      </w:pPr>
      <w:r>
        <w:rPr>
          <w:rFonts w:ascii="Times New Roman"/>
          <w:b w:val="false"/>
          <w:i w:val="false"/>
          <w:color w:val="000000"/>
          <w:sz w:val="28"/>
        </w:rPr>
        <w:t>
      В. Қауіпсіздікті, тиімділікті және фармакологиялық қадағалауды өзгерту</w:t>
      </w:r>
    </w:p>
    <w:bookmarkEnd w:id="1314"/>
    <w:bookmarkStart w:name="z1854" w:id="1315"/>
    <w:p>
      <w:pPr>
        <w:spacing w:after="0"/>
        <w:ind w:left="0"/>
        <w:jc w:val="both"/>
      </w:pPr>
      <w:r>
        <w:rPr>
          <w:rFonts w:ascii="Times New Roman"/>
          <w:b w:val="false"/>
          <w:i w:val="false"/>
          <w:color w:val="000000"/>
          <w:sz w:val="28"/>
        </w:rPr>
        <w:t>
      В.I Медициналық қолдануға арналған дәрілік препараттар</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В.I.1 Референттік дәрілік препараттың дәл сол бір өзгеруі бағаланғаннан кейін дәрілік препараттың жалпы сипаттамасының, қайта өндірілген/ гибридті/биоаналогтық дәрілік препаратты таңбалаудың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w:t>
            </w:r>
            <w:r>
              <w:rPr>
                <w:rFonts w:ascii="Times New Roman"/>
                <w:b/>
                <w:i w:val="false"/>
                <w:color w:val="000000"/>
                <w:sz w:val="20"/>
              </w:rPr>
              <w:t>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ТКҰ жаңа қосымша деректер беру талап етілмейтін өзгерісті (терді) іске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деректерді ұсынуын талап ететін өзгерістерді іске асыруы (мысалы, салыстырмалы)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316"/>
          <w:p>
            <w:pPr>
              <w:spacing w:after="20"/>
              <w:ind w:left="20"/>
              <w:jc w:val="both"/>
            </w:pPr>
            <w:r>
              <w:rPr>
                <w:rFonts w:ascii="Times New Roman"/>
                <w:b w:val="false"/>
                <w:i w:val="false"/>
                <w:color w:val="000000"/>
                <w:sz w:val="20"/>
              </w:rPr>
              <w:t>
Құжаттама</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ұлттық уәкілетті органның сұрау салуы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В.I.2 ВАМФ немесе қауіпсіздікті тіркеуден кейінгі зерттеуді қозғайтын рәсімнің </w:t>
                  </w:r>
                  <w:r>
                    <w:rPr>
                      <w:rFonts w:ascii="Times New Roman"/>
                      <w:b/>
                      <w:i w:val="false"/>
                      <w:color w:val="000000"/>
                      <w:sz w:val="20"/>
                    </w:rPr>
                    <w:t>нәтижесін іске асыруға бағытталған дәрілік препараттың жалпы сипаттамасының, медициналық қолдануға арналған дәрілік препараттың таңбалануының өзгеруі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 беруін талап ететін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317"/>
                <w:p>
                  <w:pPr>
                    <w:spacing w:after="20"/>
                    <w:ind w:left="20"/>
                    <w:jc w:val="both"/>
                  </w:pPr>
                  <w:r>
                    <w:rPr>
                      <w:rFonts w:ascii="Times New Roman"/>
                      <w:b w:val="false"/>
                      <w:i w:val="false"/>
                      <w:color w:val="000000"/>
                      <w:sz w:val="20"/>
                    </w:rPr>
                    <w:t>
Шарттар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уәкілетті орган талап еткен тұжырымды іске асырады және қосымша мәліметтер беруді және (немесе) одан әрі сараптаманы талап етпейді.</w:t>
                  </w:r>
                </w:p>
                <w:p>
                  <w:pPr>
                    <w:spacing w:after="20"/>
                    <w:ind w:left="20"/>
                    <w:jc w:val="both"/>
                  </w:pPr>
                  <w:r>
                    <w:rPr>
                      <w:rFonts w:ascii="Times New Roman"/>
                      <w:b w:val="false"/>
                      <w:i w:val="false"/>
                      <w:color w:val="000000"/>
                      <w:sz w:val="20"/>
                    </w:rPr>
                    <w:t>
2. Препаратты қолдану қауіпсіздігінің сақталуы және клиникалық зерттеулердің, клиникалық қауіпсіздіктің деректерімен расталуы тиіс. Оларды растауды ұсынуы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318"/>
                <w:p>
                  <w:pPr>
                    <w:spacing w:after="20"/>
                    <w:ind w:left="20"/>
                    <w:jc w:val="both"/>
                  </w:pPr>
                  <w:r>
                    <w:rPr>
                      <w:rFonts w:ascii="Times New Roman"/>
                      <w:b w:val="false"/>
                      <w:i w:val="false"/>
                      <w:color w:val="000000"/>
                      <w:sz w:val="20"/>
                    </w:rPr>
                    <w:t>
Құжаттама</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уәкілетті органның мақұлдауына/бағалауына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Жанама әсерлердің жаңа/жаңа сақтандыруын (ларын) қосу себебін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Енгізілетін өзгерістерді көрсететін қауіпсіздік бойынша мерзімді жаңартылатын қауіпсіздік есебі (МЖҚЕ) немесе тіркеуден кейінгі қауіпсіздікті зерттеу.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маңызды өзгеріспен қорытындыланатын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өзгеруіне сәйкес берілсе, бұл өзгеріс қолданылмайды. Мұндай жағдайларда дәрілік препараттың жалпы сипаттамасының, таңбалануының өзгеруі және В.I.13 өзгертуді қолдану саласына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 (гибридтік/биоаналогтық) дәрілік препараттар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Босату шарттарының өзгеруінің өзге де себептері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Препаратты қолдану қауіпсіздігі сақталуы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319"/>
                <w:p>
                  <w:pPr>
                    <w:spacing w:after="20"/>
                    <w:ind w:left="20"/>
                    <w:jc w:val="both"/>
                  </w:pPr>
                  <w:r>
                    <w:rPr>
                      <w:rFonts w:ascii="Times New Roman"/>
                      <w:b w:val="false"/>
                      <w:i w:val="false"/>
                      <w:color w:val="000000"/>
                      <w:sz w:val="20"/>
                    </w:rPr>
                    <w:t>
Құжаттама</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енгізу туралы өтініштің ілеспе хатына қоса беріліп отырған референтті дәрілік препараттың босатылу шарттарының өзгеруін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Босату жағдайларының өзгеру себептерін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Клиникалық зерттеулер, тіркеуден кейінгі зерттеулер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 елдегі босату шарттарының өзгергенін растайтын құжат (реттеуші органнан).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8.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Қолдану көрсетілімінің (дерінің)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бұрын мақұлданған нұсқаны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көрсетілімді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20"/>
                <w:p>
                  <w:pPr>
                    <w:spacing w:after="20"/>
                    <w:ind w:left="20"/>
                    <w:jc w:val="both"/>
                  </w:pPr>
                  <w:r>
                    <w:rPr>
                      <w:rFonts w:ascii="Times New Roman"/>
                      <w:b w:val="false"/>
                      <w:i w:val="false"/>
                      <w:color w:val="000000"/>
                      <w:sz w:val="20"/>
                    </w:rPr>
                    <w:t>
Шарттар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 қолдану қауіпсіздігі сақтау және ретроспективтік зерттеулер, клиникалық қауіпсіздік және сапа деректерімен расталуы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Препаратты қолдану қауіпсіздігі сақтау және клиникалық зерттеулер, клиникалық қауіпсіздік деректерімен расталуы тиіс.</w:t>
                  </w:r>
                </w:p>
                <w:p>
                  <w:pPr>
                    <w:spacing w:after="20"/>
                    <w:ind w:left="20"/>
                    <w:jc w:val="both"/>
                  </w:pPr>
                  <w:r>
                    <w:rPr>
                      <w:rFonts w:ascii="Times New Roman"/>
                      <w:b w:val="false"/>
                      <w:i w:val="false"/>
                      <w:color w:val="000000"/>
                      <w:sz w:val="20"/>
                    </w:rPr>
                    <w:t>
Олардың расталуы ұсынылуы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21"/>
                <w:p>
                  <w:pPr>
                    <w:spacing w:after="20"/>
                    <w:ind w:left="20"/>
                    <w:jc w:val="both"/>
                  </w:pPr>
                  <w:r>
                    <w:rPr>
                      <w:rFonts w:ascii="Times New Roman"/>
                      <w:b w:val="false"/>
                      <w:i w:val="false"/>
                      <w:color w:val="000000"/>
                      <w:sz w:val="20"/>
                    </w:rPr>
                    <w:t>
Құжаттама</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Көрсетілімді алып тастау немесе қосу себебін түсіндіру және өнімді қолдану қауіпсіздігі сақталатыны туралы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зерттеулердің, тіркеуден кейінгі зерттеулердің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6.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өзгеруін сараптаудан кейін қайта өндірілген/гибридтік/ биоаналогиялық дәрілік препараттың дәрілік препарат туралы ақпараттың дәл сол бір өзгерісінің салдарынан болса, тиісінше В.I. 1 және В. I. 2 өзгерістері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 6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дозалануы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322"/>
                <w:p>
                  <w:pPr>
                    <w:spacing w:after="20"/>
                    <w:ind w:left="20"/>
                    <w:jc w:val="both"/>
                  </w:pPr>
                  <w:r>
                    <w:rPr>
                      <w:rFonts w:ascii="Times New Roman"/>
                      <w:b w:val="false"/>
                      <w:i w:val="false"/>
                      <w:color w:val="000000"/>
                      <w:sz w:val="20"/>
                    </w:rPr>
                    <w:t>
Құжаттама</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Шығарудың қалған түрі дәрілік препараттың жалпы сипаттамасында сипатталған дозалануы және емдеу ұзақтығы бойынша ұсынымдарды орындауға арналған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дозалануы жекелеген дәрілік препарат түрінде тіркелген болса, онда осындай дәрілік нысанды немесе дозаны алып тастау өзгеріс енгізу болы табылмайды, өтініштен алып тастау болып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Медициналық қолдануға арналған дәрілік препараттың фармакологиялық қадағалау жүйесінің түйіндемесін енгізу немесе өзгерту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(ФҚМФ) орналасуының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323"/>
                <w:p>
                  <w:pPr>
                    <w:spacing w:after="20"/>
                    <w:ind w:left="20"/>
                    <w:jc w:val="both"/>
                  </w:pPr>
                  <w:r>
                    <w:rPr>
                      <w:rFonts w:ascii="Times New Roman"/>
                      <w:b w:val="false"/>
                      <w:i w:val="false"/>
                      <w:color w:val="000000"/>
                      <w:sz w:val="20"/>
                    </w:rPr>
                    <w:t>
Құжаттама</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түйіндемесі немесе маңызды элементтерді жаңарту (сәйкесінше): көрсетілетін қызметті алушының иелігіндегі фармакологиялық қадағалауға жауапты білікті тұлға бар екенін растау және көрсетілетін қызметті алушының дәрілік заттар айналысы саласындағы қолданыстағы заңнаманың белгіленген талаптарына сәйкес тапсырмалар мен міндеттерді орындаудың қажетті тәсілдеріне ие екендігі туралы көрсетілетін қызметті алушының қол қойып растауы. ҚР фармакологиялық қадағалау жөніндегі білікті тұлғамен қатынас жасайтын ақпарат, онда фармакологиялық қадағалау жөніндегі білікті тұлға орналастырылады және өзінің міндеттерін орындайды. ФҚМФ орналасқан жері.</w:t>
                  </w:r>
                </w:p>
                <w:p>
                  <w:pPr>
                    <w:spacing w:after="20"/>
                    <w:ind w:left="20"/>
                    <w:jc w:val="both"/>
                  </w:pPr>
                  <w:r>
                    <w:rPr>
                      <w:rFonts w:ascii="Times New Roman"/>
                      <w:b w:val="false"/>
                      <w:i w:val="false"/>
                      <w:color w:val="000000"/>
                      <w:sz w:val="20"/>
                    </w:rPr>
                    <w:t>
2. ФҚМФ нөмірі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егжей-тегжейлі сипаттайтын тіркеу дерекнамасының техникалық бөлігінде болуына қарамастан, ФҚМФ-ны енгізуді қамтиды. Байланыс ақпаратын (телефон және факс нөмірлері, пошта және электрондық пошта мекенжайы) және ФҚМФ-ның орналасқан орнын (көше, қала, индекс, ел) қосқанда фармакологиялық қадағалау жөніндегі қатынас жасайтын тұлғаны өзгерту тек Қазақстан Республикасының тізілімі (бұдан әрі – ҚР тізілімі) арқылы жаңартуға жол беріледі (өзгерістерді енгізу қажеттілігінсіз). Егер ТКҰ жоғарыда аталған ақпаратты ҚР тізілімі арқылы жаңарту мүмкіндігіне жүгінсе, тіркеу дерекнамасында бұл деректердің жаңартылған ақпараты ҚР тізіліміне енгізілгенін көрсетуі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Фармакологиялық қадағалау жүйесін егжей-тегжейлі сипаттамасына (бұдан әрі – ФҚЕС) сәйкес фармакологиялық қадағалаудың тиісті жүйесінің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қатынас жасайтын ақпаратының және (немесе) резервтеу шарасының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 дерекқоры мен (немесе) негізгі келісімшарттың өзгеруі және (немесе) фармакологиялық қадағалауды өткізу орнының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ФҚЕС-нің басқа да өзгерістері (мысалы, негізгі сақтау орны/архивтің орналасу орнының өзгеруі, әкімшілік өзгерістер)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бір ТКҰ басқа дәрілік препаратының ФҚЕС сараптама нәтижелері бойынша ФҚЕС-ға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324"/>
                <w:p>
                  <w:pPr>
                    <w:spacing w:after="20"/>
                    <w:ind w:left="20"/>
                    <w:jc w:val="both"/>
                  </w:pPr>
                  <w:r>
                    <w:rPr>
                      <w:rFonts w:ascii="Times New Roman"/>
                      <w:b w:val="false"/>
                      <w:i w:val="false"/>
                      <w:color w:val="000000"/>
                      <w:sz w:val="20"/>
                    </w:rPr>
                    <w:t>
Шарттар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өзі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 жүйесі валидациядан өтті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басқа бір дерекқор жүйесінен ауыстыру валидацияланды (егер қолданылса).</w:t>
                  </w:r>
                </w:p>
                <w:p>
                  <w:pPr>
                    <w:spacing w:after="20"/>
                    <w:ind w:left="20"/>
                    <w:jc w:val="both"/>
                  </w:pPr>
                  <w:r>
                    <w:rPr>
                      <w:rFonts w:ascii="Times New Roman"/>
                      <w:b w:val="false"/>
                      <w:i w:val="false"/>
                      <w:color w:val="000000"/>
                      <w:sz w:val="20"/>
                    </w:rPr>
                    <w:t>
4. ФҚЕС өзгерістері, сол бір ТКҰ барлық дәрілік препараттары үшін енгізілген (ФҚЕС бірдей соңғы нұсқасы).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325"/>
                <w:p>
                  <w:pPr>
                    <w:spacing w:after="20"/>
                    <w:ind w:left="20"/>
                    <w:jc w:val="both"/>
                  </w:pPr>
                  <w:r>
                    <w:rPr>
                      <w:rFonts w:ascii="Times New Roman"/>
                      <w:b w:val="false"/>
                      <w:i w:val="false"/>
                      <w:color w:val="000000"/>
                      <w:sz w:val="20"/>
                    </w:rPr>
                    <w:t>
Құжаттама</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ФҚЕС соңғы нұсқасы және егер, қолданылса, препарат – арнайы толықтырудың соңғы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жөніндегі білікті тұлғаның өзгеруіне қатысты оларға мыналар кіруі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а) фармакологиялық қадағалау жөніндегі жаңа білікті маманның қысқаша өмірбаяны;</w:t>
                  </w:r>
                </w:p>
                <w:p>
                  <w:pPr>
                    <w:spacing w:after="20"/>
                    <w:ind w:left="20"/>
                    <w:jc w:val="both"/>
                  </w:pPr>
                  <w:r>
                    <w:rPr>
                      <w:rFonts w:ascii="Times New Roman"/>
                      <w:b w:val="false"/>
                      <w:i w:val="false"/>
                      <w:color w:val="000000"/>
                      <w:sz w:val="20"/>
                    </w:rPr>
                    <w:t>
</w:t>
                  </w:r>
                  <w:r>
                    <w:rPr>
                      <w:rFonts w:ascii="Times New Roman"/>
                      <w:b w:val="false"/>
                      <w:i w:val="false"/>
                      <w:color w:val="000000"/>
                      <w:sz w:val="20"/>
                    </w:rPr>
                    <w:t>б) фармакологиялық қадағалау жөніндегі жаңа білікті маман және ұстаушы қол қойған олардың қабілеті және жағымсыз реакциялар туралы хабарлау жолдары туралы және осыдан шығатын қалған өзгерістерді сипаттайтын, мысалы, ұйымдастырушылық схемадағы фармакологиялық қадағалау жөніндегі жаңа білікті маман мен ұстаушы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фармакологиялық қадағалау жөніндегі білікті маман және (немесе) фармакологиялық қадағалау жөніндегі қатынас жасайтын ақпараты ФҚЕС енгізілмесе немесе ФҚЕС болмаса, қайта қаралған ФҚЕС беру талап етілмейді, тек өтініш нысанын ұсыну қажет.</w:t>
                  </w:r>
                </w:p>
                <w:p>
                  <w:pPr>
                    <w:spacing w:after="20"/>
                    <w:ind w:left="20"/>
                    <w:jc w:val="both"/>
                  </w:pPr>
                  <w:r>
                    <w:rPr>
                      <w:rFonts w:ascii="Times New Roman"/>
                      <w:b w:val="false"/>
                      <w:i w:val="false"/>
                      <w:color w:val="000000"/>
                      <w:sz w:val="20"/>
                    </w:rPr>
                    <w:t>
2. Өзгерістер мақұлданған өтініш/рәсімге және дәрілік препаратқа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Медициналық қолдануға арналған дәрілік препараттардың қауіпсіздігі жөніндегі мерзімді есепті (ҚМЕ) тапсыру жиілігін және (немесе) күнін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Ұлттық уәкілетті органмен келісілген ҚМЕ-ні тапсыру жиілігін және (немесе) күнін өзгерту.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326"/>
                <w:p>
                  <w:pPr>
                    <w:spacing w:after="20"/>
                    <w:ind w:left="20"/>
                    <w:jc w:val="both"/>
                  </w:pPr>
                  <w:r>
                    <w:rPr>
                      <w:rFonts w:ascii="Times New Roman"/>
                      <w:b w:val="false"/>
                      <w:i w:val="false"/>
                      <w:color w:val="000000"/>
                      <w:sz w:val="20"/>
                    </w:rPr>
                    <w:t>
Құжаттама</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 уәкілетті органның келісіміне сілтеме.</w:t>
                  </w:r>
                </w:p>
                <w:p>
                  <w:pPr>
                    <w:spacing w:after="20"/>
                    <w:ind w:left="20"/>
                    <w:jc w:val="both"/>
                  </w:pP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тапсыру қажеттілігі кезінде тіркеу дерекнамасында көрсетілген болса ғана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Қауіптерді басқару жоспарын қоса алғанда тіркеу міндеттемелері мен шарттарын енгізу немесе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ТКҰ жаңа қосымша деректер ұсынуды талап ететін өзгерістерді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уәкілетті орган талап еткен әрекетті жүзеге асырады және қосымша мәліметтер беруді және (немесе) одан арғы сараптама жасауды талап етпейді.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27"/>
                <w:p>
                  <w:pPr>
                    <w:spacing w:after="20"/>
                    <w:ind w:left="20"/>
                    <w:jc w:val="both"/>
                  </w:pPr>
                  <w:r>
                    <w:rPr>
                      <w:rFonts w:ascii="Times New Roman"/>
                      <w:b w:val="false"/>
                      <w:i w:val="false"/>
                      <w:color w:val="000000"/>
                      <w:sz w:val="20"/>
                    </w:rPr>
                    <w:t>
Құжаттама</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келісіміне сілтеме.</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қауіптерді басқару жоспарын қосқанда, өзгеріс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жағдайды ғана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тұрақты маңызды сараптаманы талап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Дәрілік препарат қосымша мониторингке жататын дәрілік препараттар тізбесіне енгізілген немесе шығарылған (сәйкесінше).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328"/>
                <w:p>
                  <w:pPr>
                    <w:spacing w:after="20"/>
                    <w:ind w:left="20"/>
                    <w:jc w:val="both"/>
                  </w:pPr>
                  <w:r>
                    <w:rPr>
                      <w:rFonts w:ascii="Times New Roman"/>
                      <w:b w:val="false"/>
                      <w:i w:val="false"/>
                      <w:color w:val="000000"/>
                      <w:sz w:val="20"/>
                    </w:rPr>
                    <w:t>
Құжаттама</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мониторингке жататын дәрілік препараттар тізбесіне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берілген деректерді уәкілетті органның сараптамасы дәрілік препараттың жалпы сипаттамасының, таңбалануының өзгеруіне әкелсе, осы өзгеріспен дәрілік препараттың жалпы сипаттамасына, таңбалануға тиісті түзетулер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осы Толықтырудың кез келген басқа бөліміне сәйкес әдепкі бойынша IB үлгідегі өзгерістер ретінде қабылданған өзгерістерге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Дәрілік заттарды жаңа тіркеуді талап ететін өзгеріс: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дозалауды (белсенділікті) өзгерту немесе қосу;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2)жаңа дәрілік түрді өзгерту немесе қосу. Құжаттар тізбесі осы Қағидалардың 14 және 15-қосымшаларына сәйкес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16-қосымша</w:t>
            </w:r>
          </w:p>
        </w:tc>
      </w:tr>
    </w:tbl>
    <w:bookmarkStart w:name="z1913" w:id="1329"/>
    <w:p>
      <w:pPr>
        <w:spacing w:after="0"/>
        <w:ind w:left="0"/>
        <w:jc w:val="left"/>
      </w:pPr>
      <w:r>
        <w:rPr>
          <w:rFonts w:ascii="Times New Roman"/>
          <w:b/>
          <w:i w:val="false"/>
          <w:color w:val="000000"/>
        </w:rPr>
        <w:t xml:space="preserve"> Дәрілік заттың бастапқы сараптамасының есебі</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бастапқы сараптамасы жүргізілді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Қаптамадағы бірліктер саны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Босатылу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330"/>
          <w:p>
            <w:pPr>
              <w:spacing w:after="20"/>
              <w:ind w:left="20"/>
              <w:jc w:val="both"/>
            </w:pPr>
            <w:r>
              <w:rPr>
                <w:rFonts w:ascii="Times New Roman"/>
                <w:b w:val="false"/>
                <w:i w:val="false"/>
                <w:color w:val="000000"/>
                <w:sz w:val="20"/>
              </w:rPr>
              <w:t>
 </w:t>
            </w:r>
          </w:p>
          <w:bookmarkEnd w:id="1330"/>
          <w:p>
            <w:pPr>
              <w:spacing w:after="20"/>
              <w:ind w:left="20"/>
              <w:jc w:val="both"/>
            </w:pPr>
            <w:r>
              <w:rPr>
                <w:rFonts w:ascii="Times New Roman"/>
                <w:b w:val="false"/>
                <w:i w:val="false"/>
                <w:color w:val="000000"/>
                <w:sz w:val="20"/>
              </w:rPr>
              <w:t xml:space="preserve">
 рецепт арқылы </w:t>
            </w:r>
          </w:p>
          <w:p>
            <w:pPr>
              <w:spacing w:after="20"/>
              <w:ind w:left="20"/>
              <w:jc w:val="both"/>
            </w:pPr>
            <w:r>
              <w:rPr>
                <w:rFonts w:ascii="Times New Roman"/>
                <w:b w:val="false"/>
                <w:i w:val="false"/>
                <w:color w:val="000000"/>
                <w:sz w:val="20"/>
              </w:rPr>
              <w:t>
 рецептісіз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Республикасында көрсетілген саудалық атауымен белсенді заттардың басқа да құрамымен басқа дәрілік препарат бұрын тіркелген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31"/>
          <w:p>
            <w:pPr>
              <w:spacing w:after="20"/>
              <w:ind w:left="20"/>
              <w:jc w:val="both"/>
            </w:pPr>
            <w:r>
              <w:rPr>
                <w:rFonts w:ascii="Times New Roman"/>
                <w:b w:val="false"/>
                <w:i w:val="false"/>
                <w:color w:val="000000"/>
                <w:sz w:val="20"/>
              </w:rPr>
              <w:t>
 </w:t>
            </w:r>
          </w:p>
          <w:bookmarkEnd w:id="1331"/>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бөлімдерге бөлінген, беттері нөмірленген, құжаттар тізбесі құрастырылған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332"/>
          <w:p>
            <w:pPr>
              <w:spacing w:after="20"/>
              <w:ind w:left="20"/>
              <w:jc w:val="both"/>
            </w:pPr>
            <w:r>
              <w:rPr>
                <w:rFonts w:ascii="Times New Roman"/>
                <w:b w:val="false"/>
                <w:i w:val="false"/>
                <w:color w:val="000000"/>
                <w:sz w:val="20"/>
              </w:rPr>
              <w:t>
 </w:t>
            </w:r>
          </w:p>
          <w:bookmarkEnd w:id="1332"/>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333"/>
          <w:p>
            <w:pPr>
              <w:spacing w:after="20"/>
              <w:ind w:left="20"/>
              <w:jc w:val="both"/>
            </w:pPr>
            <w:r>
              <w:rPr>
                <w:rFonts w:ascii="Times New Roman"/>
                <w:b w:val="false"/>
                <w:i w:val="false"/>
                <w:color w:val="000000"/>
                <w:sz w:val="20"/>
              </w:rPr>
              <w:t>
 </w:t>
            </w:r>
          </w:p>
          <w:bookmarkEnd w:id="1333"/>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түрлі-түсті макеттерінің болуы және оларды көрсетілетін қызметті алушының қолымен куәландыру айғағы, Қазақстан Республикасы Денсаулық сақтау министрінің 2021 жылғы 27 қаңтардағы № ҚР ДСМ-11 бұйрығымен бекітілген (нормативтік құқықтық актілерді мемлекеттік тіркеу тізілімінде № 22146 болып тіркелген) Дәрілік заттар мен медициналық бұйымдарды таңбалау қағидаларына (бұдан әрі - Таңбалау қағидалары) сәйкес дәрілік препарат қаптамасының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334"/>
          <w:p>
            <w:pPr>
              <w:spacing w:after="20"/>
              <w:ind w:left="20"/>
              <w:jc w:val="both"/>
            </w:pPr>
            <w:r>
              <w:rPr>
                <w:rFonts w:ascii="Times New Roman"/>
                <w:b w:val="false"/>
                <w:i w:val="false"/>
                <w:color w:val="000000"/>
                <w:sz w:val="20"/>
              </w:rPr>
              <w:t>
 </w:t>
            </w:r>
          </w:p>
          <w:bookmarkEnd w:id="1334"/>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макеттерінің, заттаңбалардың, стикерлердің үлгілерін таңбалау мәтіні Таңбалау қағидаларына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335"/>
          <w:p>
            <w:pPr>
              <w:spacing w:after="20"/>
              <w:ind w:left="20"/>
              <w:jc w:val="both"/>
            </w:pPr>
            <w:r>
              <w:rPr>
                <w:rFonts w:ascii="Times New Roman"/>
                <w:b w:val="false"/>
                <w:i w:val="false"/>
                <w:color w:val="000000"/>
                <w:sz w:val="20"/>
              </w:rPr>
              <w:t>
 </w:t>
            </w:r>
          </w:p>
          <w:bookmarkEnd w:id="1335"/>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препараттың құрамын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тыйым салынған бояғыштардың және басқа да қосымша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336"/>
          <w:p>
            <w:pPr>
              <w:spacing w:after="20"/>
              <w:ind w:left="20"/>
              <w:jc w:val="both"/>
            </w:pPr>
            <w:r>
              <w:rPr>
                <w:rFonts w:ascii="Times New Roman"/>
                <w:b w:val="false"/>
                <w:i w:val="false"/>
                <w:color w:val="000000"/>
                <w:sz w:val="20"/>
              </w:rPr>
              <w:t>
 </w:t>
            </w:r>
          </w:p>
          <w:bookmarkEnd w:id="1336"/>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337"/>
          <w:p>
            <w:pPr>
              <w:spacing w:after="20"/>
              <w:ind w:left="20"/>
              <w:jc w:val="both"/>
            </w:pPr>
            <w:r>
              <w:rPr>
                <w:rFonts w:ascii="Times New Roman"/>
                <w:b w:val="false"/>
                <w:i w:val="false"/>
                <w:color w:val="000000"/>
                <w:sz w:val="20"/>
              </w:rPr>
              <w:t>
 </w:t>
            </w:r>
          </w:p>
          <w:bookmarkEnd w:id="1337"/>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338"/>
          <w:p>
            <w:pPr>
              <w:spacing w:after="20"/>
              <w:ind w:left="20"/>
              <w:jc w:val="both"/>
            </w:pPr>
            <w:r>
              <w:rPr>
                <w:rFonts w:ascii="Times New Roman"/>
                <w:b w:val="false"/>
                <w:i w:val="false"/>
                <w:color w:val="000000"/>
                <w:sz w:val="20"/>
              </w:rPr>
              <w:t>
 </w:t>
            </w:r>
          </w:p>
          <w:bookmarkEnd w:id="1338"/>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атауын онда мынадай белгілер мәнінің болмауына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ұқсастықтары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339"/>
          <w:p>
            <w:pPr>
              <w:spacing w:after="20"/>
              <w:ind w:left="20"/>
              <w:jc w:val="both"/>
            </w:pPr>
            <w:r>
              <w:rPr>
                <w:rFonts w:ascii="Times New Roman"/>
                <w:b w:val="false"/>
                <w:i w:val="false"/>
                <w:color w:val="000000"/>
                <w:sz w:val="20"/>
              </w:rPr>
              <w:t>
 </w:t>
            </w:r>
          </w:p>
          <w:bookmarkEnd w:id="1339"/>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340"/>
          <w:p>
            <w:pPr>
              <w:spacing w:after="20"/>
              <w:ind w:left="20"/>
              <w:jc w:val="both"/>
            </w:pPr>
            <w:r>
              <w:rPr>
                <w:rFonts w:ascii="Times New Roman"/>
                <w:b w:val="false"/>
                <w:i w:val="false"/>
                <w:color w:val="000000"/>
                <w:sz w:val="20"/>
              </w:rPr>
              <w:t>
 </w:t>
            </w:r>
          </w:p>
          <w:bookmarkEnd w:id="1340"/>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ұқсастықтары және (немесе) химиялық құрамы немесе әсері басқаша дәрілік препаратқа арналған олармен атауларының ұқсастығы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341"/>
          <w:p>
            <w:pPr>
              <w:spacing w:after="20"/>
              <w:ind w:left="20"/>
              <w:jc w:val="both"/>
            </w:pPr>
            <w:r>
              <w:rPr>
                <w:rFonts w:ascii="Times New Roman"/>
                <w:b w:val="false"/>
                <w:i w:val="false"/>
                <w:color w:val="000000"/>
                <w:sz w:val="20"/>
              </w:rPr>
              <w:t>
 </w:t>
            </w:r>
          </w:p>
          <w:bookmarkEnd w:id="1341"/>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Дәрілік препараттың фармакологиялық әсері туралы мәліметтерді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Кодексінің 242-бабының 4-тармағына сәйкес уәкілетті орган айқындайтын дәрілік препаратты медициналық қолдану жөніндегі нұсқаулықтың құрылымы мен ресімделуінің дәрілік заттар мен медициналық бұйымдарды медициналық қолдану жөніндегі нұсқаулықты жасау және ресімдеу тәртібіне, дәрілік заттың жалпы сипаттамасына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сапасы мен қауіпсіздігін бақылау жөніндегі нормативтік құжатты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қауіпсіздік жөніндегі нормативтік құжат құрылымының Қазақстан Республикасы Денсаулық сақтау министрінің 2021 жылғы 16 ақпандағы № ҚР ДСМ-20 бұйрығымен бұйрығымен бекітілген (Нормативтік құқықтық актілерді мемлекеттік тіркеу тізілімінде № 22228 болып тіркелген) дәрілік заттарды өндірушінің дәрілік заттарды сараптау кезінде дәрілік заттардың сапасы жөніндегі нормативтік құжатты әзірлеу және мемлекеттік сараптама ұйымының келісу қағидаларына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6" w:id="1342"/>
    <w:p>
      <w:pPr>
        <w:spacing w:after="0"/>
        <w:ind w:left="0"/>
        <w:jc w:val="both"/>
      </w:pPr>
      <w:r>
        <w:rPr>
          <w:rFonts w:ascii="Times New Roman"/>
          <w:b w:val="false"/>
          <w:i w:val="false"/>
          <w:color w:val="000000"/>
          <w:sz w:val="28"/>
        </w:rPr>
        <w:t>
      Құрылымдық бөлімшенің басшысы</w:t>
      </w:r>
    </w:p>
    <w:bookmarkEnd w:id="1342"/>
    <w:bookmarkStart w:name="z1927" w:id="1343"/>
    <w:p>
      <w:pPr>
        <w:spacing w:after="0"/>
        <w:ind w:left="0"/>
        <w:jc w:val="both"/>
      </w:pPr>
      <w:r>
        <w:rPr>
          <w:rFonts w:ascii="Times New Roman"/>
          <w:b w:val="false"/>
          <w:i w:val="false"/>
          <w:color w:val="000000"/>
          <w:sz w:val="28"/>
        </w:rPr>
        <w:t>
      __________ ___________________________________________</w:t>
      </w:r>
    </w:p>
    <w:bookmarkEnd w:id="1343"/>
    <w:bookmarkStart w:name="z1928" w:id="1344"/>
    <w:p>
      <w:pPr>
        <w:spacing w:after="0"/>
        <w:ind w:left="0"/>
        <w:jc w:val="both"/>
      </w:pPr>
      <w:r>
        <w:rPr>
          <w:rFonts w:ascii="Times New Roman"/>
          <w:b w:val="false"/>
          <w:i w:val="false"/>
          <w:color w:val="000000"/>
          <w:sz w:val="28"/>
        </w:rPr>
        <w:t>
      қолы Т.А.Ә. (бар болған жағдайда)</w:t>
      </w:r>
    </w:p>
    <w:bookmarkEnd w:id="1344"/>
    <w:bookmarkStart w:name="z1929" w:id="1345"/>
    <w:p>
      <w:pPr>
        <w:spacing w:after="0"/>
        <w:ind w:left="0"/>
        <w:jc w:val="both"/>
      </w:pPr>
      <w:r>
        <w:rPr>
          <w:rFonts w:ascii="Times New Roman"/>
          <w:b w:val="false"/>
          <w:i w:val="false"/>
          <w:color w:val="000000"/>
          <w:sz w:val="28"/>
        </w:rPr>
        <w:t>
      Сарапшы __________ ___________________________________</w:t>
      </w:r>
    </w:p>
    <w:bookmarkEnd w:id="1345"/>
    <w:bookmarkStart w:name="z1930" w:id="1346"/>
    <w:p>
      <w:pPr>
        <w:spacing w:after="0"/>
        <w:ind w:left="0"/>
        <w:jc w:val="both"/>
      </w:pPr>
      <w:r>
        <w:rPr>
          <w:rFonts w:ascii="Times New Roman"/>
          <w:b w:val="false"/>
          <w:i w:val="false"/>
          <w:color w:val="000000"/>
          <w:sz w:val="28"/>
        </w:rPr>
        <w:t>
      қолы Т.А.Ә. (бар болған жағдайда)</w:t>
      </w:r>
    </w:p>
    <w:bookmarkEnd w:id="1346"/>
    <w:bookmarkStart w:name="z1931" w:id="1347"/>
    <w:p>
      <w:pPr>
        <w:spacing w:after="0"/>
        <w:ind w:left="0"/>
        <w:jc w:val="both"/>
      </w:pPr>
      <w:r>
        <w:rPr>
          <w:rFonts w:ascii="Times New Roman"/>
          <w:b w:val="false"/>
          <w:i w:val="false"/>
          <w:color w:val="000000"/>
          <w:sz w:val="28"/>
        </w:rPr>
        <w:t>
      Күні ______________</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17 -қосымша</w:t>
            </w:r>
          </w:p>
        </w:tc>
      </w:tr>
    </w:tbl>
    <w:bookmarkStart w:name="z1933" w:id="1348"/>
    <w:p>
      <w:pPr>
        <w:spacing w:after="0"/>
        <w:ind w:left="0"/>
        <w:jc w:val="both"/>
      </w:pPr>
      <w:r>
        <w:rPr>
          <w:rFonts w:ascii="Times New Roman"/>
          <w:b w:val="false"/>
          <w:i w:val="false"/>
          <w:color w:val="000000"/>
          <w:sz w:val="28"/>
        </w:rPr>
        <w:t>
      Нысан</w:t>
      </w:r>
    </w:p>
    <w:bookmarkEnd w:id="1348"/>
    <w:bookmarkStart w:name="z1934" w:id="1349"/>
    <w:p>
      <w:pPr>
        <w:spacing w:after="0"/>
        <w:ind w:left="0"/>
        <w:jc w:val="left"/>
      </w:pPr>
      <w:r>
        <w:rPr>
          <w:rFonts w:ascii="Times New Roman"/>
          <w:b/>
          <w:i w:val="false"/>
          <w:color w:val="000000"/>
        </w:rPr>
        <w:t xml:space="preserve"> Дәрілік заттың тіркеу дерекнамасына енгізілетін өзгерістердің бастапқы сараптамасының есебі</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дерекнамасына енгізілетін өзгерістердің бастапқы сараптамасы жүргізілді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Мәлімделген өзгерістер мыналар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типті: І А типті, ІБ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350"/>
          <w:p>
            <w:pPr>
              <w:spacing w:after="20"/>
              <w:ind w:left="20"/>
              <w:jc w:val="both"/>
            </w:pPr>
            <w:r>
              <w:rPr>
                <w:rFonts w:ascii="Times New Roman"/>
                <w:b w:val="false"/>
                <w:i w:val="false"/>
                <w:color w:val="000000"/>
                <w:sz w:val="20"/>
              </w:rPr>
              <w:t>
 </w:t>
            </w:r>
          </w:p>
          <w:bookmarkEnd w:id="1350"/>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иә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351"/>
          <w:p>
            <w:pPr>
              <w:spacing w:after="20"/>
              <w:ind w:left="20"/>
              <w:jc w:val="both"/>
            </w:pPr>
            <w:r>
              <w:rPr>
                <w:rFonts w:ascii="Times New Roman"/>
                <w:b w:val="false"/>
                <w:i w:val="false"/>
                <w:color w:val="000000"/>
                <w:sz w:val="20"/>
              </w:rPr>
              <w:t>
 </w:t>
            </w:r>
          </w:p>
          <w:bookmarkEnd w:id="1351"/>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7" w:id="1352"/>
    <w:p>
      <w:pPr>
        <w:spacing w:after="0"/>
        <w:ind w:left="0"/>
        <w:jc w:val="both"/>
      </w:pPr>
      <w:r>
        <w:rPr>
          <w:rFonts w:ascii="Times New Roman"/>
          <w:b w:val="false"/>
          <w:i w:val="false"/>
          <w:color w:val="000000"/>
          <w:sz w:val="28"/>
        </w:rPr>
        <w:t>
      Құрылымдық бөлімшенің басшысы</w:t>
      </w:r>
    </w:p>
    <w:bookmarkEnd w:id="1352"/>
    <w:bookmarkStart w:name="z1938" w:id="1353"/>
    <w:p>
      <w:pPr>
        <w:spacing w:after="0"/>
        <w:ind w:left="0"/>
        <w:jc w:val="both"/>
      </w:pPr>
      <w:r>
        <w:rPr>
          <w:rFonts w:ascii="Times New Roman"/>
          <w:b w:val="false"/>
          <w:i w:val="false"/>
          <w:color w:val="000000"/>
          <w:sz w:val="28"/>
        </w:rPr>
        <w:t>
      _________ _____________________________</w:t>
      </w:r>
    </w:p>
    <w:bookmarkEnd w:id="1353"/>
    <w:bookmarkStart w:name="z1939" w:id="1354"/>
    <w:p>
      <w:pPr>
        <w:spacing w:after="0"/>
        <w:ind w:left="0"/>
        <w:jc w:val="both"/>
      </w:pPr>
      <w:r>
        <w:rPr>
          <w:rFonts w:ascii="Times New Roman"/>
          <w:b w:val="false"/>
          <w:i w:val="false"/>
          <w:color w:val="000000"/>
          <w:sz w:val="28"/>
        </w:rPr>
        <w:t>
      қолы Т.А.Ә. (бар болған жағдайда)</w:t>
      </w:r>
    </w:p>
    <w:bookmarkEnd w:id="1354"/>
    <w:bookmarkStart w:name="z1940" w:id="1355"/>
    <w:p>
      <w:pPr>
        <w:spacing w:after="0"/>
        <w:ind w:left="0"/>
        <w:jc w:val="both"/>
      </w:pPr>
      <w:r>
        <w:rPr>
          <w:rFonts w:ascii="Times New Roman"/>
          <w:b w:val="false"/>
          <w:i w:val="false"/>
          <w:color w:val="000000"/>
          <w:sz w:val="28"/>
        </w:rPr>
        <w:t>
      Сарапшы: __________ _____________________________</w:t>
      </w:r>
    </w:p>
    <w:bookmarkEnd w:id="1355"/>
    <w:bookmarkStart w:name="z1941" w:id="1356"/>
    <w:p>
      <w:pPr>
        <w:spacing w:after="0"/>
        <w:ind w:left="0"/>
        <w:jc w:val="both"/>
      </w:pPr>
      <w:r>
        <w:rPr>
          <w:rFonts w:ascii="Times New Roman"/>
          <w:b w:val="false"/>
          <w:i w:val="false"/>
          <w:color w:val="000000"/>
          <w:sz w:val="28"/>
        </w:rPr>
        <w:t>
      қолы Т.А.Ә. (бар болған жағдайда)</w:t>
      </w:r>
    </w:p>
    <w:bookmarkEnd w:id="1356"/>
    <w:bookmarkStart w:name="z1942" w:id="1357"/>
    <w:p>
      <w:pPr>
        <w:spacing w:after="0"/>
        <w:ind w:left="0"/>
        <w:jc w:val="both"/>
      </w:pPr>
      <w:r>
        <w:rPr>
          <w:rFonts w:ascii="Times New Roman"/>
          <w:b w:val="false"/>
          <w:i w:val="false"/>
          <w:color w:val="000000"/>
          <w:sz w:val="28"/>
        </w:rPr>
        <w:t>
      Күні _____________</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18-қосымша</w:t>
            </w:r>
          </w:p>
        </w:tc>
      </w:tr>
    </w:tbl>
    <w:bookmarkStart w:name="z1944" w:id="1358"/>
    <w:p>
      <w:pPr>
        <w:spacing w:after="0"/>
        <w:ind w:left="0"/>
        <w:jc w:val="left"/>
      </w:pPr>
      <w:r>
        <w:rPr>
          <w:rFonts w:ascii="Times New Roman"/>
          <w:b/>
          <w:i w:val="false"/>
          <w:color w:val="000000"/>
        </w:rPr>
        <w:t xml:space="preserve"> Дәрілік заттардың ұтымды емес біріктірімдерінің тізбесі</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олардың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транквилизаторлармен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(атропин тәрізді) дәрілік заттарының анальгетиктермен және антипиретиктермен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дәрумендермен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анальгетиктермен (С дәрумені бар парацетамолды, С дәрумені бар ацетилсалицил қышқылын қоспағанда)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басқа дәрілік заттармен бекітілген біріктірімдері,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туберкулезге қарсы препараттармен бекітілген біріктірімдері, изониазидтің пиридоксин гидрохлоридімен (В6 дәрумені) біріктірімін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(ұйқы тудыратын) (анксиолитикалық) дәрілік заттардың анальгетиктермен-антипиретиктермен, қабынуға қарсы стероидты емес)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Н2-гистаминорецепторлары антагонистерінің (тежегіштерінің) антацидтермен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біріктірімдер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Антигельминтті дәрілік заттардың іш жүргізетін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кеңейткіш әсері бар дәрілердің орталық әсерлі жөтелге қарсы дәрілік заттармен және (немесе) антигистаминді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 (қақырық түсіретін дәрілердің) жөтелге қарсы дәрілік заттармен және (немесе) антигистаминді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жүргізетін және (немесе) спазмолитикалық препараттардың ферментті препараттармен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жүйелі қан ағысына сіңірілетін кез келген дәрілік заттармен пектин және (немесе) қамтитын дәрілермен бекітілген біріктірімдер, пектиннің және (немесе) каолиннің жүйелі абсорбциясыз дәрілік заттармен біріктірімдерін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Метамизолдың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дәрілік заттардың атропин тәрізді дәрілік заттармен (спазмолитиктермен)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қабынуға қарсы стероидты емес дәрілік заттардың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барбитураттармен, транквилизаторлармен және басқа дәрілік заттармен, бауыр цитохромалық жүйесінің ферменттері индукторларымен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(бір реттік дозада 200 миллиграмнан жоғары) қабынуға қарсы стероидты емес дәрілік заттармен бекітілген біріктірімдері қысқа мерзімді қолданылатын дәрілік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амилаза, протеаза және липаза бар панкреатиннің немесе пакреалипазаның кез келген басқа ферменттермен, оның ішінде бұқа өтімен, гемицеллюлозамен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біріктірімдері өсімдік тектесті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 бәсеңдететін дәрілік заттардың орталық жүйке жүйесінің стимуляторларымен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гиосциаминмен және (немесе) гиосцинмен, белладоннамен және басқа атропин тәрізді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протозойға қарсы дәрілік заттардың бекітілген біріктірімдері, жүйелі әсер етпейтін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дәрілік заттар мен пробиотиктердің, пребиотиктердің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дәрілердің (парацетамол) (ацетилсалицил қышқылының) және антацидттердің (H2-блокатордың) протон помпасының тежегіштерінің)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арналғандарды қоспағанда глюкокортикостероид-тардың, бактерияға қарсы және протозойға қарсы дәрілік заттардың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препараттардағы парацетамолдың бекітілген біріктірімдері (бір реттік дозада 500 мг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19-қосымша</w:t>
            </w:r>
          </w:p>
        </w:tc>
      </w:tr>
    </w:tbl>
    <w:bookmarkStart w:name="z1946" w:id="1359"/>
    <w:p>
      <w:pPr>
        <w:spacing w:after="0"/>
        <w:ind w:left="0"/>
        <w:jc w:val="left"/>
      </w:pPr>
      <w:r>
        <w:rPr>
          <w:rFonts w:ascii="Times New Roman"/>
          <w:b/>
          <w:i w:val="false"/>
          <w:color w:val="000000"/>
        </w:rPr>
        <w:t xml:space="preserve"> Сарапшылардың дәрілік препаратты бағалау бойынша жиынтық есебі</w:t>
      </w:r>
    </w:p>
    <w:bookmarkEnd w:id="1359"/>
    <w:bookmarkStart w:name="z1947" w:id="1360"/>
    <w:p>
      <w:pPr>
        <w:spacing w:after="0"/>
        <w:ind w:left="0"/>
        <w:jc w:val="both"/>
      </w:pPr>
      <w:r>
        <w:rPr>
          <w:rFonts w:ascii="Times New Roman"/>
          <w:b w:val="false"/>
          <w:i w:val="false"/>
          <w:color w:val="000000"/>
          <w:sz w:val="28"/>
        </w:rPr>
        <w:t>
      1. Дәрілік зат тіркеу дерекнамасына сараптама жүргізілді</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Т.А.Ә.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361"/>
          <w:p>
            <w:pPr>
              <w:spacing w:after="20"/>
              <w:ind w:left="20"/>
              <w:jc w:val="both"/>
            </w:pPr>
            <w:r>
              <w:rPr>
                <w:rFonts w:ascii="Times New Roman"/>
                <w:b w:val="false"/>
                <w:i w:val="false"/>
                <w:color w:val="000000"/>
                <w:sz w:val="20"/>
              </w:rPr>
              <w:t>
 </w:t>
            </w:r>
          </w:p>
          <w:bookmarkEnd w:id="1361"/>
          <w:p>
            <w:pPr>
              <w:spacing w:after="20"/>
              <w:ind w:left="20"/>
              <w:jc w:val="both"/>
            </w:pPr>
            <w:r>
              <w:rPr>
                <w:rFonts w:ascii="Times New Roman"/>
                <w:b w:val="false"/>
                <w:i w:val="false"/>
                <w:color w:val="000000"/>
                <w:sz w:val="20"/>
              </w:rPr>
              <w:t xml:space="preserve">
 Бірегей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өндірілген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Гибридті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Иммундық-биологиялық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Биотәрізді дәрілік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Біріктірілген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зерделенген медициналық қолдануымен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Радиофармацевтикалық дәрілік препарат немесе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Өсімдік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Орфандық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GMP жағдайында емес өндірілген белсенді фармацевтикалық субстанция </w:t>
            </w:r>
          </w:p>
          <w:p>
            <w:pPr>
              <w:spacing w:after="20"/>
              <w:ind w:left="20"/>
              <w:jc w:val="both"/>
            </w:pPr>
            <w:r>
              <w:rPr>
                <w:rFonts w:ascii="Times New Roman"/>
                <w:b w:val="false"/>
                <w:i w:val="false"/>
                <w:color w:val="000000"/>
                <w:sz w:val="20"/>
              </w:rPr>
              <w:t>
 Дәрілік табиғи шикізат (фармакопеялық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ДДҰ Преквалификациясы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препараттың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рецепт арқылы рецептісіз Жүктеу</w:t>
            </w:r>
          </w:p>
        </w:tc>
      </w:tr>
    </w:tbl>
    <w:bookmarkStart w:name="z1961" w:id="1362"/>
    <w:p>
      <w:pPr>
        <w:spacing w:after="0"/>
        <w:ind w:left="0"/>
        <w:jc w:val="both"/>
      </w:pPr>
      <w:r>
        <w:rPr>
          <w:rFonts w:ascii="Times New Roman"/>
          <w:b w:val="false"/>
          <w:i w:val="false"/>
          <w:color w:val="000000"/>
          <w:sz w:val="28"/>
        </w:rPr>
        <w:t>
      2. Қаптамасы</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2" w:id="1363"/>
    <w:p>
      <w:pPr>
        <w:spacing w:after="0"/>
        <w:ind w:left="0"/>
        <w:jc w:val="both"/>
      </w:pPr>
      <w:r>
        <w:rPr>
          <w:rFonts w:ascii="Times New Roman"/>
          <w:b w:val="false"/>
          <w:i w:val="false"/>
          <w:color w:val="000000"/>
          <w:sz w:val="28"/>
        </w:rPr>
        <w:t>
      3. Өндіруші туралы деректер</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3" w:id="1364"/>
    <w:p>
      <w:pPr>
        <w:spacing w:after="0"/>
        <w:ind w:left="0"/>
        <w:jc w:val="both"/>
      </w:pPr>
      <w:r>
        <w:rPr>
          <w:rFonts w:ascii="Times New Roman"/>
          <w:b w:val="false"/>
          <w:i w:val="false"/>
          <w:color w:val="000000"/>
          <w:sz w:val="28"/>
        </w:rPr>
        <w:t>
      4. Өндіруші елде және басқа елдерде тіркеу</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4" w:id="1365"/>
    <w:p>
      <w:pPr>
        <w:spacing w:after="0"/>
        <w:ind w:left="0"/>
        <w:jc w:val="both"/>
      </w:pPr>
      <w:r>
        <w:rPr>
          <w:rFonts w:ascii="Times New Roman"/>
          <w:b w:val="false"/>
          <w:i w:val="false"/>
          <w:color w:val="000000"/>
          <w:sz w:val="28"/>
        </w:rPr>
        <w:t>
      5. Жүргізілген сараптама нәтижесінде мыналар анықталды:</w:t>
      </w:r>
    </w:p>
    <w:bookmarkEnd w:id="1365"/>
    <w:bookmarkStart w:name="z1965" w:id="1366"/>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қоса алғанда, дәрілік субстанциялар мен қосымша заттарды көрсету):</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6" w:id="1367"/>
    <w:p>
      <w:pPr>
        <w:spacing w:after="0"/>
        <w:ind w:left="0"/>
        <w:jc w:val="both"/>
      </w:pPr>
      <w:r>
        <w:rPr>
          <w:rFonts w:ascii="Times New Roman"/>
          <w:b w:val="false"/>
          <w:i w:val="false"/>
          <w:color w:val="000000"/>
          <w:sz w:val="28"/>
        </w:rPr>
        <w:t>
      2) Дәрілік өсімдік шикізаты үшін</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7" w:id="1368"/>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8" w:id="1369"/>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сәйкес бақылауға алынатын заттар болған жағдайда:</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9" w:id="1370"/>
    <w:p>
      <w:pPr>
        <w:spacing w:after="0"/>
        <w:ind w:left="0"/>
        <w:jc w:val="both"/>
      </w:pPr>
      <w:r>
        <w:rPr>
          <w:rFonts w:ascii="Times New Roman"/>
          <w:b w:val="false"/>
          <w:i w:val="false"/>
          <w:color w:val="000000"/>
          <w:sz w:val="28"/>
        </w:rPr>
        <w:t>
      8. Субстанцияның шығу тегі, Қазақстан Республикасында тіркелуі, сапасы туралы мәліметтерді талдау және пайдаланылу мүмкіндігі туралы тұжырымдар (GMP сертификаты болмағанда)</w:t>
      </w:r>
    </w:p>
    <w:bookmarkEnd w:id="1370"/>
    <w:bookmarkStart w:name="z1970" w:id="1371"/>
    <w:p>
      <w:pPr>
        <w:spacing w:after="0"/>
        <w:ind w:left="0"/>
        <w:jc w:val="both"/>
      </w:pPr>
      <w:r>
        <w:rPr>
          <w:rFonts w:ascii="Times New Roman"/>
          <w:b w:val="false"/>
          <w:i w:val="false"/>
          <w:color w:val="000000"/>
          <w:sz w:val="28"/>
        </w:rPr>
        <w:t>
      ___________________________________________________________________</w:t>
      </w:r>
    </w:p>
    <w:bookmarkEnd w:id="1371"/>
    <w:bookmarkStart w:name="z1971" w:id="1372"/>
    <w:p>
      <w:pPr>
        <w:spacing w:after="0"/>
        <w:ind w:left="0"/>
        <w:jc w:val="both"/>
      </w:pPr>
      <w:r>
        <w:rPr>
          <w:rFonts w:ascii="Times New Roman"/>
          <w:b w:val="false"/>
          <w:i w:val="false"/>
          <w:color w:val="000000"/>
          <w:sz w:val="28"/>
        </w:rPr>
        <w:t>
      ___________________________________________________________________</w:t>
      </w:r>
    </w:p>
    <w:bookmarkEnd w:id="1372"/>
    <w:bookmarkStart w:name="z1972" w:id="1373"/>
    <w:p>
      <w:pPr>
        <w:spacing w:after="0"/>
        <w:ind w:left="0"/>
        <w:jc w:val="both"/>
      </w:pPr>
      <w:r>
        <w:rPr>
          <w:rFonts w:ascii="Times New Roman"/>
          <w:b w:val="false"/>
          <w:i w:val="false"/>
          <w:color w:val="000000"/>
          <w:sz w:val="28"/>
        </w:rPr>
        <w:t>
      9. Пайдаланылатын қосымша заттарды пайдалануға болатыны туралы тұжырымдармен сапасы, саны туралы мәліметтерді талдау</w:t>
      </w:r>
    </w:p>
    <w:bookmarkEnd w:id="1373"/>
    <w:bookmarkStart w:name="z1973" w:id="1374"/>
    <w:p>
      <w:pPr>
        <w:spacing w:after="0"/>
        <w:ind w:left="0"/>
        <w:jc w:val="both"/>
      </w:pPr>
      <w:r>
        <w:rPr>
          <w:rFonts w:ascii="Times New Roman"/>
          <w:b w:val="false"/>
          <w:i w:val="false"/>
          <w:color w:val="000000"/>
          <w:sz w:val="28"/>
        </w:rPr>
        <w:t>
      ___________________________________________________________________</w:t>
      </w:r>
    </w:p>
    <w:bookmarkEnd w:id="1374"/>
    <w:bookmarkStart w:name="z1974" w:id="1375"/>
    <w:p>
      <w:pPr>
        <w:spacing w:after="0"/>
        <w:ind w:left="0"/>
        <w:jc w:val="both"/>
      </w:pPr>
      <w:r>
        <w:rPr>
          <w:rFonts w:ascii="Times New Roman"/>
          <w:b w:val="false"/>
          <w:i w:val="false"/>
          <w:color w:val="000000"/>
          <w:sz w:val="28"/>
        </w:rPr>
        <w:t>
      ___________________________________________________________________</w:t>
      </w:r>
    </w:p>
    <w:bookmarkEnd w:id="1375"/>
    <w:bookmarkStart w:name="z1975" w:id="1376"/>
    <w:p>
      <w:pPr>
        <w:spacing w:after="0"/>
        <w:ind w:left="0"/>
        <w:jc w:val="both"/>
      </w:pPr>
      <w:r>
        <w:rPr>
          <w:rFonts w:ascii="Times New Roman"/>
          <w:b w:val="false"/>
          <w:i w:val="false"/>
          <w:color w:val="000000"/>
          <w:sz w:val="28"/>
        </w:rPr>
        <w:t xml:space="preserve">
      10. Өндіріс туралы қорытынды (өндірістік формула, өндіріс технологиясының сипаттамасы, өндіріс үдерісіндегі бақылау, өндіріс үдерістерінің валидациясы) </w:t>
      </w:r>
    </w:p>
    <w:bookmarkEnd w:id="1376"/>
    <w:bookmarkStart w:name="z1976" w:id="1377"/>
    <w:p>
      <w:pPr>
        <w:spacing w:after="0"/>
        <w:ind w:left="0"/>
        <w:jc w:val="both"/>
      </w:pPr>
      <w:r>
        <w:rPr>
          <w:rFonts w:ascii="Times New Roman"/>
          <w:b w:val="false"/>
          <w:i w:val="false"/>
          <w:color w:val="000000"/>
          <w:sz w:val="28"/>
        </w:rPr>
        <w:t>
      __________________________________________________________________</w:t>
      </w:r>
    </w:p>
    <w:bookmarkEnd w:id="1377"/>
    <w:bookmarkStart w:name="z1977" w:id="1378"/>
    <w:p>
      <w:pPr>
        <w:spacing w:after="0"/>
        <w:ind w:left="0"/>
        <w:jc w:val="both"/>
      </w:pPr>
      <w:r>
        <w:rPr>
          <w:rFonts w:ascii="Times New Roman"/>
          <w:b w:val="false"/>
          <w:i w:val="false"/>
          <w:color w:val="000000"/>
          <w:sz w:val="28"/>
        </w:rPr>
        <w:t>
      __________________________________________________________________</w:t>
      </w:r>
    </w:p>
    <w:bookmarkEnd w:id="1378"/>
    <w:bookmarkStart w:name="z1978" w:id="1379"/>
    <w:p>
      <w:pPr>
        <w:spacing w:after="0"/>
        <w:ind w:left="0"/>
        <w:jc w:val="both"/>
      </w:pPr>
      <w:r>
        <w:rPr>
          <w:rFonts w:ascii="Times New Roman"/>
          <w:b w:val="false"/>
          <w:i w:val="false"/>
          <w:color w:val="000000"/>
          <w:sz w:val="28"/>
        </w:rPr>
        <w:t>
      11. Дайын өнімнің сипаттамасы (дайын өнімге берілген сапа сертификатында немесе өндіруші ұйым төлқұжатында ұсынылған параметрлердің нормативтік құжаттамада сипатталған сапаны бақылау әдістемесіне сәйкестілігі, ұсынылған үлгілер серияларының сертификатта көрсетілген серияларға сәйкестігі)</w:t>
      </w:r>
    </w:p>
    <w:bookmarkEnd w:id="1379"/>
    <w:bookmarkStart w:name="z1979" w:id="1380"/>
    <w:p>
      <w:pPr>
        <w:spacing w:after="0"/>
        <w:ind w:left="0"/>
        <w:jc w:val="both"/>
      </w:pPr>
      <w:r>
        <w:rPr>
          <w:rFonts w:ascii="Times New Roman"/>
          <w:b w:val="false"/>
          <w:i w:val="false"/>
          <w:color w:val="000000"/>
          <w:sz w:val="28"/>
        </w:rPr>
        <w:t>
      __________________________________________________________________</w:t>
      </w:r>
    </w:p>
    <w:bookmarkEnd w:id="1380"/>
    <w:bookmarkStart w:name="z1980" w:id="1381"/>
    <w:p>
      <w:pPr>
        <w:spacing w:after="0"/>
        <w:ind w:left="0"/>
        <w:jc w:val="both"/>
      </w:pPr>
      <w:r>
        <w:rPr>
          <w:rFonts w:ascii="Times New Roman"/>
          <w:b w:val="false"/>
          <w:i w:val="false"/>
          <w:color w:val="000000"/>
          <w:sz w:val="28"/>
        </w:rPr>
        <w:t>
      __________________________________________________________________</w:t>
      </w:r>
    </w:p>
    <w:bookmarkEnd w:id="1381"/>
    <w:bookmarkStart w:name="z1981" w:id="1382"/>
    <w:p>
      <w:pPr>
        <w:spacing w:after="0"/>
        <w:ind w:left="0"/>
        <w:jc w:val="both"/>
      </w:pPr>
      <w:r>
        <w:rPr>
          <w:rFonts w:ascii="Times New Roman"/>
          <w:b w:val="false"/>
          <w:i w:val="false"/>
          <w:color w:val="000000"/>
          <w:sz w:val="28"/>
        </w:rPr>
        <w:t>
      12. Сақтау және тасымалдау кезінде дәрілік зат сапасының сақталуын қамтамасыз ету үшін олардың жеткілікті болуы тұрғысынан таңбалануы және қаптамасы туралы қорытынды (қосымша жазбалар қажеттілігі), бастапқы және Қайталама қаптамаға берілген ерекшеліктің болуы. Қаптаманың гигиеналық қорытындысы (отандық өндірушілер үшін)</w:t>
      </w:r>
    </w:p>
    <w:bookmarkEnd w:id="1382"/>
    <w:bookmarkStart w:name="z1982" w:id="1383"/>
    <w:p>
      <w:pPr>
        <w:spacing w:after="0"/>
        <w:ind w:left="0"/>
        <w:jc w:val="both"/>
      </w:pPr>
      <w:r>
        <w:rPr>
          <w:rFonts w:ascii="Times New Roman"/>
          <w:b w:val="false"/>
          <w:i w:val="false"/>
          <w:color w:val="000000"/>
          <w:sz w:val="28"/>
        </w:rPr>
        <w:t>
      ___________________________________________________________________</w:t>
      </w:r>
    </w:p>
    <w:bookmarkEnd w:id="1383"/>
    <w:bookmarkStart w:name="z1983" w:id="1384"/>
    <w:p>
      <w:pPr>
        <w:spacing w:after="0"/>
        <w:ind w:left="0"/>
        <w:jc w:val="both"/>
      </w:pPr>
      <w:r>
        <w:rPr>
          <w:rFonts w:ascii="Times New Roman"/>
          <w:b w:val="false"/>
          <w:i w:val="false"/>
          <w:color w:val="000000"/>
          <w:sz w:val="28"/>
        </w:rPr>
        <w:t>
      ___________________________________________________________________</w:t>
      </w:r>
    </w:p>
    <w:bookmarkEnd w:id="1384"/>
    <w:bookmarkStart w:name="z1984" w:id="1385"/>
    <w:p>
      <w:pPr>
        <w:spacing w:after="0"/>
        <w:ind w:left="0"/>
        <w:jc w:val="both"/>
      </w:pPr>
      <w:r>
        <w:rPr>
          <w:rFonts w:ascii="Times New Roman"/>
          <w:b w:val="false"/>
          <w:i w:val="false"/>
          <w:color w:val="000000"/>
          <w:sz w:val="28"/>
        </w:rPr>
        <w:t>
      13. Дәрілік заттың атауында бар-жоғы туралы қорытынды:</w:t>
      </w:r>
    </w:p>
    <w:bookmarkEnd w:id="1385"/>
    <w:bookmarkStart w:name="z1985" w:id="1386"/>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bookmarkEnd w:id="1386"/>
    <w:bookmarkStart w:name="z1986" w:id="1387"/>
    <w:p>
      <w:pPr>
        <w:spacing w:after="0"/>
        <w:ind w:left="0"/>
        <w:jc w:val="both"/>
      </w:pPr>
      <w:r>
        <w:rPr>
          <w:rFonts w:ascii="Times New Roman"/>
          <w:b w:val="false"/>
          <w:i w:val="false"/>
          <w:color w:val="000000"/>
          <w:sz w:val="28"/>
        </w:rPr>
        <w:t>
      2) препараттың нағыз құрамы мен әсеріне қатысты шатасуларға әкелу қабілеттілігі;</w:t>
      </w:r>
    </w:p>
    <w:bookmarkEnd w:id="1387"/>
    <w:bookmarkStart w:name="z1987" w:id="1388"/>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аталуы.</w:t>
      </w:r>
    </w:p>
    <w:bookmarkEnd w:id="1388"/>
    <w:bookmarkStart w:name="z1988" w:id="1389"/>
    <w:p>
      <w:pPr>
        <w:spacing w:after="0"/>
        <w:ind w:left="0"/>
        <w:jc w:val="both"/>
      </w:pPr>
      <w:r>
        <w:rPr>
          <w:rFonts w:ascii="Times New Roman"/>
          <w:b w:val="false"/>
          <w:i w:val="false"/>
          <w:color w:val="000000"/>
          <w:sz w:val="28"/>
        </w:rPr>
        <w:t xml:space="preserve">
      14. Дайын өнім ерекшелігі </w:t>
      </w:r>
    </w:p>
    <w:bookmarkEnd w:id="1389"/>
    <w:bookmarkStart w:name="z1989" w:id="1390"/>
    <w:p>
      <w:pPr>
        <w:spacing w:after="0"/>
        <w:ind w:left="0"/>
        <w:jc w:val="both"/>
      </w:pPr>
      <w:r>
        <w:rPr>
          <w:rFonts w:ascii="Times New Roman"/>
          <w:b w:val="false"/>
          <w:i w:val="false"/>
          <w:color w:val="000000"/>
          <w:sz w:val="28"/>
        </w:rPr>
        <w:t xml:space="preserve">
      __________________________________________________________________ </w:t>
      </w:r>
    </w:p>
    <w:bookmarkEnd w:id="1390"/>
    <w:bookmarkStart w:name="z1990" w:id="1391"/>
    <w:p>
      <w:pPr>
        <w:spacing w:after="0"/>
        <w:ind w:left="0"/>
        <w:jc w:val="both"/>
      </w:pPr>
      <w:r>
        <w:rPr>
          <w:rFonts w:ascii="Times New Roman"/>
          <w:b w:val="false"/>
          <w:i w:val="false"/>
          <w:color w:val="000000"/>
          <w:sz w:val="28"/>
        </w:rPr>
        <w:t>
      __________________________________________________________________</w:t>
      </w:r>
    </w:p>
    <w:bookmarkEnd w:id="1391"/>
    <w:bookmarkStart w:name="z1991" w:id="1392"/>
    <w:p>
      <w:pPr>
        <w:spacing w:after="0"/>
        <w:ind w:left="0"/>
        <w:jc w:val="both"/>
      </w:pPr>
      <w:r>
        <w:rPr>
          <w:rFonts w:ascii="Times New Roman"/>
          <w:b w:val="false"/>
          <w:i w:val="false"/>
          <w:color w:val="000000"/>
          <w:sz w:val="28"/>
        </w:rPr>
        <w:t>
      15. Дәрілік затқа фирма ұсынған химиялық, фармацевтикалық және биологиялық (ин витро) баламалылық дерекнамасы туралы қорытынды</w:t>
      </w:r>
    </w:p>
    <w:bookmarkEnd w:id="1392"/>
    <w:bookmarkStart w:name="z1992" w:id="1393"/>
    <w:p>
      <w:pPr>
        <w:spacing w:after="0"/>
        <w:ind w:left="0"/>
        <w:jc w:val="both"/>
      </w:pPr>
      <w:r>
        <w:rPr>
          <w:rFonts w:ascii="Times New Roman"/>
          <w:b w:val="false"/>
          <w:i w:val="false"/>
          <w:color w:val="000000"/>
          <w:sz w:val="28"/>
        </w:rPr>
        <w:t>
      ___________________________________________________________________</w:t>
      </w:r>
    </w:p>
    <w:bookmarkEnd w:id="1393"/>
    <w:bookmarkStart w:name="z1993" w:id="1394"/>
    <w:p>
      <w:pPr>
        <w:spacing w:after="0"/>
        <w:ind w:left="0"/>
        <w:jc w:val="both"/>
      </w:pPr>
      <w:r>
        <w:rPr>
          <w:rFonts w:ascii="Times New Roman"/>
          <w:b w:val="false"/>
          <w:i w:val="false"/>
          <w:color w:val="000000"/>
          <w:sz w:val="28"/>
        </w:rPr>
        <w:t>
      ___________________________________________________________________</w:t>
      </w:r>
    </w:p>
    <w:bookmarkEnd w:id="1394"/>
    <w:bookmarkStart w:name="z1994" w:id="1395"/>
    <w:p>
      <w:pPr>
        <w:spacing w:after="0"/>
        <w:ind w:left="0"/>
        <w:jc w:val="both"/>
      </w:pPr>
      <w:r>
        <w:rPr>
          <w:rFonts w:ascii="Times New Roman"/>
          <w:b w:val="false"/>
          <w:i w:val="false"/>
          <w:color w:val="000000"/>
          <w:sz w:val="28"/>
        </w:rPr>
        <w:t>
      16. Дәрілік заттың тұрақтылығы туралы қорытынды, мәлімделген сақтау мерзімінің кейінгі қолданылу кезеңінің негізділігі</w:t>
      </w:r>
    </w:p>
    <w:bookmarkEnd w:id="1395"/>
    <w:bookmarkStart w:name="z1995" w:id="1396"/>
    <w:p>
      <w:pPr>
        <w:spacing w:after="0"/>
        <w:ind w:left="0"/>
        <w:jc w:val="both"/>
      </w:pPr>
      <w:r>
        <w:rPr>
          <w:rFonts w:ascii="Times New Roman"/>
          <w:b w:val="false"/>
          <w:i w:val="false"/>
          <w:color w:val="000000"/>
          <w:sz w:val="28"/>
        </w:rPr>
        <w:t>
      ____________________________________________________________________</w:t>
      </w:r>
    </w:p>
    <w:bookmarkEnd w:id="1396"/>
    <w:bookmarkStart w:name="z1996" w:id="1397"/>
    <w:p>
      <w:pPr>
        <w:spacing w:after="0"/>
        <w:ind w:left="0"/>
        <w:jc w:val="both"/>
      </w:pPr>
      <w:r>
        <w:rPr>
          <w:rFonts w:ascii="Times New Roman"/>
          <w:b w:val="false"/>
          <w:i w:val="false"/>
          <w:color w:val="000000"/>
          <w:sz w:val="28"/>
        </w:rPr>
        <w:t>
      ____________________________________________________________________</w:t>
      </w:r>
    </w:p>
    <w:bookmarkEnd w:id="1397"/>
    <w:bookmarkStart w:name="z1997" w:id="1398"/>
    <w:p>
      <w:pPr>
        <w:spacing w:after="0"/>
        <w:ind w:left="0"/>
        <w:jc w:val="both"/>
      </w:pPr>
      <w:r>
        <w:rPr>
          <w:rFonts w:ascii="Times New Roman"/>
          <w:b w:val="false"/>
          <w:i w:val="false"/>
          <w:color w:val="000000"/>
          <w:sz w:val="28"/>
        </w:rPr>
        <w:t>
      17. Дәрілік заттың медициналық қолдану жөніндегі нұсқаулықтардың, қаптамалар макеттері мен заттаңбаларының жобаларын талдау және бағалау, дәрілік зат сапасы мен қауіпсіздігін бақылау жөніндегі нормативтік құжат жобасында және жоғарыда аталған жобаларда көрсетілген сақтау және тасымалдау шарттары нұсқауларының сәйкестілігін тексеру</w:t>
      </w:r>
    </w:p>
    <w:bookmarkEnd w:id="1398"/>
    <w:bookmarkStart w:name="z1998" w:id="1399"/>
    <w:p>
      <w:pPr>
        <w:spacing w:after="0"/>
        <w:ind w:left="0"/>
        <w:jc w:val="both"/>
      </w:pPr>
      <w:r>
        <w:rPr>
          <w:rFonts w:ascii="Times New Roman"/>
          <w:b w:val="false"/>
          <w:i w:val="false"/>
          <w:color w:val="000000"/>
          <w:sz w:val="28"/>
        </w:rPr>
        <w:t xml:space="preserve">
      ____________________________________________________________________ </w:t>
      </w:r>
    </w:p>
    <w:bookmarkEnd w:id="1399"/>
    <w:bookmarkStart w:name="z1999" w:id="1400"/>
    <w:p>
      <w:pPr>
        <w:spacing w:after="0"/>
        <w:ind w:left="0"/>
        <w:jc w:val="both"/>
      </w:pPr>
      <w:r>
        <w:rPr>
          <w:rFonts w:ascii="Times New Roman"/>
          <w:b w:val="false"/>
          <w:i w:val="false"/>
          <w:color w:val="000000"/>
          <w:sz w:val="28"/>
        </w:rPr>
        <w:t>
      ____________________________________________________________________</w:t>
      </w:r>
    </w:p>
    <w:bookmarkEnd w:id="1400"/>
    <w:bookmarkStart w:name="z2000" w:id="1401"/>
    <w:p>
      <w:pPr>
        <w:spacing w:after="0"/>
        <w:ind w:left="0"/>
        <w:jc w:val="both"/>
      </w:pPr>
      <w:r>
        <w:rPr>
          <w:rFonts w:ascii="Times New Roman"/>
          <w:b w:val="false"/>
          <w:i w:val="false"/>
          <w:color w:val="000000"/>
          <w:sz w:val="28"/>
        </w:rPr>
        <w:t>
      18. Дәрілік затты сақтау және тасымалдау шарттары туралы қорытынды және дәрілік зат сапасының сақталуын қамтамасыз ету мақсатында қосымша талаптарды енгізу қажеттілігі</w:t>
      </w:r>
    </w:p>
    <w:bookmarkEnd w:id="1401"/>
    <w:bookmarkStart w:name="z2001" w:id="1402"/>
    <w:p>
      <w:pPr>
        <w:spacing w:after="0"/>
        <w:ind w:left="0"/>
        <w:jc w:val="both"/>
      </w:pPr>
      <w:r>
        <w:rPr>
          <w:rFonts w:ascii="Times New Roman"/>
          <w:b w:val="false"/>
          <w:i w:val="false"/>
          <w:color w:val="000000"/>
          <w:sz w:val="28"/>
        </w:rPr>
        <w:t xml:space="preserve">
      _____________________________________________________________________ </w:t>
      </w:r>
    </w:p>
    <w:bookmarkEnd w:id="1402"/>
    <w:bookmarkStart w:name="z2002" w:id="1403"/>
    <w:p>
      <w:pPr>
        <w:spacing w:after="0"/>
        <w:ind w:left="0"/>
        <w:jc w:val="both"/>
      </w:pPr>
      <w:r>
        <w:rPr>
          <w:rFonts w:ascii="Times New Roman"/>
          <w:b w:val="false"/>
          <w:i w:val="false"/>
          <w:color w:val="000000"/>
          <w:sz w:val="28"/>
        </w:rPr>
        <w:t>
      _____________________________________________________________________</w:t>
      </w:r>
    </w:p>
    <w:bookmarkEnd w:id="1403"/>
    <w:bookmarkStart w:name="z2003" w:id="1404"/>
    <w:p>
      <w:pPr>
        <w:spacing w:after="0"/>
        <w:ind w:left="0"/>
        <w:jc w:val="both"/>
      </w:pPr>
      <w:r>
        <w:rPr>
          <w:rFonts w:ascii="Times New Roman"/>
          <w:b w:val="false"/>
          <w:i w:val="false"/>
          <w:color w:val="000000"/>
          <w:sz w:val="28"/>
        </w:rPr>
        <w:t>
      19. Өндірушінің Дәрілік зат сапасы мен қауіпсіздігін бақылау жөніндегі нормативтік құжатын және дайын өнім сапасын бақылау әдістемелерін талдау</w:t>
      </w:r>
    </w:p>
    <w:bookmarkEnd w:id="1404"/>
    <w:bookmarkStart w:name="z2004" w:id="1405"/>
    <w:p>
      <w:pPr>
        <w:spacing w:after="0"/>
        <w:ind w:left="0"/>
        <w:jc w:val="both"/>
      </w:pPr>
      <w:r>
        <w:rPr>
          <w:rFonts w:ascii="Times New Roman"/>
          <w:b w:val="false"/>
          <w:i w:val="false"/>
          <w:color w:val="000000"/>
          <w:sz w:val="28"/>
        </w:rPr>
        <w:t>
      _____________________________________________________________________</w:t>
      </w:r>
    </w:p>
    <w:bookmarkEnd w:id="1405"/>
    <w:bookmarkStart w:name="z2005" w:id="1406"/>
    <w:p>
      <w:pPr>
        <w:spacing w:after="0"/>
        <w:ind w:left="0"/>
        <w:jc w:val="both"/>
      </w:pPr>
      <w:r>
        <w:rPr>
          <w:rFonts w:ascii="Times New Roman"/>
          <w:b w:val="false"/>
          <w:i w:val="false"/>
          <w:color w:val="000000"/>
          <w:sz w:val="28"/>
        </w:rPr>
        <w:t>
      _____________________________________________________________________</w:t>
      </w:r>
    </w:p>
    <w:bookmarkEnd w:id="1406"/>
    <w:bookmarkStart w:name="z2006" w:id="1407"/>
    <w:p>
      <w:pPr>
        <w:spacing w:after="0"/>
        <w:ind w:left="0"/>
        <w:jc w:val="both"/>
      </w:pPr>
      <w:r>
        <w:rPr>
          <w:rFonts w:ascii="Times New Roman"/>
          <w:b w:val="false"/>
          <w:i w:val="false"/>
          <w:color w:val="000000"/>
          <w:sz w:val="28"/>
        </w:rPr>
        <w:t>
      20. Қазақстан Республикасында тіркелген аналогтармен салыстыру. Негізгі сапа көрсеткіштерінің салыстырмалы сипаттамасы</w:t>
      </w:r>
    </w:p>
    <w:bookmarkEnd w:id="1407"/>
    <w:bookmarkStart w:name="z2007" w:id="1408"/>
    <w:p>
      <w:pPr>
        <w:spacing w:after="0"/>
        <w:ind w:left="0"/>
        <w:jc w:val="both"/>
      </w:pPr>
      <w:r>
        <w:rPr>
          <w:rFonts w:ascii="Times New Roman"/>
          <w:b w:val="false"/>
          <w:i w:val="false"/>
          <w:color w:val="000000"/>
          <w:sz w:val="28"/>
        </w:rPr>
        <w:t>
      _____________________________________________________________________</w:t>
      </w:r>
    </w:p>
    <w:bookmarkEnd w:id="1408"/>
    <w:bookmarkStart w:name="z2008" w:id="1409"/>
    <w:p>
      <w:pPr>
        <w:spacing w:after="0"/>
        <w:ind w:left="0"/>
        <w:jc w:val="both"/>
      </w:pPr>
      <w:r>
        <w:rPr>
          <w:rFonts w:ascii="Times New Roman"/>
          <w:b w:val="false"/>
          <w:i w:val="false"/>
          <w:color w:val="000000"/>
          <w:sz w:val="28"/>
        </w:rPr>
        <w:t>
      _____________________________________________________________________</w:t>
      </w:r>
    </w:p>
    <w:bookmarkEnd w:id="1409"/>
    <w:bookmarkStart w:name="z2009" w:id="1410"/>
    <w:p>
      <w:pPr>
        <w:spacing w:after="0"/>
        <w:ind w:left="0"/>
        <w:jc w:val="both"/>
      </w:pPr>
      <w:r>
        <w:rPr>
          <w:rFonts w:ascii="Times New Roman"/>
          <w:b w:val="false"/>
          <w:i w:val="false"/>
          <w:color w:val="000000"/>
          <w:sz w:val="28"/>
        </w:rPr>
        <w:t>
      21. Өтініште, талдамалы нормативтік құжатта және қаптама макетінде мәлімделген құраммен салыстырып, медициналық қолдануы жөніндегі нұсқаулықта көрсетілген белсенді және қосымша заттардың сапалық және сандық құрамының сенімділігін талдау</w:t>
      </w:r>
    </w:p>
    <w:bookmarkEnd w:id="1410"/>
    <w:bookmarkStart w:name="z2010" w:id="1411"/>
    <w:p>
      <w:pPr>
        <w:spacing w:after="0"/>
        <w:ind w:left="0"/>
        <w:jc w:val="both"/>
      </w:pPr>
      <w:r>
        <w:rPr>
          <w:rFonts w:ascii="Times New Roman"/>
          <w:b w:val="false"/>
          <w:i w:val="false"/>
          <w:color w:val="000000"/>
          <w:sz w:val="28"/>
        </w:rPr>
        <w:t>
      ______________________________________________________________________</w:t>
      </w:r>
    </w:p>
    <w:bookmarkEnd w:id="1411"/>
    <w:bookmarkStart w:name="z2011" w:id="1412"/>
    <w:p>
      <w:pPr>
        <w:spacing w:after="0"/>
        <w:ind w:left="0"/>
        <w:jc w:val="both"/>
      </w:pPr>
      <w:r>
        <w:rPr>
          <w:rFonts w:ascii="Times New Roman"/>
          <w:b w:val="false"/>
          <w:i w:val="false"/>
          <w:color w:val="000000"/>
          <w:sz w:val="28"/>
        </w:rPr>
        <w:t>
      ______________________________________________________________________</w:t>
      </w:r>
    </w:p>
    <w:bookmarkEnd w:id="1412"/>
    <w:bookmarkStart w:name="z2012" w:id="1413"/>
    <w:p>
      <w:pPr>
        <w:spacing w:after="0"/>
        <w:ind w:left="0"/>
        <w:jc w:val="both"/>
      </w:pPr>
      <w:r>
        <w:rPr>
          <w:rFonts w:ascii="Times New Roman"/>
          <w:b w:val="false"/>
          <w:i w:val="false"/>
          <w:color w:val="000000"/>
          <w:sz w:val="28"/>
        </w:rPr>
        <w:t xml:space="preserve">
      22. Компоненттерінің фармакологиялық үйлесімділігін бағалау, қайта өндірілген дәрілік зат тіркелген жағдайда бірегей препарат құрамымен салыстыру жүргізу </w:t>
      </w:r>
    </w:p>
    <w:bookmarkEnd w:id="1413"/>
    <w:bookmarkStart w:name="z2013" w:id="1414"/>
    <w:p>
      <w:pPr>
        <w:spacing w:after="0"/>
        <w:ind w:left="0"/>
        <w:jc w:val="both"/>
      </w:pPr>
      <w:r>
        <w:rPr>
          <w:rFonts w:ascii="Times New Roman"/>
          <w:b w:val="false"/>
          <w:i w:val="false"/>
          <w:color w:val="000000"/>
          <w:sz w:val="28"/>
        </w:rPr>
        <w:t>
      _____________________________________________________________________</w:t>
      </w:r>
    </w:p>
    <w:bookmarkEnd w:id="1414"/>
    <w:bookmarkStart w:name="z2014" w:id="1415"/>
    <w:p>
      <w:pPr>
        <w:spacing w:after="0"/>
        <w:ind w:left="0"/>
        <w:jc w:val="both"/>
      </w:pPr>
      <w:r>
        <w:rPr>
          <w:rFonts w:ascii="Times New Roman"/>
          <w:b w:val="false"/>
          <w:i w:val="false"/>
          <w:color w:val="000000"/>
          <w:sz w:val="28"/>
        </w:rPr>
        <w:t>
      _____________________________________________________________________</w:t>
      </w:r>
    </w:p>
    <w:bookmarkEnd w:id="1415"/>
    <w:bookmarkStart w:name="z2015" w:id="1416"/>
    <w:p>
      <w:pPr>
        <w:spacing w:after="0"/>
        <w:ind w:left="0"/>
        <w:jc w:val="both"/>
      </w:pPr>
      <w:r>
        <w:rPr>
          <w:rFonts w:ascii="Times New Roman"/>
          <w:b w:val="false"/>
          <w:i w:val="false"/>
          <w:color w:val="000000"/>
          <w:sz w:val="28"/>
        </w:rPr>
        <w:t>
      23. * Клиникаға дейінгі: уыттылығын (жедел, созылмалы, LD50, LD100), канцерогенділігін, эмбриоуыттылығын, тератогенділігін, мутагенділігін, жергілікті-тітіркендіретін әсерін, иммундық жүйеге ықпалын, спецификалық фармакологиялық (биологиялық) белсенділігін зерттеулер бойынша құжаттаманы талдау. Ескерту: биосимилярлар сараптамасы, салыстыру зерттеулерінің барлық кезеңдерінде пайдаланылған салыстыру - препартын көрсету керек (фармацевтикалық әзірлеуден клиникалық зерттеулерге дейін): атауы, белсенді зат, өндіруші, өндіруші-ел, сериясы, жарамдылық мерзімі</w:t>
      </w:r>
    </w:p>
    <w:bookmarkEnd w:id="1416"/>
    <w:bookmarkStart w:name="z2016" w:id="1417"/>
    <w:p>
      <w:pPr>
        <w:spacing w:after="0"/>
        <w:ind w:left="0"/>
        <w:jc w:val="both"/>
      </w:pPr>
      <w:r>
        <w:rPr>
          <w:rFonts w:ascii="Times New Roman"/>
          <w:b w:val="false"/>
          <w:i w:val="false"/>
          <w:color w:val="000000"/>
          <w:sz w:val="28"/>
        </w:rPr>
        <w:t>
      _____________________________________________________________________</w:t>
      </w:r>
    </w:p>
    <w:bookmarkEnd w:id="1417"/>
    <w:bookmarkStart w:name="z2017" w:id="1418"/>
    <w:p>
      <w:pPr>
        <w:spacing w:after="0"/>
        <w:ind w:left="0"/>
        <w:jc w:val="both"/>
      </w:pPr>
      <w:r>
        <w:rPr>
          <w:rFonts w:ascii="Times New Roman"/>
          <w:b w:val="false"/>
          <w:i w:val="false"/>
          <w:color w:val="000000"/>
          <w:sz w:val="28"/>
        </w:rPr>
        <w:t>
      _____________________________________________________________________</w:t>
      </w:r>
    </w:p>
    <w:bookmarkEnd w:id="1418"/>
    <w:bookmarkStart w:name="z2018" w:id="1419"/>
    <w:p>
      <w:pPr>
        <w:spacing w:after="0"/>
        <w:ind w:left="0"/>
        <w:jc w:val="both"/>
      </w:pPr>
      <w:r>
        <w:rPr>
          <w:rFonts w:ascii="Times New Roman"/>
          <w:b w:val="false"/>
          <w:i w:val="false"/>
          <w:color w:val="000000"/>
          <w:sz w:val="28"/>
        </w:rPr>
        <w:t>
      24. * Клиникалық зерттеулер құжаттамасын талдау (клиникалық зерттеулер фазалары, постмаркетингтік зерттеулер, хаттамалар мен есептер, Этикалық комиссия қорытындылары). Бұл орайда зерттеу жүргізетін орынды, күнді, демеушіні, зерттеудің мақсатын, дизайнын, ұзақтығын, сыналушылардың санын, жынысын, жасын, препаратты дозалау режимін, клиникалық зерттеулер жүргізу үдерісіндегі жағымсыз әсерлер мониторингін, есептің хаттамаға сәйкестігін, "пайда-тәуекел" арақатынасы туралы қорытындыны көрсету қажет. Ескерту: биосимилярлардың сараптамасы, салыстыру зерттеулерінің барлық кезеңдерінде пайдаланылған салыстыру -препаратын көрсету керек (фармацевтикалық әзірлеуден клиникалық зерттеулерге дейін): атауы, белсенді зат, өндіруші, өндіруші-ел,сериясы, жарамдылық мерзімі.</w:t>
      </w:r>
    </w:p>
    <w:bookmarkEnd w:id="1419"/>
    <w:bookmarkStart w:name="z2019" w:id="1420"/>
    <w:p>
      <w:pPr>
        <w:spacing w:after="0"/>
        <w:ind w:left="0"/>
        <w:jc w:val="both"/>
      </w:pPr>
      <w:r>
        <w:rPr>
          <w:rFonts w:ascii="Times New Roman"/>
          <w:b w:val="false"/>
          <w:i w:val="false"/>
          <w:color w:val="000000"/>
          <w:sz w:val="28"/>
        </w:rPr>
        <w:t>
      25. Шығу тегін (адам мен жануар қаны, ағзалары мен тіндері) және иммунобиологиялық препараттардың спецификалық белсенділігін бағалау</w:t>
      </w:r>
    </w:p>
    <w:bookmarkEnd w:id="1420"/>
    <w:bookmarkStart w:name="z2020" w:id="1421"/>
    <w:p>
      <w:pPr>
        <w:spacing w:after="0"/>
        <w:ind w:left="0"/>
        <w:jc w:val="both"/>
      </w:pPr>
      <w:r>
        <w:rPr>
          <w:rFonts w:ascii="Times New Roman"/>
          <w:b w:val="false"/>
          <w:i w:val="false"/>
          <w:color w:val="000000"/>
          <w:sz w:val="28"/>
        </w:rPr>
        <w:t>
      ____________________________________________________________________</w:t>
      </w:r>
    </w:p>
    <w:bookmarkEnd w:id="1421"/>
    <w:bookmarkStart w:name="z2021" w:id="1422"/>
    <w:p>
      <w:pPr>
        <w:spacing w:after="0"/>
        <w:ind w:left="0"/>
        <w:jc w:val="both"/>
      </w:pPr>
      <w:r>
        <w:rPr>
          <w:rFonts w:ascii="Times New Roman"/>
          <w:b w:val="false"/>
          <w:i w:val="false"/>
          <w:color w:val="000000"/>
          <w:sz w:val="28"/>
        </w:rPr>
        <w:t>
      ____________________________________________________________________</w:t>
      </w:r>
    </w:p>
    <w:bookmarkEnd w:id="1422"/>
    <w:bookmarkStart w:name="z2022" w:id="1423"/>
    <w:p>
      <w:pPr>
        <w:spacing w:after="0"/>
        <w:ind w:left="0"/>
        <w:jc w:val="both"/>
      </w:pPr>
      <w:r>
        <w:rPr>
          <w:rFonts w:ascii="Times New Roman"/>
          <w:b w:val="false"/>
          <w:i w:val="false"/>
          <w:color w:val="000000"/>
          <w:sz w:val="28"/>
        </w:rPr>
        <w:t>
      26. * Мәлімделген науқастардың жас топтарына қатысты клиникалық зерттеулер нәтижелері бойынша дәрілік зат қауіпсіздігі мен тиімділігін, қолданылу өрсетілімдерін таңдау негізділігін, қарсы көрсетілімдерін, препаратты қолдану кезіндегі ақтандыруларды, жағымсыз әсерлер бейінін бағалау</w:t>
      </w:r>
    </w:p>
    <w:bookmarkEnd w:id="1423"/>
    <w:bookmarkStart w:name="z2023" w:id="1424"/>
    <w:p>
      <w:pPr>
        <w:spacing w:after="0"/>
        <w:ind w:left="0"/>
        <w:jc w:val="both"/>
      </w:pPr>
      <w:r>
        <w:rPr>
          <w:rFonts w:ascii="Times New Roman"/>
          <w:b w:val="false"/>
          <w:i w:val="false"/>
          <w:color w:val="000000"/>
          <w:sz w:val="28"/>
        </w:rPr>
        <w:t>
      ___________________________________________________________________</w:t>
      </w:r>
    </w:p>
    <w:bookmarkEnd w:id="1424"/>
    <w:bookmarkStart w:name="z2024" w:id="1425"/>
    <w:p>
      <w:pPr>
        <w:spacing w:after="0"/>
        <w:ind w:left="0"/>
        <w:jc w:val="both"/>
      </w:pPr>
      <w:r>
        <w:rPr>
          <w:rFonts w:ascii="Times New Roman"/>
          <w:b w:val="false"/>
          <w:i w:val="false"/>
          <w:color w:val="000000"/>
          <w:sz w:val="28"/>
        </w:rPr>
        <w:t>
      ___________________________________________________________________</w:t>
      </w:r>
    </w:p>
    <w:bookmarkEnd w:id="1425"/>
    <w:bookmarkStart w:name="z2025" w:id="1426"/>
    <w:p>
      <w:pPr>
        <w:spacing w:after="0"/>
        <w:ind w:left="0"/>
        <w:jc w:val="both"/>
      </w:pPr>
      <w:r>
        <w:rPr>
          <w:rFonts w:ascii="Times New Roman"/>
          <w:b w:val="false"/>
          <w:i w:val="false"/>
          <w:color w:val="000000"/>
          <w:sz w:val="28"/>
        </w:rPr>
        <w:t>
      27. Дәрілік препаратты мемлекеттік қайта тіркеуге өтінім бергенде ғана толтырылады</w:t>
      </w:r>
    </w:p>
    <w:bookmarkEnd w:id="1426"/>
    <w:bookmarkStart w:name="z2026" w:id="1427"/>
    <w:p>
      <w:pPr>
        <w:spacing w:after="0"/>
        <w:ind w:left="0"/>
        <w:jc w:val="both"/>
      </w:pPr>
      <w:r>
        <w:rPr>
          <w:rFonts w:ascii="Times New Roman"/>
          <w:b w:val="false"/>
          <w:i w:val="false"/>
          <w:color w:val="000000"/>
          <w:sz w:val="28"/>
        </w:rPr>
        <w:t>
      ___________________________________________________________________</w:t>
      </w:r>
    </w:p>
    <w:bookmarkEnd w:id="1427"/>
    <w:bookmarkStart w:name="z2027" w:id="1428"/>
    <w:p>
      <w:pPr>
        <w:spacing w:after="0"/>
        <w:ind w:left="0"/>
        <w:jc w:val="both"/>
      </w:pPr>
      <w:r>
        <w:rPr>
          <w:rFonts w:ascii="Times New Roman"/>
          <w:b w:val="false"/>
          <w:i w:val="false"/>
          <w:color w:val="000000"/>
          <w:sz w:val="28"/>
        </w:rPr>
        <w:t>
      ___________________________________________________________________</w:t>
      </w:r>
    </w:p>
    <w:bookmarkEnd w:id="1428"/>
    <w:bookmarkStart w:name="z2028" w:id="1429"/>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 жаңа жағымсыз әсерлерін, қолдануға болмайтын жағдайларын дәрілік препараттың қысқаша сипаттамасына және медицинада қолданылуы туралы нұсқаулықтарға енгізу немесе препаратты қайта тіркеуден бас тарту, басқа елдердегі препаратты тіркеудің статусы өзгеруі, қауіпсіздік түсінігі бойынша реттегіш органдар немесе өндірушілер қабылдаған шаралар туралы жаңартылған деректер, препараттың қауіпсіздігі бойынша ақпараттағы өзгерістер, сату көлемі, есеп беру кезеңіндегі препарат қабылдаған емделушілер саны, жағымсыз әсерлердің тізімі және жеке дара жағдайлардың сипаттамасын және құрама кестелерді, әсерін тіркеу куәлігінің ұстаушысы анықтаған жағымсыз әсерлердің жеке дара біліну жағдайларын, бұрын компания тіркемеген күрделі жағымсыз әсерлердің сипаты мен мөлшерін зерттеу – дерекнамасы негізінде дәрілік заттардың қауіпсіздігі мен тиімділігін бағалау. Қауіпсіздігі туралы мерзімді жаңартылатын есептердегі деректер негізінде қауіпсіздігін жалпы бағалау және қауіпсіздік бейінін сақтау немесе өзгерту туралы және медицинада қолданылуы туралы нұсқаулықтарға жаңа жағымсыз әсерлерін, қолдануға болмайтын жағдайларын енгізу немесе препаратты қайта тіркеуден бас тарту туралы қорытынды. Ескерту: талаптарға сәйкес биосимиляр препарттарының мерзімдік жаңартылатын есебі: Биологиялық дәрілік заттарды, оның ішінде биосимилярды мемлекеттік қайта тіркеу сараптамасына Тізбенің 1-3-бөліктері, 5-бөліктен ұсынылады:</w:t>
      </w:r>
    </w:p>
    <w:bookmarkEnd w:id="1429"/>
    <w:bookmarkStart w:name="z2029" w:id="1430"/>
    <w:p>
      <w:pPr>
        <w:spacing w:after="0"/>
        <w:ind w:left="0"/>
        <w:jc w:val="both"/>
      </w:pPr>
      <w:r>
        <w:rPr>
          <w:rFonts w:ascii="Times New Roman"/>
          <w:b w:val="false"/>
          <w:i w:val="false"/>
          <w:color w:val="000000"/>
          <w:sz w:val="28"/>
        </w:rPr>
        <w:t>
      1) қауіпсіздігі туралы мерзімді жаңартылатын есептер немесе мерзімді есеп</w:t>
      </w:r>
    </w:p>
    <w:bookmarkEnd w:id="1430"/>
    <w:bookmarkStart w:name="z2030" w:id="1431"/>
    <w:p>
      <w:pPr>
        <w:spacing w:after="0"/>
        <w:ind w:left="0"/>
        <w:jc w:val="both"/>
      </w:pPr>
      <w:r>
        <w:rPr>
          <w:rFonts w:ascii="Times New Roman"/>
          <w:b w:val="false"/>
          <w:i w:val="false"/>
          <w:color w:val="000000"/>
          <w:sz w:val="28"/>
        </w:rPr>
        <w:t>
      ______________________________________________________________________</w:t>
      </w:r>
    </w:p>
    <w:bookmarkEnd w:id="1431"/>
    <w:bookmarkStart w:name="z2031" w:id="1432"/>
    <w:p>
      <w:pPr>
        <w:spacing w:after="0"/>
        <w:ind w:left="0"/>
        <w:jc w:val="both"/>
      </w:pPr>
      <w:r>
        <w:rPr>
          <w:rFonts w:ascii="Times New Roman"/>
          <w:b w:val="false"/>
          <w:i w:val="false"/>
          <w:color w:val="000000"/>
          <w:sz w:val="28"/>
        </w:rPr>
        <w:t>
      _____________________________________________________________________</w:t>
      </w:r>
    </w:p>
    <w:bookmarkEnd w:id="1432"/>
    <w:bookmarkStart w:name="z2032" w:id="1433"/>
    <w:p>
      <w:pPr>
        <w:spacing w:after="0"/>
        <w:ind w:left="0"/>
        <w:jc w:val="both"/>
      </w:pPr>
      <w:r>
        <w:rPr>
          <w:rFonts w:ascii="Times New Roman"/>
          <w:b w:val="false"/>
          <w:i w:val="false"/>
          <w:color w:val="000000"/>
          <w:sz w:val="28"/>
        </w:rPr>
        <w:t>
      2) төмендегілердің нәтижесінде: оның ішінде Қазақстан Республикасында биологиялық дәрілік заттарды қолданған кезде қауіптерді және қауіпті неғұрлым азайту, иммуногенділігін басқару жоспары мониторингінің нәтижелері: дәрілік заттардың қауіпсіздігі мен тиімділігін тіркеуден кейінгі бақылау зерттеулері (белсенді мониторинг әдісімен, иликогорттық ретроспективтік және (немесе) проспектілі зерттеулердің жағдай-бақылау әдісімен) _____ белгілі бір биологиялық дәрілік заттардың ем қабылдайтын пациенттерінің тізілімін талдауы</w:t>
      </w:r>
    </w:p>
    <w:bookmarkEnd w:id="1433"/>
    <w:bookmarkStart w:name="z2033" w:id="1434"/>
    <w:p>
      <w:pPr>
        <w:spacing w:after="0"/>
        <w:ind w:left="0"/>
        <w:jc w:val="both"/>
      </w:pPr>
      <w:r>
        <w:rPr>
          <w:rFonts w:ascii="Times New Roman"/>
          <w:b w:val="false"/>
          <w:i w:val="false"/>
          <w:color w:val="000000"/>
          <w:sz w:val="28"/>
        </w:rPr>
        <w:t>
      ______________________________________________________________________</w:t>
      </w:r>
    </w:p>
    <w:bookmarkEnd w:id="1434"/>
    <w:bookmarkStart w:name="z2034" w:id="1435"/>
    <w:p>
      <w:pPr>
        <w:spacing w:after="0"/>
        <w:ind w:left="0"/>
        <w:jc w:val="both"/>
      </w:pPr>
      <w:r>
        <w:rPr>
          <w:rFonts w:ascii="Times New Roman"/>
          <w:b w:val="false"/>
          <w:i w:val="false"/>
          <w:color w:val="000000"/>
          <w:sz w:val="28"/>
        </w:rPr>
        <w:t>
      постмаркетингтік клиникалық зерттеулер</w:t>
      </w:r>
    </w:p>
    <w:bookmarkEnd w:id="1435"/>
    <w:bookmarkStart w:name="z2035" w:id="1436"/>
    <w:p>
      <w:pPr>
        <w:spacing w:after="0"/>
        <w:ind w:left="0"/>
        <w:jc w:val="both"/>
      </w:pPr>
      <w:r>
        <w:rPr>
          <w:rFonts w:ascii="Times New Roman"/>
          <w:b w:val="false"/>
          <w:i w:val="false"/>
          <w:color w:val="000000"/>
          <w:sz w:val="28"/>
        </w:rPr>
        <w:t>
      _________________________________________________________________</w:t>
      </w:r>
    </w:p>
    <w:bookmarkEnd w:id="1436"/>
    <w:bookmarkStart w:name="z2036" w:id="1437"/>
    <w:p>
      <w:pPr>
        <w:spacing w:after="0"/>
        <w:ind w:left="0"/>
        <w:jc w:val="both"/>
      </w:pPr>
      <w:r>
        <w:rPr>
          <w:rFonts w:ascii="Times New Roman"/>
          <w:b w:val="false"/>
          <w:i w:val="false"/>
          <w:color w:val="000000"/>
          <w:sz w:val="28"/>
        </w:rPr>
        <w:t xml:space="preserve">
      __________________________________________________________________ </w:t>
      </w:r>
    </w:p>
    <w:bookmarkEnd w:id="1437"/>
    <w:bookmarkStart w:name="z2037" w:id="1438"/>
    <w:p>
      <w:pPr>
        <w:spacing w:after="0"/>
        <w:ind w:left="0"/>
        <w:jc w:val="both"/>
      </w:pPr>
      <w:r>
        <w:rPr>
          <w:rFonts w:ascii="Times New Roman"/>
          <w:b w:val="false"/>
          <w:i w:val="false"/>
          <w:color w:val="000000"/>
          <w:sz w:val="28"/>
        </w:rPr>
        <w:t>
      ___________________________________________________________________</w:t>
      </w:r>
    </w:p>
    <w:bookmarkEnd w:id="1438"/>
    <w:bookmarkStart w:name="z2038" w:id="1439"/>
    <w:p>
      <w:pPr>
        <w:spacing w:after="0"/>
        <w:ind w:left="0"/>
        <w:jc w:val="both"/>
      </w:pPr>
      <w:r>
        <w:rPr>
          <w:rFonts w:ascii="Times New Roman"/>
          <w:b w:val="false"/>
          <w:i w:val="false"/>
          <w:color w:val="000000"/>
          <w:sz w:val="28"/>
        </w:rPr>
        <w:t>
      ___________________________________________________________________</w:t>
      </w:r>
    </w:p>
    <w:bookmarkEnd w:id="1439"/>
    <w:bookmarkStart w:name="z2039" w:id="1440"/>
    <w:p>
      <w:pPr>
        <w:spacing w:after="0"/>
        <w:ind w:left="0"/>
        <w:jc w:val="both"/>
      </w:pPr>
      <w:r>
        <w:rPr>
          <w:rFonts w:ascii="Times New Roman"/>
          <w:b w:val="false"/>
          <w:i w:val="false"/>
          <w:color w:val="000000"/>
          <w:sz w:val="28"/>
        </w:rPr>
        <w:t>
      Қазақстан Республикасында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w:t>
      </w:r>
    </w:p>
    <w:bookmarkEnd w:id="1440"/>
    <w:bookmarkStart w:name="z2040" w:id="1441"/>
    <w:p>
      <w:pPr>
        <w:spacing w:after="0"/>
        <w:ind w:left="0"/>
        <w:jc w:val="both"/>
      </w:pPr>
      <w:r>
        <w:rPr>
          <w:rFonts w:ascii="Times New Roman"/>
          <w:b w:val="false"/>
          <w:i w:val="false"/>
          <w:color w:val="000000"/>
          <w:sz w:val="28"/>
        </w:rPr>
        <w:t>
      28. "Пайда-тәуекел"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емшек сүтімен қоректендіретін әйелдерге, егде жасқа, бүйрек және бауыр жеткіліксіздігі бар пациенттерге ерекше назар аудару талап етіледі.</w:t>
      </w:r>
    </w:p>
    <w:bookmarkEnd w:id="1441"/>
    <w:bookmarkStart w:name="z2041" w:id="1442"/>
    <w:p>
      <w:pPr>
        <w:spacing w:after="0"/>
        <w:ind w:left="0"/>
        <w:jc w:val="both"/>
      </w:pPr>
      <w:r>
        <w:rPr>
          <w:rFonts w:ascii="Times New Roman"/>
          <w:b w:val="false"/>
          <w:i w:val="false"/>
          <w:color w:val="000000"/>
          <w:sz w:val="28"/>
        </w:rPr>
        <w:t>
      __________________________________________________________________</w:t>
      </w:r>
    </w:p>
    <w:bookmarkEnd w:id="1442"/>
    <w:bookmarkStart w:name="z2042" w:id="1443"/>
    <w:p>
      <w:pPr>
        <w:spacing w:after="0"/>
        <w:ind w:left="0"/>
        <w:jc w:val="both"/>
      </w:pPr>
      <w:r>
        <w:rPr>
          <w:rFonts w:ascii="Times New Roman"/>
          <w:b w:val="false"/>
          <w:i w:val="false"/>
          <w:color w:val="000000"/>
          <w:sz w:val="28"/>
        </w:rPr>
        <w:t>
      __________________________________________________________________</w:t>
      </w:r>
    </w:p>
    <w:bookmarkEnd w:id="1443"/>
    <w:bookmarkStart w:name="z2043" w:id="1444"/>
    <w:p>
      <w:pPr>
        <w:spacing w:after="0"/>
        <w:ind w:left="0"/>
        <w:jc w:val="both"/>
      </w:pPr>
      <w:r>
        <w:rPr>
          <w:rFonts w:ascii="Times New Roman"/>
          <w:b w:val="false"/>
          <w:i w:val="false"/>
          <w:color w:val="000000"/>
          <w:sz w:val="28"/>
        </w:rPr>
        <w:t>
      29. Медициналық қолдану жөніндегі нұсқаулық сараптамасы дәрілік препараттың қысқаша сипаттамасымен салыстырылып жүргізіледі. Дәрілік заттың медициналық қолдану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қорытынды жасалады</w:t>
      </w:r>
    </w:p>
    <w:bookmarkEnd w:id="1444"/>
    <w:bookmarkStart w:name="z2044" w:id="1445"/>
    <w:p>
      <w:pPr>
        <w:spacing w:after="0"/>
        <w:ind w:left="0"/>
        <w:jc w:val="both"/>
      </w:pPr>
      <w:r>
        <w:rPr>
          <w:rFonts w:ascii="Times New Roman"/>
          <w:b w:val="false"/>
          <w:i w:val="false"/>
          <w:color w:val="000000"/>
          <w:sz w:val="28"/>
        </w:rPr>
        <w:t>
      _____________________________________________________________________</w:t>
      </w:r>
    </w:p>
    <w:bookmarkEnd w:id="1445"/>
    <w:bookmarkStart w:name="z2045" w:id="1446"/>
    <w:p>
      <w:pPr>
        <w:spacing w:after="0"/>
        <w:ind w:left="0"/>
        <w:jc w:val="both"/>
      </w:pPr>
      <w:r>
        <w:rPr>
          <w:rFonts w:ascii="Times New Roman"/>
          <w:b w:val="false"/>
          <w:i w:val="false"/>
          <w:color w:val="000000"/>
          <w:sz w:val="28"/>
        </w:rPr>
        <w:t>
      _____________________________________________________________________</w:t>
      </w:r>
    </w:p>
    <w:bookmarkEnd w:id="1446"/>
    <w:bookmarkStart w:name="z2046" w:id="1447"/>
    <w:p>
      <w:pPr>
        <w:spacing w:after="0"/>
        <w:ind w:left="0"/>
        <w:jc w:val="both"/>
      </w:pPr>
      <w:r>
        <w:rPr>
          <w:rFonts w:ascii="Times New Roman"/>
          <w:b w:val="false"/>
          <w:i w:val="false"/>
          <w:color w:val="000000"/>
          <w:sz w:val="28"/>
        </w:rPr>
        <w:t>
      30. Дәрілік заттың атауында бар-жоғы туралы қорытынды:</w:t>
      </w:r>
    </w:p>
    <w:bookmarkEnd w:id="1447"/>
    <w:bookmarkStart w:name="z2047" w:id="1448"/>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bookmarkEnd w:id="1448"/>
    <w:bookmarkStart w:name="z2048" w:id="1449"/>
    <w:p>
      <w:pPr>
        <w:spacing w:after="0"/>
        <w:ind w:left="0"/>
        <w:jc w:val="both"/>
      </w:pPr>
      <w:r>
        <w:rPr>
          <w:rFonts w:ascii="Times New Roman"/>
          <w:b w:val="false"/>
          <w:i w:val="false"/>
          <w:color w:val="000000"/>
          <w:sz w:val="28"/>
        </w:rPr>
        <w:t>
      __________________________________________________________________</w:t>
      </w:r>
    </w:p>
    <w:bookmarkEnd w:id="1449"/>
    <w:bookmarkStart w:name="z2049" w:id="1450"/>
    <w:p>
      <w:pPr>
        <w:spacing w:after="0"/>
        <w:ind w:left="0"/>
        <w:jc w:val="both"/>
      </w:pPr>
      <w:r>
        <w:rPr>
          <w:rFonts w:ascii="Times New Roman"/>
          <w:b w:val="false"/>
          <w:i w:val="false"/>
          <w:color w:val="000000"/>
          <w:sz w:val="28"/>
        </w:rPr>
        <w:t>
      __________________________________________________________________</w:t>
      </w:r>
    </w:p>
    <w:bookmarkEnd w:id="1450"/>
    <w:bookmarkStart w:name="z2050" w:id="1451"/>
    <w:p>
      <w:pPr>
        <w:spacing w:after="0"/>
        <w:ind w:left="0"/>
        <w:jc w:val="both"/>
      </w:pPr>
      <w:r>
        <w:rPr>
          <w:rFonts w:ascii="Times New Roman"/>
          <w:b w:val="false"/>
          <w:i w:val="false"/>
          <w:color w:val="000000"/>
          <w:sz w:val="28"/>
        </w:rPr>
        <w:t>
      2) препараттың нағыз құрамы мен әсеріне қатысты шатасуларға алып баруға қабілеттілік</w:t>
      </w:r>
    </w:p>
    <w:bookmarkEnd w:id="1451"/>
    <w:bookmarkStart w:name="z2051" w:id="1452"/>
    <w:p>
      <w:pPr>
        <w:spacing w:after="0"/>
        <w:ind w:left="0"/>
        <w:jc w:val="both"/>
      </w:pPr>
      <w:r>
        <w:rPr>
          <w:rFonts w:ascii="Times New Roman"/>
          <w:b w:val="false"/>
          <w:i w:val="false"/>
          <w:color w:val="000000"/>
          <w:sz w:val="28"/>
        </w:rPr>
        <w:t>
      ___________________________________________________________________</w:t>
      </w:r>
    </w:p>
    <w:bookmarkEnd w:id="1452"/>
    <w:bookmarkStart w:name="z2052" w:id="1453"/>
    <w:p>
      <w:pPr>
        <w:spacing w:after="0"/>
        <w:ind w:left="0"/>
        <w:jc w:val="both"/>
      </w:pPr>
      <w:r>
        <w:rPr>
          <w:rFonts w:ascii="Times New Roman"/>
          <w:b w:val="false"/>
          <w:i w:val="false"/>
          <w:color w:val="000000"/>
          <w:sz w:val="28"/>
        </w:rPr>
        <w:t>
      ___________________________________________________________________</w:t>
      </w:r>
    </w:p>
    <w:bookmarkEnd w:id="1453"/>
    <w:bookmarkStart w:name="z2053" w:id="1454"/>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атауы</w:t>
      </w:r>
    </w:p>
    <w:bookmarkEnd w:id="1454"/>
    <w:bookmarkStart w:name="z2054" w:id="1455"/>
    <w:p>
      <w:pPr>
        <w:spacing w:after="0"/>
        <w:ind w:left="0"/>
        <w:jc w:val="both"/>
      </w:pPr>
      <w:r>
        <w:rPr>
          <w:rFonts w:ascii="Times New Roman"/>
          <w:b w:val="false"/>
          <w:i w:val="false"/>
          <w:color w:val="000000"/>
          <w:sz w:val="28"/>
        </w:rPr>
        <w:t>
      ____________________________________________________________________</w:t>
      </w:r>
    </w:p>
    <w:bookmarkEnd w:id="1455"/>
    <w:bookmarkStart w:name="z2055" w:id="1456"/>
    <w:p>
      <w:pPr>
        <w:spacing w:after="0"/>
        <w:ind w:left="0"/>
        <w:jc w:val="both"/>
      </w:pPr>
      <w:r>
        <w:rPr>
          <w:rFonts w:ascii="Times New Roman"/>
          <w:b w:val="false"/>
          <w:i w:val="false"/>
          <w:color w:val="000000"/>
          <w:sz w:val="28"/>
        </w:rPr>
        <w:t>
      ____________________________________________________________________</w:t>
      </w:r>
    </w:p>
    <w:bookmarkEnd w:id="1456"/>
    <w:bookmarkStart w:name="z2056" w:id="1457"/>
    <w:p>
      <w:pPr>
        <w:spacing w:after="0"/>
        <w:ind w:left="0"/>
        <w:jc w:val="both"/>
      </w:pPr>
      <w:r>
        <w:rPr>
          <w:rFonts w:ascii="Times New Roman"/>
          <w:b w:val="false"/>
          <w:i w:val="false"/>
          <w:color w:val="000000"/>
          <w:sz w:val="28"/>
        </w:rPr>
        <w:t>
      31. Анатомиялық-терапиялық-химиялық (бұдан әрі - АТХ) жіктемесіне кодтың дұрыс берілуін, фармакотерапиялық тобының АТХ жіктемесінің кодына, фармакологиялық әсеріне, қолданылу көрсетілімдеріне сәйкестігін бағалау. АТХ коды мен фармакотерапиялық тобы дұрыс мәлімделмеген жағдайда сарапшы ұсынымын көрсету талап етіледі</w:t>
      </w:r>
    </w:p>
    <w:bookmarkEnd w:id="1457"/>
    <w:bookmarkStart w:name="z2057" w:id="1458"/>
    <w:p>
      <w:pPr>
        <w:spacing w:after="0"/>
        <w:ind w:left="0"/>
        <w:jc w:val="both"/>
      </w:pPr>
      <w:r>
        <w:rPr>
          <w:rFonts w:ascii="Times New Roman"/>
          <w:b w:val="false"/>
          <w:i w:val="false"/>
          <w:color w:val="000000"/>
          <w:sz w:val="28"/>
        </w:rPr>
        <w:t>
      ____________________________________________________________________</w:t>
      </w:r>
    </w:p>
    <w:bookmarkEnd w:id="1458"/>
    <w:bookmarkStart w:name="z2058" w:id="1459"/>
    <w:p>
      <w:pPr>
        <w:spacing w:after="0"/>
        <w:ind w:left="0"/>
        <w:jc w:val="both"/>
      </w:pPr>
      <w:r>
        <w:rPr>
          <w:rFonts w:ascii="Times New Roman"/>
          <w:b w:val="false"/>
          <w:i w:val="false"/>
          <w:color w:val="000000"/>
          <w:sz w:val="28"/>
        </w:rPr>
        <w:t>
      ____________________________________________________________________</w:t>
      </w:r>
    </w:p>
    <w:bookmarkEnd w:id="1459"/>
    <w:bookmarkStart w:name="z2059" w:id="1460"/>
    <w:p>
      <w:pPr>
        <w:spacing w:after="0"/>
        <w:ind w:left="0"/>
        <w:jc w:val="both"/>
      </w:pPr>
      <w:r>
        <w:rPr>
          <w:rFonts w:ascii="Times New Roman"/>
          <w:b w:val="false"/>
          <w:i w:val="false"/>
          <w:color w:val="000000"/>
          <w:sz w:val="28"/>
        </w:rPr>
        <w:t>
      32.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 (бактерицидтік)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w:t>
      </w:r>
    </w:p>
    <w:bookmarkEnd w:id="1460"/>
    <w:bookmarkStart w:name="z2060" w:id="1461"/>
    <w:p>
      <w:pPr>
        <w:spacing w:after="0"/>
        <w:ind w:left="0"/>
        <w:jc w:val="both"/>
      </w:pPr>
      <w:r>
        <w:rPr>
          <w:rFonts w:ascii="Times New Roman"/>
          <w:b w:val="false"/>
          <w:i w:val="false"/>
          <w:color w:val="000000"/>
          <w:sz w:val="28"/>
        </w:rPr>
        <w:t>
      ____________________________________________________________________</w:t>
      </w:r>
    </w:p>
    <w:bookmarkEnd w:id="1461"/>
    <w:bookmarkStart w:name="z2061" w:id="1462"/>
    <w:p>
      <w:pPr>
        <w:spacing w:after="0"/>
        <w:ind w:left="0"/>
        <w:jc w:val="both"/>
      </w:pPr>
      <w:r>
        <w:rPr>
          <w:rFonts w:ascii="Times New Roman"/>
          <w:b w:val="false"/>
          <w:i w:val="false"/>
          <w:color w:val="000000"/>
          <w:sz w:val="28"/>
        </w:rPr>
        <w:t>
      ____________________________________________________________________</w:t>
      </w:r>
    </w:p>
    <w:bookmarkEnd w:id="1462"/>
    <w:bookmarkStart w:name="z2062" w:id="1463"/>
    <w:p>
      <w:pPr>
        <w:spacing w:after="0"/>
        <w:ind w:left="0"/>
        <w:jc w:val="both"/>
      </w:pPr>
      <w:r>
        <w:rPr>
          <w:rFonts w:ascii="Times New Roman"/>
          <w:b w:val="false"/>
          <w:i w:val="false"/>
          <w:color w:val="000000"/>
          <w:sz w:val="28"/>
        </w:rPr>
        <w:t>
      33. Өтініште, дәрілік препараттың қысқаша сипаттамасында, медициналық қолдану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w:t>
      </w:r>
    </w:p>
    <w:bookmarkEnd w:id="1463"/>
    <w:bookmarkStart w:name="z2063" w:id="1464"/>
    <w:p>
      <w:pPr>
        <w:spacing w:after="0"/>
        <w:ind w:left="0"/>
        <w:jc w:val="both"/>
      </w:pPr>
      <w:r>
        <w:rPr>
          <w:rFonts w:ascii="Times New Roman"/>
          <w:b w:val="false"/>
          <w:i w:val="false"/>
          <w:color w:val="000000"/>
          <w:sz w:val="28"/>
        </w:rPr>
        <w:t>
      34. Медициналық қолдану жөніндегі нұсқаулықтың Қазақстан Республикасының қолданыстағы заңнамасына сәйкестігі.</w:t>
      </w:r>
    </w:p>
    <w:bookmarkEnd w:id="1464"/>
    <w:bookmarkStart w:name="z2064" w:id="1465"/>
    <w:p>
      <w:pPr>
        <w:spacing w:after="0"/>
        <w:ind w:left="0"/>
        <w:jc w:val="both"/>
      </w:pPr>
      <w:r>
        <w:rPr>
          <w:rFonts w:ascii="Times New Roman"/>
          <w:b w:val="false"/>
          <w:i w:val="false"/>
          <w:color w:val="000000"/>
          <w:sz w:val="28"/>
        </w:rPr>
        <w:t>
      35. Фармакологиялық бақылау және қауіпті басқару жүйесінің егжей-тегжейлі сипаттамасы:</w:t>
      </w:r>
    </w:p>
    <w:bookmarkEnd w:id="1465"/>
    <w:bookmarkStart w:name="z2065" w:id="1466"/>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 мынадай элементтерді қамтиды:</w:t>
      </w:r>
    </w:p>
    <w:bookmarkEnd w:id="1466"/>
    <w:bookmarkStart w:name="z2066" w:id="1467"/>
    <w:p>
      <w:pPr>
        <w:spacing w:after="0"/>
        <w:ind w:left="0"/>
        <w:jc w:val="both"/>
      </w:pPr>
      <w:r>
        <w:rPr>
          <w:rFonts w:ascii="Times New Roman"/>
          <w:b w:val="false"/>
          <w:i w:val="false"/>
          <w:color w:val="000000"/>
          <w:sz w:val="28"/>
        </w:rPr>
        <w:t>
      тіркеу куәлігі ұстаушысының өз иелігінде ірі фармакологиялық бақылауға уәкілетті болуына дәлел, жаһандық фармакологиялық қадағалауға жауапты тұлғаның қосылу дерекнамасы,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куәлігінің ұстаушының қолы қойылған декларациясы</w:t>
      </w:r>
    </w:p>
    <w:bookmarkEnd w:id="1467"/>
    <w:bookmarkStart w:name="z2067" w:id="1468"/>
    <w:p>
      <w:pPr>
        <w:spacing w:after="0"/>
        <w:ind w:left="0"/>
        <w:jc w:val="both"/>
      </w:pPr>
      <w:r>
        <w:rPr>
          <w:rFonts w:ascii="Times New Roman"/>
          <w:b w:val="false"/>
          <w:i w:val="false"/>
          <w:color w:val="000000"/>
          <w:sz w:val="28"/>
        </w:rPr>
        <w:t>
      _________________________________________________________________</w:t>
      </w:r>
    </w:p>
    <w:bookmarkEnd w:id="1468"/>
    <w:bookmarkStart w:name="z2068" w:id="1469"/>
    <w:p>
      <w:pPr>
        <w:spacing w:after="0"/>
        <w:ind w:left="0"/>
        <w:jc w:val="both"/>
      </w:pPr>
      <w:r>
        <w:rPr>
          <w:rFonts w:ascii="Times New Roman"/>
          <w:b w:val="false"/>
          <w:i w:val="false"/>
          <w:color w:val="000000"/>
          <w:sz w:val="28"/>
        </w:rPr>
        <w:t>
      Фармакологиялық қадағалау жүйесінің мастер-файлының сақталу орнына (мекенжайына) сілтеме;</w:t>
      </w:r>
    </w:p>
    <w:bookmarkEnd w:id="1469"/>
    <w:bookmarkStart w:name="z2069" w:id="1470"/>
    <w:p>
      <w:pPr>
        <w:spacing w:after="0"/>
        <w:ind w:left="0"/>
        <w:jc w:val="both"/>
      </w:pPr>
      <w:r>
        <w:rPr>
          <w:rFonts w:ascii="Times New Roman"/>
          <w:b w:val="false"/>
          <w:i w:val="false"/>
          <w:color w:val="000000"/>
          <w:sz w:val="28"/>
        </w:rPr>
        <w:t>
      2) Қазақстан Республикасында жаһандық фармакологиялық қадағалау жүйесінің уәкілетті тұлғасы (байланысатын адам): Қазақстан Республикасында фармакологиялық қадағалауға уәкілетті тұлғаның тағайындалғанын растайтын құжат _______________</w:t>
      </w:r>
    </w:p>
    <w:bookmarkEnd w:id="1470"/>
    <w:bookmarkStart w:name="z2070" w:id="1471"/>
    <w:p>
      <w:pPr>
        <w:spacing w:after="0"/>
        <w:ind w:left="0"/>
        <w:jc w:val="both"/>
      </w:pPr>
      <w:r>
        <w:rPr>
          <w:rFonts w:ascii="Times New Roman"/>
          <w:b w:val="false"/>
          <w:i w:val="false"/>
          <w:color w:val="000000"/>
          <w:sz w:val="28"/>
        </w:rPr>
        <w:t>
      Қазақстан Республикасында фармакологиялық қадағалауға уәкілетті тұлғаның (байланысатын адам) байланыс дерекнамасы;</w:t>
      </w:r>
    </w:p>
    <w:bookmarkEnd w:id="1471"/>
    <w:bookmarkStart w:name="z2071" w:id="1472"/>
    <w:p>
      <w:pPr>
        <w:spacing w:after="0"/>
        <w:ind w:left="0"/>
        <w:jc w:val="both"/>
      </w:pPr>
      <w:r>
        <w:rPr>
          <w:rFonts w:ascii="Times New Roman"/>
          <w:b w:val="false"/>
          <w:i w:val="false"/>
          <w:color w:val="000000"/>
          <w:sz w:val="28"/>
        </w:rPr>
        <w:t>
      3) Тіркеуге (қайта тіркеуге) немесе өзгерістер енгізуге өтінім берілген (ерекше бақылауды талап ететін бірегей препараттар, биосимилярлар, вакциналар, қан препараттары, генерик препараттар үшін) дәрілік заттарды медициналық қолдануда қауіпті басқару жоспары</w:t>
      </w:r>
    </w:p>
    <w:bookmarkEnd w:id="1472"/>
    <w:bookmarkStart w:name="z2072" w:id="1473"/>
    <w:p>
      <w:pPr>
        <w:spacing w:after="0"/>
        <w:ind w:left="0"/>
        <w:jc w:val="both"/>
      </w:pPr>
      <w:r>
        <w:rPr>
          <w:rFonts w:ascii="Times New Roman"/>
          <w:b w:val="false"/>
          <w:i w:val="false"/>
          <w:color w:val="000000"/>
          <w:sz w:val="28"/>
        </w:rPr>
        <w:t>
      Ескерту:</w:t>
      </w:r>
    </w:p>
    <w:bookmarkEnd w:id="1473"/>
    <w:bookmarkStart w:name="z2073" w:id="1474"/>
    <w:p>
      <w:pPr>
        <w:spacing w:after="0"/>
        <w:ind w:left="0"/>
        <w:jc w:val="both"/>
      </w:pPr>
      <w:r>
        <w:rPr>
          <w:rFonts w:ascii="Times New Roman"/>
          <w:b w:val="false"/>
          <w:i w:val="false"/>
          <w:color w:val="000000"/>
          <w:sz w:val="28"/>
        </w:rPr>
        <w:t>
      * белгіленген бөлімдер қайта тіркеу кезінде толтырылады</w:t>
      </w:r>
    </w:p>
    <w:bookmarkEnd w:id="1474"/>
    <w:bookmarkStart w:name="z2074" w:id="1475"/>
    <w:p>
      <w:pPr>
        <w:spacing w:after="0"/>
        <w:ind w:left="0"/>
        <w:jc w:val="both"/>
      </w:pPr>
      <w:r>
        <w:rPr>
          <w:rFonts w:ascii="Times New Roman"/>
          <w:b w:val="false"/>
          <w:i w:val="false"/>
          <w:color w:val="000000"/>
          <w:sz w:val="28"/>
        </w:rPr>
        <w:t>
      Қорытынды:</w:t>
      </w:r>
    </w:p>
    <w:bookmarkEnd w:id="1475"/>
    <w:bookmarkStart w:name="z2075" w:id="1476"/>
    <w:p>
      <w:pPr>
        <w:spacing w:after="0"/>
        <w:ind w:left="0"/>
        <w:jc w:val="both"/>
      </w:pPr>
      <w:r>
        <w:rPr>
          <w:rFonts w:ascii="Times New Roman"/>
          <w:b w:val="false"/>
          <w:i w:val="false"/>
          <w:color w:val="000000"/>
          <w:sz w:val="28"/>
        </w:rPr>
        <w:t>
      оң теріс (негіздемесімен)</w:t>
      </w:r>
    </w:p>
    <w:bookmarkEnd w:id="1476"/>
    <w:bookmarkStart w:name="z2076" w:id="1477"/>
    <w:p>
      <w:pPr>
        <w:spacing w:after="0"/>
        <w:ind w:left="0"/>
        <w:jc w:val="both"/>
      </w:pPr>
      <w:r>
        <w:rPr>
          <w:rFonts w:ascii="Times New Roman"/>
          <w:b w:val="false"/>
          <w:i w:val="false"/>
          <w:color w:val="000000"/>
          <w:sz w:val="28"/>
        </w:rPr>
        <w:t>
      Сарапшыға құжаттардың келіп түскен күні</w:t>
      </w:r>
    </w:p>
    <w:bookmarkEnd w:id="1477"/>
    <w:bookmarkStart w:name="z2077" w:id="1478"/>
    <w:p>
      <w:pPr>
        <w:spacing w:after="0"/>
        <w:ind w:left="0"/>
        <w:jc w:val="both"/>
      </w:pPr>
      <w:r>
        <w:rPr>
          <w:rFonts w:ascii="Times New Roman"/>
          <w:b w:val="false"/>
          <w:i w:val="false"/>
          <w:color w:val="000000"/>
          <w:sz w:val="28"/>
        </w:rPr>
        <w:t>
      Құжаттар сараптамасының аяқталған күні</w:t>
      </w:r>
    </w:p>
    <w:bookmarkEnd w:id="1478"/>
    <w:bookmarkStart w:name="z2078" w:id="1479"/>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bookmarkEnd w:id="1479"/>
    <w:bookmarkStart w:name="z2079" w:id="1480"/>
    <w:p>
      <w:pPr>
        <w:spacing w:after="0"/>
        <w:ind w:left="0"/>
        <w:jc w:val="both"/>
      </w:pPr>
      <w:r>
        <w:rPr>
          <w:rFonts w:ascii="Times New Roman"/>
          <w:b w:val="false"/>
          <w:i w:val="false"/>
          <w:color w:val="000000"/>
          <w:sz w:val="28"/>
        </w:rPr>
        <w:t>
      Құрылымдық бөлімшенің басшысы</w:t>
      </w:r>
    </w:p>
    <w:bookmarkEnd w:id="1480"/>
    <w:bookmarkStart w:name="z2080" w:id="1481"/>
    <w:p>
      <w:pPr>
        <w:spacing w:after="0"/>
        <w:ind w:left="0"/>
        <w:jc w:val="both"/>
      </w:pPr>
      <w:r>
        <w:rPr>
          <w:rFonts w:ascii="Times New Roman"/>
          <w:b w:val="false"/>
          <w:i w:val="false"/>
          <w:color w:val="000000"/>
          <w:sz w:val="28"/>
        </w:rPr>
        <w:t>
      __________ ____________________________</w:t>
      </w:r>
    </w:p>
    <w:bookmarkEnd w:id="1481"/>
    <w:bookmarkStart w:name="z2081" w:id="1482"/>
    <w:p>
      <w:pPr>
        <w:spacing w:after="0"/>
        <w:ind w:left="0"/>
        <w:jc w:val="both"/>
      </w:pPr>
      <w:r>
        <w:rPr>
          <w:rFonts w:ascii="Times New Roman"/>
          <w:b w:val="false"/>
          <w:i w:val="false"/>
          <w:color w:val="000000"/>
          <w:sz w:val="28"/>
        </w:rPr>
        <w:t>
      қолы Т.А.Ә. (бар болған жағдайда)</w:t>
      </w:r>
    </w:p>
    <w:bookmarkEnd w:id="1482"/>
    <w:bookmarkStart w:name="z2082" w:id="1483"/>
    <w:p>
      <w:pPr>
        <w:spacing w:after="0"/>
        <w:ind w:left="0"/>
        <w:jc w:val="both"/>
      </w:pPr>
      <w:r>
        <w:rPr>
          <w:rFonts w:ascii="Times New Roman"/>
          <w:b w:val="false"/>
          <w:i w:val="false"/>
          <w:color w:val="000000"/>
          <w:sz w:val="28"/>
        </w:rPr>
        <w:t>
      Сарапшы:</w:t>
      </w:r>
    </w:p>
    <w:bookmarkEnd w:id="1483"/>
    <w:bookmarkStart w:name="z2083" w:id="1484"/>
    <w:p>
      <w:pPr>
        <w:spacing w:after="0"/>
        <w:ind w:left="0"/>
        <w:jc w:val="both"/>
      </w:pPr>
      <w:r>
        <w:rPr>
          <w:rFonts w:ascii="Times New Roman"/>
          <w:b w:val="false"/>
          <w:i w:val="false"/>
          <w:color w:val="000000"/>
          <w:sz w:val="28"/>
        </w:rPr>
        <w:t>
      __________ ____________________________</w:t>
      </w:r>
    </w:p>
    <w:bookmarkEnd w:id="1484"/>
    <w:bookmarkStart w:name="z2084" w:id="1485"/>
    <w:p>
      <w:pPr>
        <w:spacing w:after="0"/>
        <w:ind w:left="0"/>
        <w:jc w:val="both"/>
      </w:pPr>
      <w:r>
        <w:rPr>
          <w:rFonts w:ascii="Times New Roman"/>
          <w:b w:val="false"/>
          <w:i w:val="false"/>
          <w:color w:val="000000"/>
          <w:sz w:val="28"/>
        </w:rPr>
        <w:t>
      қолы Т.А.Ә. (бар болған жағдайда)</w:t>
      </w:r>
    </w:p>
    <w:bookmarkEnd w:id="1485"/>
    <w:bookmarkStart w:name="z2085" w:id="1486"/>
    <w:p>
      <w:pPr>
        <w:spacing w:after="0"/>
        <w:ind w:left="0"/>
        <w:jc w:val="both"/>
      </w:pPr>
      <w:r>
        <w:rPr>
          <w:rFonts w:ascii="Times New Roman"/>
          <w:b w:val="false"/>
          <w:i w:val="false"/>
          <w:color w:val="000000"/>
          <w:sz w:val="28"/>
        </w:rPr>
        <w:t>
      Күні _____________</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20-қосымша</w:t>
            </w:r>
          </w:p>
        </w:tc>
      </w:tr>
    </w:tbl>
    <w:bookmarkStart w:name="z2087" w:id="1487"/>
    <w:p>
      <w:pPr>
        <w:spacing w:after="0"/>
        <w:ind w:left="0"/>
        <w:jc w:val="both"/>
      </w:pPr>
      <w:r>
        <w:rPr>
          <w:rFonts w:ascii="Times New Roman"/>
          <w:b w:val="false"/>
          <w:i w:val="false"/>
          <w:color w:val="000000"/>
          <w:sz w:val="28"/>
        </w:rPr>
        <w:t>
      нысан</w:t>
      </w:r>
    </w:p>
    <w:bookmarkEnd w:id="1487"/>
    <w:bookmarkStart w:name="z2088" w:id="1488"/>
    <w:p>
      <w:pPr>
        <w:spacing w:after="0"/>
        <w:ind w:left="0"/>
        <w:jc w:val="left"/>
      </w:pPr>
      <w:r>
        <w:rPr>
          <w:rFonts w:ascii="Times New Roman"/>
          <w:b/>
          <w:i w:val="false"/>
          <w:color w:val="000000"/>
        </w:rPr>
        <w:t xml:space="preserve"> Сарапшылардың тіркеу дерекнамасына енгізілетін өзгерістер кезінде дәрілік препаратты бағалау бойынша сарапшылардың жиынтық есебі</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489"/>
          <w:p>
            <w:pPr>
              <w:spacing w:after="20"/>
              <w:ind w:left="20"/>
              <w:jc w:val="both"/>
            </w:pPr>
            <w:r>
              <w:rPr>
                <w:rFonts w:ascii="Times New Roman"/>
                <w:b w:val="false"/>
                <w:i w:val="false"/>
                <w:color w:val="000000"/>
                <w:sz w:val="20"/>
              </w:rPr>
              <w:t>
 </w:t>
            </w:r>
          </w:p>
          <w:bookmarkEnd w:id="1489"/>
          <w:p>
            <w:pPr>
              <w:spacing w:after="20"/>
              <w:ind w:left="20"/>
              <w:jc w:val="both"/>
            </w:pPr>
            <w:r>
              <w:rPr>
                <w:rFonts w:ascii="Times New Roman"/>
                <w:b w:val="false"/>
                <w:i w:val="false"/>
                <w:color w:val="000000"/>
                <w:sz w:val="20"/>
              </w:rPr>
              <w:t xml:space="preserve">
 Бірегей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өндірілген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Гибридті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Иммундық-биологиялық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Биотәрізді дәрілік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Біріктірілген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зерделенген медициналық қолдануымен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Радиофармацевтикалық дәрілік препарат немесе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Өсімдік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Орфандық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GMP жағдайында емес өндірілген белсенді фармацевтикалық субстанция </w:t>
            </w:r>
          </w:p>
          <w:p>
            <w:pPr>
              <w:spacing w:after="20"/>
              <w:ind w:left="20"/>
              <w:jc w:val="both"/>
            </w:pPr>
            <w:r>
              <w:rPr>
                <w:rFonts w:ascii="Times New Roman"/>
                <w:b w:val="false"/>
                <w:i w:val="false"/>
                <w:color w:val="000000"/>
                <w:sz w:val="20"/>
              </w:rPr>
              <w:t>
 Дәрілік табиғи шикізат (фармакопеялық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490"/>
          <w:p>
            <w:pPr>
              <w:spacing w:after="20"/>
              <w:ind w:left="20"/>
              <w:jc w:val="both"/>
            </w:pPr>
            <w:r>
              <w:rPr>
                <w:rFonts w:ascii="Times New Roman"/>
                <w:b w:val="false"/>
                <w:i w:val="false"/>
                <w:color w:val="000000"/>
                <w:sz w:val="20"/>
              </w:rPr>
              <w:t>
 </w:t>
            </w:r>
          </w:p>
          <w:bookmarkEnd w:id="1490"/>
          <w:p>
            <w:pPr>
              <w:spacing w:after="20"/>
              <w:ind w:left="20"/>
              <w:jc w:val="both"/>
            </w:pPr>
            <w:r>
              <w:rPr>
                <w:rFonts w:ascii="Times New Roman"/>
                <w:b w:val="false"/>
                <w:i w:val="false"/>
                <w:color w:val="000000"/>
                <w:sz w:val="20"/>
              </w:rPr>
              <w:t xml:space="preserve">
 рецепт арқылы </w:t>
            </w:r>
          </w:p>
          <w:p>
            <w:pPr>
              <w:spacing w:after="20"/>
              <w:ind w:left="20"/>
              <w:jc w:val="both"/>
            </w:pPr>
            <w:r>
              <w:rPr>
                <w:rFonts w:ascii="Times New Roman"/>
                <w:b w:val="false"/>
                <w:i w:val="false"/>
                <w:color w:val="000000"/>
                <w:sz w:val="20"/>
              </w:rPr>
              <w:t>
рецептісіз Жүктеу</w:t>
            </w:r>
          </w:p>
        </w:tc>
      </w:tr>
    </w:tbl>
    <w:bookmarkStart w:name="z2103" w:id="1491"/>
    <w:p>
      <w:pPr>
        <w:spacing w:after="0"/>
        <w:ind w:left="0"/>
        <w:jc w:val="both"/>
      </w:pPr>
      <w:r>
        <w:rPr>
          <w:rFonts w:ascii="Times New Roman"/>
          <w:b w:val="false"/>
          <w:i w:val="false"/>
          <w:color w:val="000000"/>
          <w:sz w:val="28"/>
        </w:rPr>
        <w:t>
      2. Қаптамасы</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4" w:id="1492"/>
    <w:p>
      <w:pPr>
        <w:spacing w:after="0"/>
        <w:ind w:left="0"/>
        <w:jc w:val="both"/>
      </w:pPr>
      <w:r>
        <w:rPr>
          <w:rFonts w:ascii="Times New Roman"/>
          <w:b w:val="false"/>
          <w:i w:val="false"/>
          <w:color w:val="000000"/>
          <w:sz w:val="28"/>
        </w:rPr>
        <w:t>
      3. Өндіруші туралы деректер</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5" w:id="1493"/>
    <w:p>
      <w:pPr>
        <w:spacing w:after="0"/>
        <w:ind w:left="0"/>
        <w:jc w:val="both"/>
      </w:pPr>
      <w:r>
        <w:rPr>
          <w:rFonts w:ascii="Times New Roman"/>
          <w:b w:val="false"/>
          <w:i w:val="false"/>
          <w:color w:val="000000"/>
          <w:sz w:val="28"/>
        </w:rPr>
        <w:t>
      4. Өндіруші елде және басқа елдерде тіркеу</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6" w:id="1494"/>
    <w:p>
      <w:pPr>
        <w:spacing w:after="0"/>
        <w:ind w:left="0"/>
        <w:jc w:val="both"/>
      </w:pPr>
      <w:r>
        <w:rPr>
          <w:rFonts w:ascii="Times New Roman"/>
          <w:b w:val="false"/>
          <w:i w:val="false"/>
          <w:color w:val="000000"/>
          <w:sz w:val="28"/>
        </w:rPr>
        <w:t>
      5. 1) Дәрілік заттың құрамы (консерванттарды, препараттар қабығының құрамдас заттарын қоса алғанда, дәрілік субстанциялар мен қосымша заттарды көрсету):</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7" w:id="1495"/>
    <w:p>
      <w:pPr>
        <w:spacing w:after="0"/>
        <w:ind w:left="0"/>
        <w:jc w:val="both"/>
      </w:pPr>
      <w:r>
        <w:rPr>
          <w:rFonts w:ascii="Times New Roman"/>
          <w:b w:val="false"/>
          <w:i w:val="false"/>
          <w:color w:val="000000"/>
          <w:sz w:val="28"/>
        </w:rPr>
        <w:t>
      2) Дәрілік өсімдік шикізаты үшін</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8" w:id="1496"/>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9" w:id="1497"/>
    <w:p>
      <w:pPr>
        <w:spacing w:after="0"/>
        <w:ind w:left="0"/>
        <w:jc w:val="both"/>
      </w:pPr>
      <w:r>
        <w:rPr>
          <w:rFonts w:ascii="Times New Roman"/>
          <w:b w:val="false"/>
          <w:i w:val="false"/>
          <w:color w:val="000000"/>
          <w:sz w:val="28"/>
        </w:rPr>
        <w:t>
      7. 1) Дәрілік заттың құрамы (консерванттарды, препараттар қабығының құрамдас заттарын қоса алғанда, дәрілік субстанциялар мен қосымша заттарды көрсету):</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0" w:id="1498"/>
    <w:p>
      <w:pPr>
        <w:spacing w:after="0"/>
        <w:ind w:left="0"/>
        <w:jc w:val="both"/>
      </w:pPr>
      <w:r>
        <w:rPr>
          <w:rFonts w:ascii="Times New Roman"/>
          <w:b w:val="false"/>
          <w:i w:val="false"/>
          <w:color w:val="000000"/>
          <w:sz w:val="28"/>
        </w:rPr>
        <w:t>
      2) Дәрілік өсімдік шикізаты үшін</w:t>
      </w:r>
    </w:p>
    <w:bookmarkEnd w:id="1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1" w:id="1499"/>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2" w:id="1500"/>
    <w:p>
      <w:pPr>
        <w:spacing w:after="0"/>
        <w:ind w:left="0"/>
        <w:jc w:val="both"/>
      </w:pPr>
      <w:r>
        <w:rPr>
          <w:rFonts w:ascii="Times New Roman"/>
          <w:b w:val="false"/>
          <w:i w:val="false"/>
          <w:color w:val="000000"/>
          <w:sz w:val="28"/>
        </w:rPr>
        <w:t>
      9. Өзгерістер типі</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17-қосымшасына сәйкес өзгерістер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bl>
    <w:bookmarkStart w:name="z2113" w:id="1501"/>
    <w:p>
      <w:pPr>
        <w:spacing w:after="0"/>
        <w:ind w:left="0"/>
        <w:jc w:val="both"/>
      </w:pPr>
      <w:r>
        <w:rPr>
          <w:rFonts w:ascii="Times New Roman"/>
          <w:b w:val="false"/>
          <w:i w:val="false"/>
          <w:color w:val="000000"/>
          <w:sz w:val="28"/>
        </w:rPr>
        <w:t>
      10. Сапа, қауіпсіздік және тиімділік аспектілері бойынша тіркеу дерекнамасын бағалау</w:t>
      </w:r>
    </w:p>
    <w:bookmarkEnd w:id="1501"/>
    <w:bookmarkStart w:name="z2114" w:id="1502"/>
    <w:p>
      <w:pPr>
        <w:spacing w:after="0"/>
        <w:ind w:left="0"/>
        <w:jc w:val="both"/>
      </w:pPr>
      <w:r>
        <w:rPr>
          <w:rFonts w:ascii="Times New Roman"/>
          <w:b w:val="false"/>
          <w:i w:val="false"/>
          <w:color w:val="000000"/>
          <w:sz w:val="28"/>
        </w:rPr>
        <w:t>
      _____________________________________________________________________</w:t>
      </w:r>
    </w:p>
    <w:bookmarkEnd w:id="1502"/>
    <w:bookmarkStart w:name="z2115" w:id="1503"/>
    <w:p>
      <w:pPr>
        <w:spacing w:after="0"/>
        <w:ind w:left="0"/>
        <w:jc w:val="both"/>
      </w:pPr>
      <w:r>
        <w:rPr>
          <w:rFonts w:ascii="Times New Roman"/>
          <w:b w:val="false"/>
          <w:i w:val="false"/>
          <w:color w:val="000000"/>
          <w:sz w:val="28"/>
        </w:rPr>
        <w:t>
      Ұсынымдар:</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17-қосымшасына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116" w:id="1504"/>
    <w:p>
      <w:pPr>
        <w:spacing w:after="0"/>
        <w:ind w:left="0"/>
        <w:jc w:val="both"/>
      </w:pPr>
      <w:r>
        <w:rPr>
          <w:rFonts w:ascii="Times New Roman"/>
          <w:b w:val="false"/>
          <w:i w:val="false"/>
          <w:color w:val="000000"/>
          <w:sz w:val="28"/>
        </w:rPr>
        <w:t>
      Құжаттардың сарапшыға келіп түскен күні _______________________</w:t>
      </w:r>
    </w:p>
    <w:bookmarkEnd w:id="1504"/>
    <w:bookmarkStart w:name="z2117" w:id="1505"/>
    <w:p>
      <w:pPr>
        <w:spacing w:after="0"/>
        <w:ind w:left="0"/>
        <w:jc w:val="both"/>
      </w:pPr>
      <w:r>
        <w:rPr>
          <w:rFonts w:ascii="Times New Roman"/>
          <w:b w:val="false"/>
          <w:i w:val="false"/>
          <w:color w:val="000000"/>
          <w:sz w:val="28"/>
        </w:rPr>
        <w:t>
      Құжаттар сараптамасының аяқталған күні _______________</w:t>
      </w:r>
    </w:p>
    <w:bookmarkEnd w:id="1505"/>
    <w:bookmarkStart w:name="z2118" w:id="1506"/>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 талаптарға сәйкес келетінін жеке қол қоюмен растаймын.</w:t>
      </w:r>
    </w:p>
    <w:bookmarkEnd w:id="1506"/>
    <w:bookmarkStart w:name="z2119" w:id="1507"/>
    <w:p>
      <w:pPr>
        <w:spacing w:after="0"/>
        <w:ind w:left="0"/>
        <w:jc w:val="both"/>
      </w:pPr>
      <w:r>
        <w:rPr>
          <w:rFonts w:ascii="Times New Roman"/>
          <w:b w:val="false"/>
          <w:i w:val="false"/>
          <w:color w:val="000000"/>
          <w:sz w:val="28"/>
        </w:rPr>
        <w:t>
      Құрылымдық бөлімшенің басшысы</w:t>
      </w:r>
    </w:p>
    <w:bookmarkEnd w:id="1507"/>
    <w:bookmarkStart w:name="z2120" w:id="1508"/>
    <w:p>
      <w:pPr>
        <w:spacing w:after="0"/>
        <w:ind w:left="0"/>
        <w:jc w:val="both"/>
      </w:pPr>
      <w:r>
        <w:rPr>
          <w:rFonts w:ascii="Times New Roman"/>
          <w:b w:val="false"/>
          <w:i w:val="false"/>
          <w:color w:val="000000"/>
          <w:sz w:val="28"/>
        </w:rPr>
        <w:t>
      __________ ________________________________</w:t>
      </w:r>
    </w:p>
    <w:bookmarkEnd w:id="1508"/>
    <w:bookmarkStart w:name="z2121" w:id="1509"/>
    <w:p>
      <w:pPr>
        <w:spacing w:after="0"/>
        <w:ind w:left="0"/>
        <w:jc w:val="both"/>
      </w:pPr>
      <w:r>
        <w:rPr>
          <w:rFonts w:ascii="Times New Roman"/>
          <w:b w:val="false"/>
          <w:i w:val="false"/>
          <w:color w:val="000000"/>
          <w:sz w:val="28"/>
        </w:rPr>
        <w:t>
      қолы Т.А.Ә. (бар болған жағдайда)</w:t>
      </w:r>
    </w:p>
    <w:bookmarkEnd w:id="1509"/>
    <w:bookmarkStart w:name="z2122" w:id="1510"/>
    <w:p>
      <w:pPr>
        <w:spacing w:after="0"/>
        <w:ind w:left="0"/>
        <w:jc w:val="both"/>
      </w:pPr>
      <w:r>
        <w:rPr>
          <w:rFonts w:ascii="Times New Roman"/>
          <w:b w:val="false"/>
          <w:i w:val="false"/>
          <w:color w:val="000000"/>
          <w:sz w:val="28"/>
        </w:rPr>
        <w:t>
      Сарапшы:</w:t>
      </w:r>
    </w:p>
    <w:bookmarkEnd w:id="1510"/>
    <w:bookmarkStart w:name="z2123" w:id="1511"/>
    <w:p>
      <w:pPr>
        <w:spacing w:after="0"/>
        <w:ind w:left="0"/>
        <w:jc w:val="both"/>
      </w:pPr>
      <w:r>
        <w:rPr>
          <w:rFonts w:ascii="Times New Roman"/>
          <w:b w:val="false"/>
          <w:i w:val="false"/>
          <w:color w:val="000000"/>
          <w:sz w:val="28"/>
        </w:rPr>
        <w:t>
      _________ ________________________________</w:t>
      </w:r>
    </w:p>
    <w:bookmarkEnd w:id="1511"/>
    <w:bookmarkStart w:name="z2124" w:id="1512"/>
    <w:p>
      <w:pPr>
        <w:spacing w:after="0"/>
        <w:ind w:left="0"/>
        <w:jc w:val="both"/>
      </w:pPr>
      <w:r>
        <w:rPr>
          <w:rFonts w:ascii="Times New Roman"/>
          <w:b w:val="false"/>
          <w:i w:val="false"/>
          <w:color w:val="000000"/>
          <w:sz w:val="28"/>
        </w:rPr>
        <w:t>
      қолы Т.А.Ә. (бар болған жағдайда)</w:t>
      </w:r>
    </w:p>
    <w:bookmarkEnd w:id="1512"/>
    <w:bookmarkStart w:name="z2125" w:id="1513"/>
    <w:p>
      <w:pPr>
        <w:spacing w:after="0"/>
        <w:ind w:left="0"/>
        <w:jc w:val="both"/>
      </w:pPr>
      <w:r>
        <w:rPr>
          <w:rFonts w:ascii="Times New Roman"/>
          <w:b w:val="false"/>
          <w:i w:val="false"/>
          <w:color w:val="000000"/>
          <w:sz w:val="28"/>
        </w:rPr>
        <w:t>
      Күні _____________</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21 -қосымша</w:t>
            </w:r>
          </w:p>
        </w:tc>
      </w:tr>
    </w:tbl>
    <w:bookmarkStart w:name="z2127" w:id="1514"/>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рұқсат етілген шекті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көрсетілуі тиіс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515"/>
          <w:p>
            <w:pPr>
              <w:spacing w:after="20"/>
              <w:ind w:left="20"/>
              <w:jc w:val="both"/>
            </w:pPr>
            <w:r>
              <w:rPr>
                <w:rFonts w:ascii="Times New Roman"/>
                <w:b w:val="false"/>
                <w:i w:val="false"/>
                <w:color w:val="000000"/>
                <w:sz w:val="20"/>
              </w:rPr>
              <w:t>
Азобояғыштар:</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1) Е 102 Тартразин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Е 110 Күн батар түсті сары (FCF)</w:t>
            </w:r>
          </w:p>
          <w:p>
            <w:pPr>
              <w:spacing w:after="20"/>
              <w:ind w:left="20"/>
              <w:jc w:val="both"/>
            </w:pPr>
            <w:r>
              <w:rPr>
                <w:rFonts w:ascii="Times New Roman"/>
                <w:b w:val="false"/>
                <w:i w:val="false"/>
                <w:color w:val="000000"/>
                <w:sz w:val="20"/>
              </w:rPr>
              <w:t>
</w:t>
            </w:r>
            <w:r>
              <w:rPr>
                <w:rFonts w:ascii="Times New Roman"/>
                <w:b w:val="false"/>
                <w:i w:val="false"/>
                <w:color w:val="000000"/>
                <w:sz w:val="20"/>
              </w:rPr>
              <w:t>3) Е 122 Азорубин, Кармоизин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Е 124 Понсо 4R (нарттай қызыл 4R), Қызыл кошениль А</w:t>
            </w:r>
          </w:p>
          <w:p>
            <w:pPr>
              <w:spacing w:after="20"/>
              <w:ind w:left="20"/>
              <w:jc w:val="both"/>
            </w:pPr>
            <w:r>
              <w:rPr>
                <w:rFonts w:ascii="Times New Roman"/>
                <w:b w:val="false"/>
                <w:i w:val="false"/>
                <w:color w:val="000000"/>
                <w:sz w:val="20"/>
              </w:rPr>
              <w:t>
5) Е 151 Бриллиантты қара BN, қара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Хинолинді сары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Сары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Кошениль, кармин қышқылы, карминдер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Қызыл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Патенттелген көк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Жылтыр көк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Қоңыр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Қызыл қызылша,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516"/>
          <w:p>
            <w:pPr>
              <w:spacing w:after="20"/>
              <w:ind w:left="20"/>
              <w:jc w:val="both"/>
            </w:pPr>
            <w:r>
              <w:rPr>
                <w:rFonts w:ascii="Times New Roman"/>
                <w:b w:val="false"/>
                <w:i w:val="false"/>
                <w:color w:val="000000"/>
                <w:sz w:val="20"/>
              </w:rPr>
              <w:t>
Бояғыштар:</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1) Е121 Қызыл цитрус 2 (Citrus Red 2)</w:t>
            </w:r>
          </w:p>
          <w:p>
            <w:pPr>
              <w:spacing w:after="20"/>
              <w:ind w:left="20"/>
              <w:jc w:val="both"/>
            </w:pPr>
            <w:r>
              <w:rPr>
                <w:rFonts w:ascii="Times New Roman"/>
                <w:b w:val="false"/>
                <w:i w:val="false"/>
                <w:color w:val="000000"/>
                <w:sz w:val="20"/>
              </w:rPr>
              <w:t>
</w:t>
            </w:r>
            <w:r>
              <w:rPr>
                <w:rFonts w:ascii="Times New Roman"/>
                <w:b w:val="false"/>
                <w:i w:val="false"/>
                <w:color w:val="000000"/>
                <w:sz w:val="20"/>
              </w:rPr>
              <w:t>2) Е123 Амарант (Amaranth)</w:t>
            </w:r>
          </w:p>
          <w:p>
            <w:pPr>
              <w:spacing w:after="20"/>
              <w:ind w:left="20"/>
              <w:jc w:val="both"/>
            </w:pPr>
            <w:r>
              <w:rPr>
                <w:rFonts w:ascii="Times New Roman"/>
                <w:b w:val="false"/>
                <w:i w:val="false"/>
                <w:color w:val="000000"/>
                <w:sz w:val="20"/>
              </w:rPr>
              <w:t>
3) Е154 Қоңыр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517"/>
          <w:p>
            <w:pPr>
              <w:spacing w:after="20"/>
              <w:ind w:left="20"/>
              <w:jc w:val="both"/>
            </w:pPr>
            <w:r>
              <w:rPr>
                <w:rFonts w:ascii="Times New Roman"/>
                <w:b w:val="false"/>
                <w:i w:val="false"/>
                <w:color w:val="000000"/>
                <w:sz w:val="20"/>
              </w:rPr>
              <w:t>
Ириттер болуы мүмкін;</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p>
          <w:p>
            <w:pPr>
              <w:spacing w:after="20"/>
              <w:ind w:left="20"/>
              <w:jc w:val="both"/>
            </w:pPr>
            <w:r>
              <w:rPr>
                <w:rFonts w:ascii="Times New Roman"/>
                <w:b w:val="false"/>
                <w:i w:val="false"/>
                <w:color w:val="000000"/>
                <w:sz w:val="20"/>
              </w:rPr>
              <w:t>
8 жасқа дейінгі балаларға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518"/>
          <w:p>
            <w:pPr>
              <w:spacing w:after="20"/>
              <w:ind w:left="20"/>
              <w:jc w:val="both"/>
            </w:pPr>
            <w:r>
              <w:rPr>
                <w:rFonts w:ascii="Times New Roman"/>
                <w:b w:val="false"/>
                <w:i w:val="false"/>
                <w:color w:val="000000"/>
                <w:sz w:val="20"/>
              </w:rPr>
              <w:t>
Бензой қышқылы және бензоаттар:</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1) Е210 бензой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Е211 натрий бензоаты</w:t>
            </w:r>
          </w:p>
          <w:p>
            <w:pPr>
              <w:spacing w:after="20"/>
              <w:ind w:left="20"/>
              <w:jc w:val="both"/>
            </w:pPr>
            <w:r>
              <w:rPr>
                <w:rFonts w:ascii="Times New Roman"/>
                <w:b w:val="false"/>
                <w:i w:val="false"/>
                <w:color w:val="000000"/>
                <w:sz w:val="20"/>
              </w:rPr>
              <w:t>
3) Е212 калий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519"/>
          <w:p>
            <w:pPr>
              <w:spacing w:after="20"/>
              <w:ind w:left="20"/>
              <w:jc w:val="both"/>
            </w:pPr>
            <w:r>
              <w:rPr>
                <w:rFonts w:ascii="Times New Roman"/>
                <w:b w:val="false"/>
                <w:i w:val="false"/>
                <w:color w:val="000000"/>
                <w:sz w:val="20"/>
              </w:rPr>
              <w:t>
Бұл дәрілік</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құрамында X мг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&lt;бірлік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дозалау&gt; &lt;бірлік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көлемі&gt;</w:t>
            </w:r>
          </w:p>
          <w:p>
            <w:pPr>
              <w:spacing w:after="20"/>
              <w:ind w:left="20"/>
              <w:jc w:val="both"/>
            </w:pPr>
            <w:r>
              <w:rPr>
                <w:rFonts w:ascii="Times New Roman"/>
                <w:b w:val="false"/>
                <w:i w:val="false"/>
                <w:color w:val="000000"/>
                <w:sz w:val="20"/>
              </w:rPr>
              <w:t>
</w:t>
            </w:r>
            <w:r>
              <w:rPr>
                <w:rFonts w:ascii="Times New Roman"/>
                <w:b w:val="false"/>
                <w:i w:val="false"/>
                <w:color w:val="000000"/>
                <w:sz w:val="20"/>
              </w:rPr>
              <w:t>&lt;бұл баламалы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X мг/ &lt; масса&gt; &lt; көлем&gt;&gt;.</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аллергия тудырады</w:t>
            </w:r>
          </w:p>
          <w:p>
            <w:pPr>
              <w:spacing w:after="20"/>
              <w:ind w:left="20"/>
              <w:jc w:val="both"/>
            </w:pPr>
            <w:r>
              <w:rPr>
                <w:rFonts w:ascii="Times New Roman"/>
                <w:b w:val="false"/>
                <w:i w:val="false"/>
                <w:color w:val="000000"/>
                <w:sz w:val="20"/>
              </w:rPr>
              <w:t>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520"/>
          <w:p>
            <w:pPr>
              <w:spacing w:after="20"/>
              <w:ind w:left="20"/>
              <w:jc w:val="both"/>
            </w:pPr>
            <w:r>
              <w:rPr>
                <w:rFonts w:ascii="Times New Roman"/>
                <w:b w:val="false"/>
                <w:i w:val="false"/>
                <w:color w:val="000000"/>
                <w:sz w:val="20"/>
              </w:rPr>
              <w:t>
Пероральды,</w:t>
            </w:r>
          </w:p>
          <w:bookmarkEnd w:id="1520"/>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521"/>
          <w:p>
            <w:pPr>
              <w:spacing w:after="20"/>
              <w:ind w:left="20"/>
              <w:jc w:val="both"/>
            </w:pPr>
            <w:r>
              <w:rPr>
                <w:rFonts w:ascii="Times New Roman"/>
                <w:b w:val="false"/>
                <w:i w:val="false"/>
                <w:color w:val="000000"/>
                <w:sz w:val="20"/>
              </w:rPr>
              <w:t>
Байланыс орнатылды</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 с</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ауыр тәуекел</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қиындықты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тыныс алу (деп аталады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 синдромы") 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кішкентай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ұсынылмаса</w:t>
            </w:r>
          </w:p>
          <w:p>
            <w:pPr>
              <w:spacing w:after="20"/>
              <w:ind w:left="20"/>
              <w:jc w:val="both"/>
            </w:pPr>
            <w:r>
              <w:rPr>
                <w:rFonts w:ascii="Times New Roman"/>
                <w:b w:val="false"/>
                <w:i w:val="false"/>
                <w:color w:val="000000"/>
                <w:sz w:val="20"/>
              </w:rPr>
              <w:t>
емдеуші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522"/>
          <w:p>
            <w:pPr>
              <w:spacing w:after="20"/>
              <w:ind w:left="20"/>
              <w:jc w:val="both"/>
            </w:pPr>
            <w:r>
              <w:rPr>
                <w:rFonts w:ascii="Times New Roman"/>
                <w:b w:val="false"/>
                <w:i w:val="false"/>
                <w:color w:val="000000"/>
                <w:sz w:val="20"/>
              </w:rPr>
              <w:t>
Көктамыр ішіне енгізу</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байсалдылықпен бірге жүрді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нәрестелердің 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 синдромы").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Минималды уытты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спиртінің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4.4-бөлімге жаңа туған нәрестелер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AZLP қосу керек</w:t>
            </w:r>
          </w:p>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523"/>
          <w:p>
            <w:pPr>
              <w:spacing w:after="20"/>
              <w:ind w:left="20"/>
              <w:jc w:val="both"/>
            </w:pPr>
            <w:r>
              <w:rPr>
                <w:rFonts w:ascii="Times New Roman"/>
                <w:b w:val="false"/>
                <w:i w:val="false"/>
                <w:color w:val="000000"/>
                <w:sz w:val="20"/>
              </w:rPr>
              <w:t>
Пероральды,</w:t>
            </w:r>
          </w:p>
          <w:bookmarkEnd w:id="1523"/>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524"/>
          <w:p>
            <w:pPr>
              <w:spacing w:after="20"/>
              <w:ind w:left="20"/>
              <w:jc w:val="both"/>
            </w:pPr>
            <w:r>
              <w:rPr>
                <w:rFonts w:ascii="Times New Roman"/>
                <w:b w:val="false"/>
                <w:i w:val="false"/>
                <w:color w:val="000000"/>
                <w:sz w:val="20"/>
              </w:rPr>
              <w:t>
Артық қолданбаңыз</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кішкентай балалардағы апталар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жасқа толмаған),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жоқ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емдеушілерге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 немесе қызметкер</w:t>
            </w:r>
          </w:p>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525"/>
          <w:p>
            <w:pPr>
              <w:spacing w:after="20"/>
              <w:ind w:left="20"/>
              <w:jc w:val="both"/>
            </w:pPr>
            <w:r>
              <w:rPr>
                <w:rFonts w:ascii="Times New Roman"/>
                <w:b w:val="false"/>
                <w:i w:val="false"/>
                <w:color w:val="000000"/>
                <w:sz w:val="20"/>
              </w:rPr>
              <w:t>
Жоғары тәуекел</w:t>
            </w:r>
          </w:p>
          <w:bookmarkEnd w:id="1525"/>
          <w:p>
            <w:pPr>
              <w:spacing w:after="20"/>
              <w:ind w:left="20"/>
              <w:jc w:val="both"/>
            </w:pPr>
            <w:r>
              <w:rPr>
                <w:rFonts w:ascii="Times New Roman"/>
                <w:b w:val="false"/>
                <w:i w:val="false"/>
                <w:color w:val="000000"/>
                <w:sz w:val="20"/>
              </w:rPr>
              <w:t>
жас балаларда жинақтау.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526"/>
          <w:p>
            <w:pPr>
              <w:spacing w:after="20"/>
              <w:ind w:left="20"/>
              <w:jc w:val="both"/>
            </w:pPr>
            <w:r>
              <w:rPr>
                <w:rFonts w:ascii="Times New Roman"/>
                <w:b w:val="false"/>
                <w:i w:val="false"/>
                <w:color w:val="000000"/>
                <w:sz w:val="20"/>
              </w:rPr>
              <w:t>
Пероральды,</w:t>
            </w:r>
          </w:p>
          <w:bookmarkEnd w:id="1526"/>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527"/>
          <w:p>
            <w:pPr>
              <w:spacing w:after="20"/>
              <w:ind w:left="20"/>
              <w:jc w:val="both"/>
            </w:pPr>
            <w:r>
              <w:rPr>
                <w:rFonts w:ascii="Times New Roman"/>
                <w:b w:val="false"/>
                <w:i w:val="false"/>
                <w:color w:val="000000"/>
                <w:sz w:val="20"/>
              </w:rPr>
              <w:t>
Егер сіз жүкті болсаңыз немесе</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емшекпен емізу,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 дәрігер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дәріхана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денеде жинақталу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қалаусыз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деп аталатын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528"/>
          <w:p>
            <w:pPr>
              <w:spacing w:after="20"/>
              <w:ind w:left="20"/>
              <w:jc w:val="both"/>
            </w:pPr>
            <w:r>
              <w:rPr>
                <w:rFonts w:ascii="Times New Roman"/>
                <w:b w:val="false"/>
                <w:i w:val="false"/>
                <w:color w:val="000000"/>
                <w:sz w:val="20"/>
              </w:rPr>
              <w:t>
Пероральды,</w:t>
            </w:r>
          </w:p>
          <w:bookmarkEnd w:id="1528"/>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529"/>
          <w:p>
            <w:pPr>
              <w:spacing w:after="20"/>
              <w:ind w:left="20"/>
              <w:jc w:val="both"/>
            </w:pPr>
            <w:r>
              <w:rPr>
                <w:rFonts w:ascii="Times New Roman"/>
                <w:b w:val="false"/>
                <w:i w:val="false"/>
                <w:color w:val="000000"/>
                <w:sz w:val="20"/>
              </w:rPr>
              <w:t>
Егер сізде ауру болса</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бауыр немесе бүйрек,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 дәрігер немесе дәріхана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денеде жинақталу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қалаусыз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деп аталатын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530"/>
          <w:p>
            <w:pPr>
              <w:spacing w:after="20"/>
              <w:ind w:left="20"/>
              <w:jc w:val="both"/>
            </w:pPr>
            <w:r>
              <w:rPr>
                <w:rFonts w:ascii="Times New Roman"/>
                <w:b w:val="false"/>
                <w:i w:val="false"/>
                <w:color w:val="000000"/>
                <w:sz w:val="20"/>
              </w:rPr>
              <w:t>
В больших количествах следует</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применять с осторожностью 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 у пациентов с нарушением функции печени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почек – в связи с риском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кумуляции и токсичности</w:t>
            </w:r>
          </w:p>
          <w:p>
            <w:pPr>
              <w:spacing w:after="20"/>
              <w:ind w:left="20"/>
              <w:jc w:val="both"/>
            </w:pPr>
            <w:r>
              <w:rPr>
                <w:rFonts w:ascii="Times New Roman"/>
                <w:b w:val="false"/>
                <w:i w:val="false"/>
                <w:color w:val="000000"/>
                <w:sz w:val="20"/>
              </w:rPr>
              <w:t>
(метаболический ацидоз).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531"/>
          <w:p>
            <w:pPr>
              <w:spacing w:after="20"/>
              <w:ind w:left="20"/>
              <w:jc w:val="both"/>
            </w:pPr>
            <w:r>
              <w:rPr>
                <w:rFonts w:ascii="Times New Roman"/>
                <w:b w:val="false"/>
                <w:i w:val="false"/>
                <w:color w:val="000000"/>
                <w:sz w:val="20"/>
              </w:rPr>
              <w:t>
Бензил спирті мүмкін</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өкпені шақырыңыз</w:t>
            </w:r>
          </w:p>
          <w:p>
            <w:pPr>
              <w:spacing w:after="20"/>
              <w:ind w:left="20"/>
              <w:jc w:val="both"/>
            </w:pPr>
            <w:r>
              <w:rPr>
                <w:rFonts w:ascii="Times New Roman"/>
                <w:b w:val="false"/>
                <w:i w:val="false"/>
                <w:color w:val="000000"/>
                <w:sz w:val="20"/>
              </w:rPr>
              <w:t>
тітіркену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532"/>
          <w:p>
            <w:pPr>
              <w:spacing w:after="20"/>
              <w:ind w:left="20"/>
              <w:jc w:val="both"/>
            </w:pPr>
            <w:r>
              <w:rPr>
                <w:rFonts w:ascii="Times New Roman"/>
                <w:b w:val="false"/>
                <w:i w:val="false"/>
                <w:color w:val="000000"/>
                <w:sz w:val="20"/>
              </w:rPr>
              <w:t>
Полиэтоксилде нген костор майы;</w:t>
            </w:r>
          </w:p>
          <w:bookmarkEnd w:id="1532"/>
          <w:p>
            <w:pPr>
              <w:spacing w:after="20"/>
              <w:ind w:left="20"/>
              <w:jc w:val="both"/>
            </w:pPr>
            <w:r>
              <w:rPr>
                <w:rFonts w:ascii="Times New Roman"/>
                <w:b w:val="false"/>
                <w:i w:val="false"/>
                <w:color w:val="000000"/>
                <w:sz w:val="20"/>
              </w:rPr>
              <w:t>
полиэтоксилден ген гидрогенизделг ен костор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533"/>
          <w:p>
            <w:pPr>
              <w:spacing w:after="20"/>
              <w:ind w:left="20"/>
              <w:jc w:val="both"/>
            </w:pPr>
            <w:r>
              <w:rPr>
                <w:rFonts w:ascii="Times New Roman"/>
                <w:b w:val="false"/>
                <w:i w:val="false"/>
                <w:color w:val="000000"/>
                <w:sz w:val="20"/>
              </w:rPr>
              <w:t>
Препараттың бір реттік дозасында фруктоза мөлшері;</w:t>
            </w:r>
          </w:p>
          <w:bookmarkEnd w:id="1533"/>
          <w:p>
            <w:pPr>
              <w:spacing w:after="20"/>
              <w:ind w:left="20"/>
              <w:jc w:val="both"/>
            </w:pPr>
            <w:r>
              <w:rPr>
                <w:rFonts w:ascii="Times New Roman"/>
                <w:b w:val="false"/>
                <w:i w:val="false"/>
                <w:color w:val="000000"/>
                <w:sz w:val="20"/>
              </w:rPr>
              <w:t>
қант диабеті бар пациентерге тағайындамау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534"/>
          <w:p>
            <w:pPr>
              <w:spacing w:after="20"/>
              <w:ind w:left="20"/>
              <w:jc w:val="both"/>
            </w:pPr>
            <w:r>
              <w:rPr>
                <w:rFonts w:ascii="Times New Roman"/>
                <w:b w:val="false"/>
                <w:i w:val="false"/>
                <w:color w:val="000000"/>
                <w:sz w:val="20"/>
              </w:rPr>
              <w:t>
Препараттың бір реттік дозасының г-дегі галактоза мөлшері;</w:t>
            </w:r>
          </w:p>
          <w:bookmarkEnd w:id="1534"/>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535"/>
          <w:p>
            <w:pPr>
              <w:spacing w:after="20"/>
              <w:ind w:left="20"/>
              <w:jc w:val="both"/>
            </w:pPr>
            <w:r>
              <w:rPr>
                <w:rFonts w:ascii="Times New Roman"/>
                <w:b w:val="false"/>
                <w:i w:val="false"/>
                <w:color w:val="000000"/>
                <w:sz w:val="20"/>
              </w:rPr>
              <w:t>
Препараттың бір реттік дозасының г-дегі глюкоза мөлшері;</w:t>
            </w:r>
          </w:p>
          <w:bookmarkEnd w:id="1535"/>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536"/>
          <w:p>
            <w:pPr>
              <w:spacing w:after="20"/>
              <w:ind w:left="20"/>
              <w:jc w:val="both"/>
            </w:pPr>
            <w:r>
              <w:rPr>
                <w:rFonts w:ascii="Times New Roman"/>
                <w:b w:val="false"/>
                <w:i w:val="false"/>
                <w:color w:val="000000"/>
                <w:sz w:val="20"/>
              </w:rPr>
              <w:t>
Аллергиялық реакциялар, қанның ұюының төмендеуі:</w:t>
            </w:r>
          </w:p>
          <w:bookmarkEnd w:id="1536"/>
          <w:p>
            <w:pPr>
              <w:spacing w:after="20"/>
              <w:ind w:left="20"/>
              <w:jc w:val="both"/>
            </w:pPr>
            <w:r>
              <w:rPr>
                <w:rFonts w:ascii="Times New Roman"/>
                <w:b w:val="false"/>
                <w:i w:val="false"/>
                <w:color w:val="000000"/>
                <w:sz w:val="20"/>
              </w:rPr>
              <w:t>
гепаринге аллергиялық реакциясы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537"/>
          <w:p>
            <w:pPr>
              <w:spacing w:after="20"/>
              <w:ind w:left="20"/>
              <w:jc w:val="both"/>
            </w:pPr>
            <w:r>
              <w:rPr>
                <w:rFonts w:ascii="Times New Roman"/>
                <w:b w:val="false"/>
                <w:i w:val="false"/>
                <w:color w:val="000000"/>
                <w:sz w:val="20"/>
              </w:rPr>
              <w:t>
Орташа босаңсытатын әсер береді;</w:t>
            </w:r>
          </w:p>
          <w:bookmarkEnd w:id="1537"/>
          <w:p>
            <w:pPr>
              <w:spacing w:after="20"/>
              <w:ind w:left="20"/>
              <w:jc w:val="both"/>
            </w:pPr>
            <w:r>
              <w:rPr>
                <w:rFonts w:ascii="Times New Roman"/>
                <w:b w:val="false"/>
                <w:i w:val="false"/>
                <w:color w:val="000000"/>
                <w:sz w:val="20"/>
              </w:rPr>
              <w:t>
Гидрогенизделге н глюкоза калориясы - 2,3 ккал/г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538"/>
          <w:p>
            <w:pPr>
              <w:spacing w:after="20"/>
              <w:ind w:left="20"/>
              <w:jc w:val="both"/>
            </w:pPr>
            <w:r>
              <w:rPr>
                <w:rFonts w:ascii="Times New Roman"/>
                <w:b w:val="false"/>
                <w:i w:val="false"/>
                <w:color w:val="000000"/>
                <w:sz w:val="20"/>
              </w:rPr>
              <w:t>
Препараттың г-дегі глюкоза мен фруктоза мөлшері;</w:t>
            </w:r>
          </w:p>
          <w:bookmarkEnd w:id="1538"/>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539"/>
          <w:p>
            <w:pPr>
              <w:spacing w:after="20"/>
              <w:ind w:left="20"/>
              <w:jc w:val="both"/>
            </w:pPr>
            <w:r>
              <w:rPr>
                <w:rFonts w:ascii="Times New Roman"/>
                <w:b w:val="false"/>
                <w:i w:val="false"/>
                <w:color w:val="000000"/>
                <w:sz w:val="20"/>
              </w:rPr>
              <w:t>
Е 965 Мальтит;</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Е 953 Изомальтитол;</w:t>
            </w:r>
          </w:p>
          <w:p>
            <w:pPr>
              <w:spacing w:after="20"/>
              <w:ind w:left="20"/>
              <w:jc w:val="both"/>
            </w:pPr>
            <w:r>
              <w:rPr>
                <w:rFonts w:ascii="Times New Roman"/>
                <w:b w:val="false"/>
                <w:i w:val="false"/>
                <w:color w:val="000000"/>
                <w:sz w:val="20"/>
              </w:rPr>
              <w:t>
Сұйық мальтит (гидрогениздел г ен глюкоза шәрбаты)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540"/>
          <w:p>
            <w:pPr>
              <w:spacing w:after="20"/>
              <w:ind w:left="20"/>
              <w:jc w:val="both"/>
            </w:pPr>
            <w:r>
              <w:rPr>
                <w:rFonts w:ascii="Times New Roman"/>
                <w:b w:val="false"/>
                <w:i w:val="false"/>
                <w:color w:val="000000"/>
                <w:sz w:val="20"/>
              </w:rPr>
              <w:t>
Сынаптың органикалық қосылыстары:</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1) тиомерсал</w:t>
            </w:r>
          </w:p>
          <w:p>
            <w:pPr>
              <w:spacing w:after="20"/>
              <w:ind w:left="20"/>
              <w:jc w:val="both"/>
            </w:pPr>
            <w:r>
              <w:rPr>
                <w:rFonts w:ascii="Times New Roman"/>
                <w:b w:val="false"/>
                <w:i w:val="false"/>
                <w:color w:val="000000"/>
                <w:sz w:val="20"/>
              </w:rPr>
              <w:t>
</w:t>
            </w:r>
            <w:r>
              <w:rPr>
                <w:rFonts w:ascii="Times New Roman"/>
                <w:b w:val="false"/>
                <w:i w:val="false"/>
                <w:color w:val="000000"/>
                <w:sz w:val="20"/>
              </w:rPr>
              <w:t>2) фенилсынап нитраты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фенилсынап ацетаты</w:t>
            </w:r>
          </w:p>
          <w:p>
            <w:pPr>
              <w:spacing w:after="20"/>
              <w:ind w:left="20"/>
              <w:jc w:val="both"/>
            </w:pPr>
            <w:r>
              <w:rPr>
                <w:rFonts w:ascii="Times New Roman"/>
                <w:b w:val="false"/>
                <w:i w:val="false"/>
                <w:color w:val="000000"/>
                <w:sz w:val="20"/>
              </w:rPr>
              <w:t>
4) фенилсынап бораты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541"/>
          <w:p>
            <w:pPr>
              <w:spacing w:after="20"/>
              <w:ind w:left="20"/>
              <w:jc w:val="both"/>
            </w:pPr>
            <w:r>
              <w:rPr>
                <w:rFonts w:ascii="Times New Roman"/>
                <w:b w:val="false"/>
                <w:i w:val="false"/>
                <w:color w:val="000000"/>
                <w:sz w:val="20"/>
              </w:rPr>
              <w:t>
Парагидроксиб ензоат-тар және олардың эфирлері:</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1) этилпарагид-рок сибензоат (Е 214)</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пропилпарагид-роксибензоат (Е 216)</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пропилпарагид-роксибензоаты (Е 217)</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метилпарагид-роксибензоат (Е 218)</w:t>
            </w:r>
          </w:p>
          <w:p>
            <w:pPr>
              <w:spacing w:after="20"/>
              <w:ind w:left="20"/>
              <w:jc w:val="both"/>
            </w:pPr>
            <w:r>
              <w:rPr>
                <w:rFonts w:ascii="Times New Roman"/>
                <w:b w:val="false"/>
                <w:i w:val="false"/>
                <w:color w:val="000000"/>
                <w:sz w:val="20"/>
              </w:rPr>
              <w:t>
5) натрий метилпарагид-роксибензоаты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;ингалациялық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542"/>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p>
          <w:bookmarkEnd w:id="1542"/>
          <w:p>
            <w:pPr>
              <w:spacing w:after="20"/>
              <w:ind w:left="20"/>
              <w:jc w:val="both"/>
            </w:pP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543"/>
          <w:p>
            <w:pPr>
              <w:spacing w:after="20"/>
              <w:ind w:left="20"/>
              <w:jc w:val="both"/>
            </w:pPr>
            <w:r>
              <w:rPr>
                <w:rFonts w:ascii="Times New Roman"/>
                <w:b w:val="false"/>
                <w:i w:val="false"/>
                <w:color w:val="000000"/>
                <w:sz w:val="20"/>
              </w:rPr>
              <w:t>
Парентералді;</w:t>
            </w:r>
          </w:p>
          <w:bookmarkEnd w:id="1543"/>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544"/>
          <w:p>
            <w:pPr>
              <w:spacing w:after="20"/>
              <w:ind w:left="20"/>
              <w:jc w:val="both"/>
            </w:pPr>
            <w:r>
              <w:rPr>
                <w:rFonts w:ascii="Times New Roman"/>
                <w:b w:val="false"/>
                <w:i w:val="false"/>
                <w:color w:val="000000"/>
                <w:sz w:val="20"/>
              </w:rPr>
              <w:t>
Орташа босаңсытатын әсер;</w:t>
            </w:r>
          </w:p>
          <w:bookmarkEnd w:id="1544"/>
          <w:p>
            <w:pPr>
              <w:spacing w:after="20"/>
              <w:ind w:left="20"/>
              <w:jc w:val="both"/>
            </w:pPr>
            <w:r>
              <w:rPr>
                <w:rFonts w:ascii="Times New Roman"/>
                <w:b w:val="false"/>
                <w:i w:val="false"/>
                <w:color w:val="000000"/>
                <w:sz w:val="20"/>
              </w:rPr>
              <w:t>
сорбитолдың калориясы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545"/>
          <w:p>
            <w:pPr>
              <w:spacing w:after="20"/>
              <w:ind w:left="20"/>
              <w:jc w:val="both"/>
            </w:pPr>
            <w:r>
              <w:rPr>
                <w:rFonts w:ascii="Times New Roman"/>
                <w:b w:val="false"/>
                <w:i w:val="false"/>
                <w:color w:val="000000"/>
                <w:sz w:val="20"/>
              </w:rPr>
              <w:t>
Сульфиттер, метабисульфит терді қоса алғанда:</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күкірт диоксиді Е 220</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натрий сульфиті Е 221</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бисульфиті Е 222</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натрий метабисульфиті Е 223</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калий метабисульфиті Е 224</w:t>
            </w:r>
          </w:p>
          <w:p>
            <w:pPr>
              <w:spacing w:after="20"/>
              <w:ind w:left="20"/>
              <w:jc w:val="both"/>
            </w:pPr>
            <w:r>
              <w:rPr>
                <w:rFonts w:ascii="Times New Roman"/>
                <w:b w:val="false"/>
                <w:i w:val="false"/>
                <w:color w:val="000000"/>
                <w:sz w:val="20"/>
              </w:rPr>
              <w:t>
6) калий бисульфиті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4" w:id="1546"/>
    <w:p>
      <w:pPr>
        <w:spacing w:after="0"/>
        <w:ind w:left="0"/>
        <w:jc w:val="both"/>
      </w:pPr>
      <w:r>
        <w:rPr>
          <w:rFonts w:ascii="Times New Roman"/>
          <w:b w:val="false"/>
          <w:i w:val="false"/>
          <w:color w:val="000000"/>
          <w:sz w:val="28"/>
        </w:rPr>
        <w:t>
      Пайдаланылатын қысқартулар:</w:t>
      </w:r>
    </w:p>
    <w:bookmarkEnd w:id="1546"/>
    <w:bookmarkStart w:name="z2245" w:id="1547"/>
    <w:p>
      <w:pPr>
        <w:spacing w:after="0"/>
        <w:ind w:left="0"/>
        <w:jc w:val="both"/>
      </w:pPr>
      <w:r>
        <w:rPr>
          <w:rFonts w:ascii="Times New Roman"/>
          <w:b w:val="false"/>
          <w:i w:val="false"/>
          <w:color w:val="000000"/>
          <w:sz w:val="28"/>
        </w:rPr>
        <w:t>
      мг - миллиграм;</w:t>
      </w:r>
    </w:p>
    <w:bookmarkEnd w:id="1547"/>
    <w:bookmarkStart w:name="z2246" w:id="1548"/>
    <w:p>
      <w:pPr>
        <w:spacing w:after="0"/>
        <w:ind w:left="0"/>
        <w:jc w:val="both"/>
      </w:pPr>
      <w:r>
        <w:rPr>
          <w:rFonts w:ascii="Times New Roman"/>
          <w:b w:val="false"/>
          <w:i w:val="false"/>
          <w:color w:val="000000"/>
          <w:sz w:val="28"/>
        </w:rPr>
        <w:t>
      кг - килограмм;</w:t>
      </w:r>
    </w:p>
    <w:bookmarkEnd w:id="1548"/>
    <w:bookmarkStart w:name="z2247" w:id="1549"/>
    <w:p>
      <w:pPr>
        <w:spacing w:after="0"/>
        <w:ind w:left="0"/>
        <w:jc w:val="both"/>
      </w:pPr>
      <w:r>
        <w:rPr>
          <w:rFonts w:ascii="Times New Roman"/>
          <w:b w:val="false"/>
          <w:i w:val="false"/>
          <w:color w:val="000000"/>
          <w:sz w:val="28"/>
        </w:rPr>
        <w:t>
      мкг - микрограмм;</w:t>
      </w:r>
    </w:p>
    <w:bookmarkEnd w:id="1549"/>
    <w:bookmarkStart w:name="z2248" w:id="1550"/>
    <w:p>
      <w:pPr>
        <w:spacing w:after="0"/>
        <w:ind w:left="0"/>
        <w:jc w:val="both"/>
      </w:pPr>
      <w:r>
        <w:rPr>
          <w:rFonts w:ascii="Times New Roman"/>
          <w:b w:val="false"/>
          <w:i w:val="false"/>
          <w:color w:val="000000"/>
          <w:sz w:val="28"/>
        </w:rPr>
        <w:t>
      г - грамм;</w:t>
      </w:r>
    </w:p>
    <w:bookmarkEnd w:id="1550"/>
    <w:bookmarkStart w:name="z2249" w:id="1551"/>
    <w:p>
      <w:pPr>
        <w:spacing w:after="0"/>
        <w:ind w:left="0"/>
        <w:jc w:val="both"/>
      </w:pPr>
      <w:r>
        <w:rPr>
          <w:rFonts w:ascii="Times New Roman"/>
          <w:b w:val="false"/>
          <w:i w:val="false"/>
          <w:color w:val="000000"/>
          <w:sz w:val="28"/>
        </w:rPr>
        <w:t>
      ккал - килокалорий;</w:t>
      </w:r>
    </w:p>
    <w:bookmarkEnd w:id="1551"/>
    <w:bookmarkStart w:name="z2250" w:id="1552"/>
    <w:p>
      <w:pPr>
        <w:spacing w:after="0"/>
        <w:ind w:left="0"/>
        <w:jc w:val="both"/>
      </w:pPr>
      <w:r>
        <w:rPr>
          <w:rFonts w:ascii="Times New Roman"/>
          <w:b w:val="false"/>
          <w:i w:val="false"/>
          <w:color w:val="000000"/>
          <w:sz w:val="28"/>
        </w:rPr>
        <w:t>
      ммоль-милимоль;</w:t>
      </w:r>
    </w:p>
    <w:bookmarkEnd w:id="1552"/>
    <w:bookmarkStart w:name="z2251" w:id="1553"/>
    <w:p>
      <w:pPr>
        <w:spacing w:after="0"/>
        <w:ind w:left="0"/>
        <w:jc w:val="both"/>
      </w:pPr>
      <w:r>
        <w:rPr>
          <w:rFonts w:ascii="Times New Roman"/>
          <w:b w:val="false"/>
          <w:i w:val="false"/>
          <w:color w:val="000000"/>
          <w:sz w:val="28"/>
        </w:rPr>
        <w:t>
      л-литр.</w:t>
      </w:r>
    </w:p>
    <w:bookmarkEnd w:id="1553"/>
    <w:bookmarkStart w:name="z2252" w:id="1554"/>
    <w:p>
      <w:pPr>
        <w:spacing w:after="0"/>
        <w:ind w:left="0"/>
        <w:jc w:val="both"/>
      </w:pPr>
      <w:r>
        <w:rPr>
          <w:rFonts w:ascii="Times New Roman"/>
          <w:b w:val="false"/>
          <w:i w:val="false"/>
          <w:color w:val="000000"/>
          <w:sz w:val="28"/>
        </w:rPr>
        <w:t>
      Ескерту:</w:t>
      </w:r>
    </w:p>
    <w:bookmarkEnd w:id="1554"/>
    <w:bookmarkStart w:name="z2253" w:id="1555"/>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bookmarkEnd w:id="1555"/>
    <w:bookmarkStart w:name="z2254" w:id="1556"/>
    <w:p>
      <w:pPr>
        <w:spacing w:after="0"/>
        <w:ind w:left="0"/>
        <w:jc w:val="both"/>
      </w:pPr>
      <w:r>
        <w:rPr>
          <w:rFonts w:ascii="Times New Roman"/>
          <w:b w:val="false"/>
          <w:i w:val="false"/>
          <w:color w:val="000000"/>
          <w:sz w:val="28"/>
        </w:rPr>
        <w:t>
      ** 6-бағанда көрсетілген ақпарат дәрілік затқа мамандандырылған сараптама жүргізетін сарапшыларға арналған</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22-қосымша</w:t>
            </w:r>
          </w:p>
        </w:tc>
      </w:tr>
    </w:tbl>
    <w:bookmarkStart w:name="z2256" w:id="1557"/>
    <w:p>
      <w:pPr>
        <w:spacing w:after="0"/>
        <w:ind w:left="0"/>
        <w:jc w:val="both"/>
      </w:pPr>
      <w:r>
        <w:rPr>
          <w:rFonts w:ascii="Times New Roman"/>
          <w:b w:val="false"/>
          <w:i w:val="false"/>
          <w:color w:val="000000"/>
          <w:sz w:val="28"/>
        </w:rPr>
        <w:t>
      нысан</w:t>
      </w:r>
    </w:p>
    <w:bookmarkEnd w:id="1557"/>
    <w:bookmarkStart w:name="z2257" w:id="1558"/>
    <w:p>
      <w:pPr>
        <w:spacing w:after="0"/>
        <w:ind w:left="0"/>
        <w:jc w:val="both"/>
      </w:pPr>
      <w:r>
        <w:rPr>
          <w:rFonts w:ascii="Times New Roman"/>
          <w:b w:val="false"/>
          <w:i w:val="false"/>
          <w:color w:val="000000"/>
          <w:sz w:val="28"/>
        </w:rPr>
        <w:t>
      форма</w:t>
      </w:r>
    </w:p>
    <w:bookmarkEnd w:id="1558"/>
    <w:bookmarkStart w:name="z2258" w:id="1559"/>
    <w:p>
      <w:pPr>
        <w:spacing w:after="0"/>
        <w:ind w:left="0"/>
        <w:jc w:val="both"/>
      </w:pPr>
      <w:r>
        <w:rPr>
          <w:rFonts w:ascii="Times New Roman"/>
          <w:b w:val="false"/>
          <w:i w:val="false"/>
          <w:color w:val="000000"/>
          <w:sz w:val="28"/>
        </w:rPr>
        <w:t>
      Қазақстан Республикасы Денсаулық сақтау министрлігі</w:t>
      </w:r>
    </w:p>
    <w:bookmarkEnd w:id="1559"/>
    <w:bookmarkStart w:name="z2259" w:id="1560"/>
    <w:p>
      <w:pPr>
        <w:spacing w:after="0"/>
        <w:ind w:left="0"/>
        <w:jc w:val="both"/>
      </w:pPr>
      <w:r>
        <w:rPr>
          <w:rFonts w:ascii="Times New Roman"/>
          <w:b w:val="false"/>
          <w:i w:val="false"/>
          <w:color w:val="000000"/>
          <w:sz w:val="28"/>
        </w:rPr>
        <w:t>
      ______________________________________________________________________</w:t>
      </w:r>
    </w:p>
    <w:bookmarkEnd w:id="1560"/>
    <w:bookmarkStart w:name="z2260" w:id="1561"/>
    <w:p>
      <w:pPr>
        <w:spacing w:after="0"/>
        <w:ind w:left="0"/>
        <w:jc w:val="both"/>
      </w:pPr>
      <w:r>
        <w:rPr>
          <w:rFonts w:ascii="Times New Roman"/>
          <w:b w:val="false"/>
          <w:i w:val="false"/>
          <w:color w:val="000000"/>
          <w:sz w:val="28"/>
        </w:rPr>
        <w:t>
      Мемлекеттік сараптама ұйымының атауы __________________________________</w:t>
      </w:r>
    </w:p>
    <w:bookmarkEnd w:id="1561"/>
    <w:bookmarkStart w:name="z2261" w:id="1562"/>
    <w:p>
      <w:pPr>
        <w:spacing w:after="0"/>
        <w:ind w:left="0"/>
        <w:jc w:val="both"/>
      </w:pPr>
      <w:r>
        <w:rPr>
          <w:rFonts w:ascii="Times New Roman"/>
          <w:b w:val="false"/>
          <w:i w:val="false"/>
          <w:color w:val="000000"/>
          <w:sz w:val="28"/>
        </w:rPr>
        <w:t>
      Сынақ зертханасын аккредиттеу аттестаты (№, жарамдылық мерзімі)</w:t>
      </w:r>
    </w:p>
    <w:bookmarkEnd w:id="1562"/>
    <w:bookmarkStart w:name="z2262" w:id="1563"/>
    <w:p>
      <w:pPr>
        <w:spacing w:after="0"/>
        <w:ind w:left="0"/>
        <w:jc w:val="both"/>
      </w:pPr>
      <w:r>
        <w:rPr>
          <w:rFonts w:ascii="Times New Roman"/>
          <w:b w:val="false"/>
          <w:i w:val="false"/>
          <w:color w:val="000000"/>
          <w:sz w:val="28"/>
        </w:rPr>
        <w:t>
      _____________________________________________________________________</w:t>
      </w:r>
    </w:p>
    <w:bookmarkEnd w:id="1563"/>
    <w:bookmarkStart w:name="z2263" w:id="1564"/>
    <w:p>
      <w:pPr>
        <w:spacing w:after="0"/>
        <w:ind w:left="0"/>
        <w:jc w:val="both"/>
      </w:pPr>
      <w:r>
        <w:rPr>
          <w:rFonts w:ascii="Times New Roman"/>
          <w:b w:val="false"/>
          <w:i w:val="false"/>
          <w:color w:val="000000"/>
          <w:sz w:val="28"/>
        </w:rPr>
        <w:t>
      Cараптама ұйымының (сынақ зертханасының) мекенжайы, телефон</w:t>
      </w:r>
    </w:p>
    <w:bookmarkEnd w:id="1564"/>
    <w:bookmarkStart w:name="z2264" w:id="1565"/>
    <w:p>
      <w:pPr>
        <w:spacing w:after="0"/>
        <w:ind w:left="0"/>
        <w:jc w:val="both"/>
      </w:pPr>
      <w:r>
        <w:rPr>
          <w:rFonts w:ascii="Times New Roman"/>
          <w:b w:val="false"/>
          <w:i w:val="false"/>
          <w:color w:val="000000"/>
          <w:sz w:val="28"/>
        </w:rPr>
        <w:t>
      "__" _________ жылғы № ______ сынақ хаттамасы ____ бет (Парақ саны __)</w:t>
      </w:r>
    </w:p>
    <w:bookmarkEnd w:id="1565"/>
    <w:bookmarkStart w:name="z2265" w:id="1566"/>
    <w:p>
      <w:pPr>
        <w:spacing w:after="0"/>
        <w:ind w:left="0"/>
        <w:jc w:val="both"/>
      </w:pPr>
      <w:r>
        <w:rPr>
          <w:rFonts w:ascii="Times New Roman"/>
          <w:b w:val="false"/>
          <w:i w:val="false"/>
          <w:color w:val="000000"/>
          <w:sz w:val="28"/>
        </w:rPr>
        <w:t>
      Көрсетілетін қызметті алушы (атауы, мекенжайы):</w:t>
      </w:r>
    </w:p>
    <w:bookmarkEnd w:id="1566"/>
    <w:bookmarkStart w:name="z2266" w:id="1567"/>
    <w:p>
      <w:pPr>
        <w:spacing w:after="0"/>
        <w:ind w:left="0"/>
        <w:jc w:val="both"/>
      </w:pPr>
      <w:r>
        <w:rPr>
          <w:rFonts w:ascii="Times New Roman"/>
          <w:b w:val="false"/>
          <w:i w:val="false"/>
          <w:color w:val="000000"/>
          <w:sz w:val="28"/>
        </w:rPr>
        <w:t>
      _____________________________________________________________________</w:t>
      </w:r>
    </w:p>
    <w:bookmarkEnd w:id="1567"/>
    <w:bookmarkStart w:name="z2267" w:id="1568"/>
    <w:p>
      <w:pPr>
        <w:spacing w:after="0"/>
        <w:ind w:left="0"/>
        <w:jc w:val="both"/>
      </w:pPr>
      <w:r>
        <w:rPr>
          <w:rFonts w:ascii="Times New Roman"/>
          <w:b w:val="false"/>
          <w:i w:val="false"/>
          <w:color w:val="000000"/>
          <w:sz w:val="28"/>
        </w:rPr>
        <w:t>
      Өнімнің атауы: ___________________________________________________</w:t>
      </w:r>
    </w:p>
    <w:bookmarkEnd w:id="1568"/>
    <w:bookmarkStart w:name="z2268" w:id="1569"/>
    <w:p>
      <w:pPr>
        <w:spacing w:after="0"/>
        <w:ind w:left="0"/>
        <w:jc w:val="both"/>
      </w:pPr>
      <w:r>
        <w:rPr>
          <w:rFonts w:ascii="Times New Roman"/>
          <w:b w:val="false"/>
          <w:i w:val="false"/>
          <w:color w:val="000000"/>
          <w:sz w:val="28"/>
        </w:rPr>
        <w:t>
      Сынақ түрі: ____________________________________________________________</w:t>
      </w:r>
    </w:p>
    <w:bookmarkEnd w:id="1569"/>
    <w:bookmarkStart w:name="z2269" w:id="1570"/>
    <w:p>
      <w:pPr>
        <w:spacing w:after="0"/>
        <w:ind w:left="0"/>
        <w:jc w:val="both"/>
      </w:pPr>
      <w:r>
        <w:rPr>
          <w:rFonts w:ascii="Times New Roman"/>
          <w:b w:val="false"/>
          <w:i w:val="false"/>
          <w:color w:val="000000"/>
          <w:sz w:val="28"/>
        </w:rPr>
        <w:t>
      Негізі: ________________________________________________________________</w:t>
      </w:r>
    </w:p>
    <w:bookmarkEnd w:id="1570"/>
    <w:bookmarkStart w:name="z2270" w:id="1571"/>
    <w:p>
      <w:pPr>
        <w:spacing w:after="0"/>
        <w:ind w:left="0"/>
        <w:jc w:val="both"/>
      </w:pPr>
      <w:r>
        <w:rPr>
          <w:rFonts w:ascii="Times New Roman"/>
          <w:b w:val="false"/>
          <w:i w:val="false"/>
          <w:color w:val="000000"/>
          <w:sz w:val="28"/>
        </w:rPr>
        <w:t>
      Өндіруші фирмасы (өндіруші),елі:</w:t>
      </w:r>
    </w:p>
    <w:bookmarkEnd w:id="1571"/>
    <w:bookmarkStart w:name="z2271" w:id="1572"/>
    <w:p>
      <w:pPr>
        <w:spacing w:after="0"/>
        <w:ind w:left="0"/>
        <w:jc w:val="both"/>
      </w:pPr>
      <w:r>
        <w:rPr>
          <w:rFonts w:ascii="Times New Roman"/>
          <w:b w:val="false"/>
          <w:i w:val="false"/>
          <w:color w:val="000000"/>
          <w:sz w:val="28"/>
        </w:rPr>
        <w:t>
      ______________________________________________________________________</w:t>
      </w:r>
    </w:p>
    <w:bookmarkEnd w:id="1572"/>
    <w:bookmarkStart w:name="z2272" w:id="1573"/>
    <w:p>
      <w:pPr>
        <w:spacing w:after="0"/>
        <w:ind w:left="0"/>
        <w:jc w:val="both"/>
      </w:pPr>
      <w:r>
        <w:rPr>
          <w:rFonts w:ascii="Times New Roman"/>
          <w:b w:val="false"/>
          <w:i w:val="false"/>
          <w:color w:val="000000"/>
          <w:sz w:val="28"/>
        </w:rPr>
        <w:t>
      Серия, партия: _________ шығарылған күні: _________</w:t>
      </w:r>
    </w:p>
    <w:bookmarkEnd w:id="1573"/>
    <w:bookmarkStart w:name="z2273" w:id="1574"/>
    <w:p>
      <w:pPr>
        <w:spacing w:after="0"/>
        <w:ind w:left="0"/>
        <w:jc w:val="both"/>
      </w:pPr>
      <w:r>
        <w:rPr>
          <w:rFonts w:ascii="Times New Roman"/>
          <w:b w:val="false"/>
          <w:i w:val="false"/>
          <w:color w:val="000000"/>
          <w:sz w:val="28"/>
        </w:rPr>
        <w:t>
      Жарамдылық мерзімі: _________________________________________________</w:t>
      </w:r>
    </w:p>
    <w:bookmarkEnd w:id="1574"/>
    <w:bookmarkStart w:name="z2274" w:id="1575"/>
    <w:p>
      <w:pPr>
        <w:spacing w:after="0"/>
        <w:ind w:left="0"/>
        <w:jc w:val="both"/>
      </w:pPr>
      <w:r>
        <w:rPr>
          <w:rFonts w:ascii="Times New Roman"/>
          <w:b w:val="false"/>
          <w:i w:val="false"/>
          <w:color w:val="000000"/>
          <w:sz w:val="28"/>
        </w:rPr>
        <w:t>
      Сынақтардың басталу күні мен аяқталу күні: ______________________________</w:t>
      </w:r>
    </w:p>
    <w:bookmarkEnd w:id="1575"/>
    <w:bookmarkStart w:name="z2275" w:id="1576"/>
    <w:p>
      <w:pPr>
        <w:spacing w:after="0"/>
        <w:ind w:left="0"/>
        <w:jc w:val="both"/>
      </w:pPr>
      <w:r>
        <w:rPr>
          <w:rFonts w:ascii="Times New Roman"/>
          <w:b w:val="false"/>
          <w:i w:val="false"/>
          <w:color w:val="000000"/>
          <w:sz w:val="28"/>
        </w:rPr>
        <w:t>
      Үлгілер саны: _____________________________________________________</w:t>
      </w:r>
    </w:p>
    <w:bookmarkEnd w:id="1576"/>
    <w:bookmarkStart w:name="z2276" w:id="1577"/>
    <w:p>
      <w:pPr>
        <w:spacing w:after="0"/>
        <w:ind w:left="0"/>
        <w:jc w:val="both"/>
      </w:pPr>
      <w:r>
        <w:rPr>
          <w:rFonts w:ascii="Times New Roman"/>
          <w:b w:val="false"/>
          <w:i w:val="false"/>
          <w:color w:val="000000"/>
          <w:sz w:val="28"/>
        </w:rPr>
        <w:t>
      Өнімнің сапасы бойынша нормативтік құжатты белгілеу:</w:t>
      </w:r>
    </w:p>
    <w:bookmarkEnd w:id="1577"/>
    <w:bookmarkStart w:name="z2277" w:id="1578"/>
    <w:p>
      <w:pPr>
        <w:spacing w:after="0"/>
        <w:ind w:left="0"/>
        <w:jc w:val="both"/>
      </w:pPr>
      <w:r>
        <w:rPr>
          <w:rFonts w:ascii="Times New Roman"/>
          <w:b w:val="false"/>
          <w:i w:val="false"/>
          <w:color w:val="000000"/>
          <w:sz w:val="28"/>
        </w:rPr>
        <w:t>
      _____________________________________________________________________</w:t>
      </w:r>
    </w:p>
    <w:bookmarkEnd w:id="1578"/>
    <w:bookmarkStart w:name="z2278" w:id="1579"/>
    <w:p>
      <w:pPr>
        <w:spacing w:after="0"/>
        <w:ind w:left="0"/>
        <w:jc w:val="both"/>
      </w:pPr>
      <w:r>
        <w:rPr>
          <w:rFonts w:ascii="Times New Roman"/>
          <w:b w:val="false"/>
          <w:i w:val="false"/>
          <w:color w:val="000000"/>
          <w:sz w:val="28"/>
        </w:rPr>
        <w:t>
      Сынақ әдістеріне сапа бойынша нормативтік құжатты белгілеу:</w:t>
      </w:r>
    </w:p>
    <w:bookmarkEnd w:id="1579"/>
    <w:bookmarkStart w:name="z2279" w:id="1580"/>
    <w:p>
      <w:pPr>
        <w:spacing w:after="0"/>
        <w:ind w:left="0"/>
        <w:jc w:val="both"/>
      </w:pPr>
      <w:r>
        <w:rPr>
          <w:rFonts w:ascii="Times New Roman"/>
          <w:b w:val="false"/>
          <w:i w:val="false"/>
          <w:color w:val="000000"/>
          <w:sz w:val="28"/>
        </w:rPr>
        <w:t>
      _____________________________________________________________________</w:t>
      </w:r>
    </w:p>
    <w:bookmarkEnd w:id="1580"/>
    <w:bookmarkStart w:name="z2280" w:id="1581"/>
    <w:p>
      <w:pPr>
        <w:spacing w:after="0"/>
        <w:ind w:left="0"/>
        <w:jc w:val="both"/>
      </w:pPr>
      <w:r>
        <w:rPr>
          <w:rFonts w:ascii="Times New Roman"/>
          <w:b w:val="false"/>
          <w:i w:val="false"/>
          <w:color w:val="000000"/>
          <w:sz w:val="28"/>
        </w:rPr>
        <w:t>
      Сынақ нәтижелері</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нормативтік құжаттың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582"/>
          <w:p>
            <w:pPr>
              <w:spacing w:after="20"/>
              <w:ind w:left="20"/>
              <w:jc w:val="both"/>
            </w:pPr>
            <w:r>
              <w:rPr>
                <w:rFonts w:ascii="Times New Roman"/>
                <w:b w:val="false"/>
                <w:i w:val="false"/>
                <w:color w:val="000000"/>
                <w:sz w:val="20"/>
              </w:rPr>
              <w:t xml:space="preserve">
Температура 0 С </w:t>
            </w:r>
          </w:p>
          <w:bookmarkEnd w:id="1582"/>
          <w:p>
            <w:pPr>
              <w:spacing w:after="20"/>
              <w:ind w:left="20"/>
              <w:jc w:val="both"/>
            </w:pPr>
            <w:r>
              <w:rPr>
                <w:rFonts w:ascii="Times New Roman"/>
                <w:b w:val="false"/>
                <w:i w:val="false"/>
                <w:color w:val="000000"/>
                <w:sz w:val="20"/>
              </w:rPr>
              <w:t>
және ылғалдылық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Сәйкестіктің қысқаша сипаттамасы (сәйкессіздік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2" w:id="1583"/>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 (сәйкес келмейді) және ідістемелер көшіріледі (көшірілмейді) (қажет бюолған жағдайда көрсетіледі)(керегінің астын сызу)</w:t>
      </w:r>
    </w:p>
    <w:bookmarkEnd w:id="1583"/>
    <w:bookmarkStart w:name="z2283" w:id="1584"/>
    <w:p>
      <w:pPr>
        <w:spacing w:after="0"/>
        <w:ind w:left="0"/>
        <w:jc w:val="both"/>
      </w:pPr>
      <w:r>
        <w:rPr>
          <w:rFonts w:ascii="Times New Roman"/>
          <w:b w:val="false"/>
          <w:i w:val="false"/>
          <w:color w:val="000000"/>
          <w:sz w:val="28"/>
        </w:rPr>
        <w:t>
      Әдістемелер келесі көрсеткіштер бойынша шығарылмайды</w:t>
      </w:r>
    </w:p>
    <w:bookmarkEnd w:id="1584"/>
    <w:bookmarkStart w:name="z2284" w:id="1585"/>
    <w:p>
      <w:pPr>
        <w:spacing w:after="0"/>
        <w:ind w:left="0"/>
        <w:jc w:val="both"/>
      </w:pPr>
      <w:r>
        <w:rPr>
          <w:rFonts w:ascii="Times New Roman"/>
          <w:b w:val="false"/>
          <w:i w:val="false"/>
          <w:color w:val="000000"/>
          <w:sz w:val="28"/>
        </w:rPr>
        <w:t>
      _____________________________________________________________________</w:t>
      </w:r>
    </w:p>
    <w:bookmarkEnd w:id="1585"/>
    <w:bookmarkStart w:name="z2285" w:id="1586"/>
    <w:p>
      <w:pPr>
        <w:spacing w:after="0"/>
        <w:ind w:left="0"/>
        <w:jc w:val="both"/>
      </w:pPr>
      <w:r>
        <w:rPr>
          <w:rFonts w:ascii="Times New Roman"/>
          <w:b w:val="false"/>
          <w:i w:val="false"/>
          <w:color w:val="000000"/>
          <w:sz w:val="28"/>
        </w:rPr>
        <w:t>
      _____________________________________________________________________</w:t>
      </w:r>
    </w:p>
    <w:bookmarkEnd w:id="1586"/>
    <w:bookmarkStart w:name="z2286" w:id="1587"/>
    <w:p>
      <w:pPr>
        <w:spacing w:after="0"/>
        <w:ind w:left="0"/>
        <w:jc w:val="both"/>
      </w:pPr>
      <w:r>
        <w:rPr>
          <w:rFonts w:ascii="Times New Roman"/>
          <w:b w:val="false"/>
          <w:i w:val="false"/>
          <w:color w:val="000000"/>
          <w:sz w:val="28"/>
        </w:rPr>
        <w:t>
      Уәкілетті тұлғалардың қолдары</w:t>
      </w:r>
    </w:p>
    <w:bookmarkEnd w:id="1587"/>
    <w:bookmarkStart w:name="z2287" w:id="1588"/>
    <w:p>
      <w:pPr>
        <w:spacing w:after="0"/>
        <w:ind w:left="0"/>
        <w:jc w:val="both"/>
      </w:pPr>
      <w:r>
        <w:rPr>
          <w:rFonts w:ascii="Times New Roman"/>
          <w:b w:val="false"/>
          <w:i w:val="false"/>
          <w:color w:val="000000"/>
          <w:sz w:val="28"/>
        </w:rPr>
        <w:t>
      ____________ ___________ __________________________</w:t>
      </w:r>
    </w:p>
    <w:bookmarkEnd w:id="1588"/>
    <w:bookmarkStart w:name="z2288" w:id="1589"/>
    <w:p>
      <w:pPr>
        <w:spacing w:after="0"/>
        <w:ind w:left="0"/>
        <w:jc w:val="both"/>
      </w:pPr>
      <w:r>
        <w:rPr>
          <w:rFonts w:ascii="Times New Roman"/>
          <w:b w:val="false"/>
          <w:i w:val="false"/>
          <w:color w:val="000000"/>
          <w:sz w:val="28"/>
        </w:rPr>
        <w:t>
      (лауазымы) (қолы) Т.А.Ә (бар болса)</w:t>
      </w:r>
    </w:p>
    <w:bookmarkEnd w:id="1589"/>
    <w:bookmarkStart w:name="z2289" w:id="1590"/>
    <w:p>
      <w:pPr>
        <w:spacing w:after="0"/>
        <w:ind w:left="0"/>
        <w:jc w:val="both"/>
      </w:pPr>
      <w:r>
        <w:rPr>
          <w:rFonts w:ascii="Times New Roman"/>
          <w:b w:val="false"/>
          <w:i w:val="false"/>
          <w:color w:val="000000"/>
          <w:sz w:val="28"/>
        </w:rPr>
        <w:t>
      ____________ ___________ __________________________</w:t>
      </w:r>
    </w:p>
    <w:bookmarkEnd w:id="1590"/>
    <w:bookmarkStart w:name="z2290" w:id="1591"/>
    <w:p>
      <w:pPr>
        <w:spacing w:after="0"/>
        <w:ind w:left="0"/>
        <w:jc w:val="both"/>
      </w:pPr>
      <w:r>
        <w:rPr>
          <w:rFonts w:ascii="Times New Roman"/>
          <w:b w:val="false"/>
          <w:i w:val="false"/>
          <w:color w:val="000000"/>
          <w:sz w:val="28"/>
        </w:rPr>
        <w:t>
      (лауазымы) (қолы) Т.А.Ә (бар болса)</w:t>
      </w:r>
    </w:p>
    <w:bookmarkEnd w:id="1591"/>
    <w:bookmarkStart w:name="z2291" w:id="1592"/>
    <w:p>
      <w:pPr>
        <w:spacing w:after="0"/>
        <w:ind w:left="0"/>
        <w:jc w:val="both"/>
      </w:pPr>
      <w:r>
        <w:rPr>
          <w:rFonts w:ascii="Times New Roman"/>
          <w:b w:val="false"/>
          <w:i w:val="false"/>
          <w:color w:val="000000"/>
          <w:sz w:val="28"/>
        </w:rPr>
        <w:t>
      ____________ ___________ __________________________</w:t>
      </w:r>
    </w:p>
    <w:bookmarkEnd w:id="1592"/>
    <w:bookmarkStart w:name="z2292" w:id="1593"/>
    <w:p>
      <w:pPr>
        <w:spacing w:after="0"/>
        <w:ind w:left="0"/>
        <w:jc w:val="both"/>
      </w:pPr>
      <w:r>
        <w:rPr>
          <w:rFonts w:ascii="Times New Roman"/>
          <w:b w:val="false"/>
          <w:i w:val="false"/>
          <w:color w:val="000000"/>
          <w:sz w:val="28"/>
        </w:rPr>
        <w:t>
      (лауазымы) (қолы) Т.А.Ә (бар болса)</w:t>
      </w:r>
    </w:p>
    <w:bookmarkEnd w:id="1593"/>
    <w:bookmarkStart w:name="z2293" w:id="1594"/>
    <w:p>
      <w:pPr>
        <w:spacing w:after="0"/>
        <w:ind w:left="0"/>
        <w:jc w:val="both"/>
      </w:pPr>
      <w:r>
        <w:rPr>
          <w:rFonts w:ascii="Times New Roman"/>
          <w:b w:val="false"/>
          <w:i w:val="false"/>
          <w:color w:val="000000"/>
          <w:sz w:val="28"/>
        </w:rPr>
        <w:t>
      Сынақ хаттамасы қызмет Тапсырыс беруші ұсынған сынақтарға ұшыраған үлгілерге ғана қолданылады.</w:t>
      </w:r>
    </w:p>
    <w:bookmarkEnd w:id="1594"/>
    <w:bookmarkStart w:name="z2294" w:id="1595"/>
    <w:p>
      <w:pPr>
        <w:spacing w:after="0"/>
        <w:ind w:left="0"/>
        <w:jc w:val="both"/>
      </w:pPr>
      <w:r>
        <w:rPr>
          <w:rFonts w:ascii="Times New Roman"/>
          <w:b w:val="false"/>
          <w:i w:val="false"/>
          <w:color w:val="000000"/>
          <w:sz w:val="28"/>
        </w:rPr>
        <w:t>
      Сараптама ұйымының жазбаша рұқсатынсыз хаттаманы толық немесе ішінара қайта басып шығаруға тыйым салынады</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23-қосымша</w:t>
            </w:r>
          </w:p>
        </w:tc>
      </w:tr>
    </w:tbl>
    <w:bookmarkStart w:name="z2296" w:id="1596"/>
    <w:p>
      <w:pPr>
        <w:spacing w:after="0"/>
        <w:ind w:left="0"/>
        <w:jc w:val="both"/>
      </w:pPr>
      <w:r>
        <w:rPr>
          <w:rFonts w:ascii="Times New Roman"/>
          <w:b w:val="false"/>
          <w:i w:val="false"/>
          <w:color w:val="000000"/>
          <w:sz w:val="28"/>
        </w:rPr>
        <w:t>
      нысан</w:t>
      </w:r>
    </w:p>
    <w:bookmarkEnd w:id="1596"/>
    <w:bookmarkStart w:name="z2297" w:id="1597"/>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1597"/>
    <w:bookmarkStart w:name="z2298" w:id="1598"/>
    <w:p>
      <w:pPr>
        <w:spacing w:after="0"/>
        <w:ind w:left="0"/>
        <w:jc w:val="both"/>
      </w:pPr>
      <w:r>
        <w:rPr>
          <w:rFonts w:ascii="Times New Roman"/>
          <w:b w:val="false"/>
          <w:i w:val="false"/>
          <w:color w:val="000000"/>
          <w:sz w:val="28"/>
        </w:rPr>
        <w:t>
      1. Резюме</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және (немесе) сапаны бақылау келісімшарттық зертханасының атауы, мекенжайы, деретемелері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лицензияның (бар болса), сертификаттардың, сараптамаға өтінімдердің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 қызметінің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599"/>
          <w:p>
            <w:pPr>
              <w:spacing w:after="20"/>
              <w:ind w:left="20"/>
              <w:jc w:val="both"/>
            </w:pPr>
            <w:r>
              <w:rPr>
                <w:rFonts w:ascii="Times New Roman"/>
                <w:b w:val="false"/>
                <w:i w:val="false"/>
                <w:color w:val="000000"/>
                <w:sz w:val="20"/>
              </w:rPr>
              <w:t>
Дәрілік заттар сериясын іске асыруға шығару</w:t>
            </w:r>
          </w:p>
          <w:bookmarkEnd w:id="1599"/>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өткізу күні(дері)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0" w:id="1600"/>
    <w:p>
      <w:pPr>
        <w:spacing w:after="0"/>
        <w:ind w:left="0"/>
        <w:jc w:val="both"/>
      </w:pPr>
      <w:r>
        <w:rPr>
          <w:rFonts w:ascii="Times New Roman"/>
          <w:b w:val="false"/>
          <w:i w:val="false"/>
          <w:color w:val="000000"/>
          <w:sz w:val="28"/>
        </w:rPr>
        <w:t>
      2. Кіріспе ақпарат</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құжатталған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құжатталған рәсімдерінің талаптарын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өткізудің мақсаты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жүргізуге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жүргізілгенге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1" w:id="1601"/>
    <w:p>
      <w:pPr>
        <w:spacing w:after="0"/>
        <w:ind w:left="0"/>
        <w:jc w:val="both"/>
      </w:pPr>
      <w:r>
        <w:rPr>
          <w:rFonts w:ascii="Times New Roman"/>
          <w:b w:val="false"/>
          <w:i w:val="false"/>
          <w:color w:val="000000"/>
          <w:sz w:val="28"/>
        </w:rPr>
        <w:t>
      3. Зертханалық сынақты жүргізудің бақылаулары мен нәтижелері</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өндірілген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құжаттардың талаптары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602"/>
          <w:p>
            <w:pPr>
              <w:spacing w:after="20"/>
              <w:ind w:left="20"/>
              <w:jc w:val="both"/>
            </w:pPr>
            <w:r>
              <w:rPr>
                <w:rFonts w:ascii="Times New Roman"/>
                <w:b w:val="false"/>
                <w:i w:val="false"/>
                <w:color w:val="000000"/>
                <w:sz w:val="20"/>
              </w:rPr>
              <w:t xml:space="preserve">
Нақты </w:t>
            </w:r>
          </w:p>
          <w:bookmarkEnd w:id="1602"/>
          <w:p>
            <w:pPr>
              <w:spacing w:after="20"/>
              <w:ind w:left="20"/>
              <w:jc w:val="both"/>
            </w:pPr>
            <w:r>
              <w:rPr>
                <w:rFonts w:ascii="Times New Roman"/>
                <w:b w:val="false"/>
                <w:i w:val="false"/>
                <w:color w:val="000000"/>
                <w:sz w:val="20"/>
              </w:rPr>
              <w:t>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3" w:id="1603"/>
    <w:p>
      <w:pPr>
        <w:spacing w:after="0"/>
        <w:ind w:left="0"/>
        <w:jc w:val="both"/>
      </w:pPr>
      <w:r>
        <w:rPr>
          <w:rFonts w:ascii="Times New Roman"/>
          <w:b w:val="false"/>
          <w:i w:val="false"/>
          <w:color w:val="000000"/>
          <w:sz w:val="28"/>
        </w:rPr>
        <w:t>
      4. Қосымшалар</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сынақты жүргізу барысында іріктелген құжаттар (бастапқы деректер, сынақ хаттамалары) және үлгілер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4" w:id="1604"/>
    <w:p>
      <w:pPr>
        <w:spacing w:after="0"/>
        <w:ind w:left="0"/>
        <w:jc w:val="both"/>
      </w:pPr>
      <w:r>
        <w:rPr>
          <w:rFonts w:ascii="Times New Roman"/>
          <w:b w:val="false"/>
          <w:i w:val="false"/>
          <w:color w:val="000000"/>
          <w:sz w:val="28"/>
        </w:rPr>
        <w:t>
      5. Ұсыныстар мен қорытындылар</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5" w:id="1605"/>
    <w:p>
      <w:pPr>
        <w:spacing w:after="0"/>
        <w:ind w:left="0"/>
        <w:jc w:val="both"/>
      </w:pPr>
      <w:r>
        <w:rPr>
          <w:rFonts w:ascii="Times New Roman"/>
          <w:b w:val="false"/>
          <w:i w:val="false"/>
          <w:color w:val="000000"/>
          <w:sz w:val="28"/>
        </w:rPr>
        <w:t>
      Ескертпе: * зертханалық сынақты жүргізу нәтижелері туралы есепке өндірушенің сапалы бақылау зертханасының немесе өндіруші пайдаланатын келісімшарттық зертхананың өніміне талдау сертификатының және (немесе) сынақ хаттамасының көшірмесін қоса беру қажет. Есептің барлық қосымшалары оның ажырамас бөлігі баорлып табылады.</w:t>
      </w:r>
    </w:p>
    <w:bookmarkEnd w:id="1605"/>
    <w:bookmarkStart w:name="z2306" w:id="1606"/>
    <w:p>
      <w:pPr>
        <w:spacing w:after="0"/>
        <w:ind w:left="0"/>
        <w:jc w:val="both"/>
      </w:pPr>
      <w:r>
        <w:rPr>
          <w:rFonts w:ascii="Times New Roman"/>
          <w:b w:val="false"/>
          <w:i w:val="false"/>
          <w:color w:val="000000"/>
          <w:sz w:val="28"/>
        </w:rPr>
        <w:t>
      Комиссия басшысы:</w:t>
      </w:r>
    </w:p>
    <w:bookmarkEnd w:id="1606"/>
    <w:bookmarkStart w:name="z2307" w:id="1607"/>
    <w:p>
      <w:pPr>
        <w:spacing w:after="0"/>
        <w:ind w:left="0"/>
        <w:jc w:val="both"/>
      </w:pPr>
      <w:r>
        <w:rPr>
          <w:rFonts w:ascii="Times New Roman"/>
          <w:b w:val="false"/>
          <w:i w:val="false"/>
          <w:color w:val="000000"/>
          <w:sz w:val="28"/>
        </w:rPr>
        <w:t>
      ___________ __________________________________________</w:t>
      </w:r>
    </w:p>
    <w:bookmarkEnd w:id="1607"/>
    <w:bookmarkStart w:name="z2308" w:id="1608"/>
    <w:p>
      <w:pPr>
        <w:spacing w:after="0"/>
        <w:ind w:left="0"/>
        <w:jc w:val="both"/>
      </w:pPr>
      <w:r>
        <w:rPr>
          <w:rFonts w:ascii="Times New Roman"/>
          <w:b w:val="false"/>
          <w:i w:val="false"/>
          <w:color w:val="000000"/>
          <w:sz w:val="28"/>
        </w:rPr>
        <w:t>
      (қолы) Т.А.Ә (бар болса), лауазымы</w:t>
      </w:r>
    </w:p>
    <w:bookmarkEnd w:id="1608"/>
    <w:bookmarkStart w:name="z2309" w:id="1609"/>
    <w:p>
      <w:pPr>
        <w:spacing w:after="0"/>
        <w:ind w:left="0"/>
        <w:jc w:val="both"/>
      </w:pPr>
      <w:r>
        <w:rPr>
          <w:rFonts w:ascii="Times New Roman"/>
          <w:b w:val="false"/>
          <w:i w:val="false"/>
          <w:color w:val="000000"/>
          <w:sz w:val="28"/>
        </w:rPr>
        <w:t>
      Комиссия мүшелері:</w:t>
      </w:r>
    </w:p>
    <w:bookmarkEnd w:id="1609"/>
    <w:bookmarkStart w:name="z2310" w:id="1610"/>
    <w:p>
      <w:pPr>
        <w:spacing w:after="0"/>
        <w:ind w:left="0"/>
        <w:jc w:val="both"/>
      </w:pPr>
      <w:r>
        <w:rPr>
          <w:rFonts w:ascii="Times New Roman"/>
          <w:b w:val="false"/>
          <w:i w:val="false"/>
          <w:color w:val="000000"/>
          <w:sz w:val="28"/>
        </w:rPr>
        <w:t>
      ___________ __________________________________________</w:t>
      </w:r>
    </w:p>
    <w:bookmarkEnd w:id="1610"/>
    <w:bookmarkStart w:name="z2311" w:id="1611"/>
    <w:p>
      <w:pPr>
        <w:spacing w:after="0"/>
        <w:ind w:left="0"/>
        <w:jc w:val="both"/>
      </w:pPr>
      <w:r>
        <w:rPr>
          <w:rFonts w:ascii="Times New Roman"/>
          <w:b w:val="false"/>
          <w:i w:val="false"/>
          <w:color w:val="000000"/>
          <w:sz w:val="28"/>
        </w:rPr>
        <w:t>
      (қолы) Т.А.Ә (бар болса), лауазымы</w:t>
      </w:r>
    </w:p>
    <w:bookmarkEnd w:id="1611"/>
    <w:bookmarkStart w:name="z2312" w:id="1612"/>
    <w:p>
      <w:pPr>
        <w:spacing w:after="0"/>
        <w:ind w:left="0"/>
        <w:jc w:val="both"/>
      </w:pPr>
      <w:r>
        <w:rPr>
          <w:rFonts w:ascii="Times New Roman"/>
          <w:b w:val="false"/>
          <w:i w:val="false"/>
          <w:color w:val="000000"/>
          <w:sz w:val="28"/>
        </w:rPr>
        <w:t>
      ___________ __________________________________________</w:t>
      </w:r>
    </w:p>
    <w:bookmarkEnd w:id="1612"/>
    <w:bookmarkStart w:name="z2313" w:id="1613"/>
    <w:p>
      <w:pPr>
        <w:spacing w:after="0"/>
        <w:ind w:left="0"/>
        <w:jc w:val="both"/>
      </w:pPr>
      <w:r>
        <w:rPr>
          <w:rFonts w:ascii="Times New Roman"/>
          <w:b w:val="false"/>
          <w:i w:val="false"/>
          <w:color w:val="000000"/>
          <w:sz w:val="28"/>
        </w:rPr>
        <w:t>
      (қолы) Т.А.Ә (бар болса), лауазымы</w:t>
      </w:r>
    </w:p>
    <w:bookmarkEnd w:id="1613"/>
    <w:bookmarkStart w:name="z2314" w:id="1614"/>
    <w:p>
      <w:pPr>
        <w:spacing w:after="0"/>
        <w:ind w:left="0"/>
        <w:jc w:val="both"/>
      </w:pPr>
      <w:r>
        <w:rPr>
          <w:rFonts w:ascii="Times New Roman"/>
          <w:b w:val="false"/>
          <w:i w:val="false"/>
          <w:color w:val="000000"/>
          <w:sz w:val="28"/>
        </w:rPr>
        <w:t>
      "____" _______________________20____ ж.</w:t>
      </w:r>
    </w:p>
    <w:bookmarkEnd w:id="1614"/>
    <w:bookmarkStart w:name="z2315" w:id="1615"/>
    <w:p>
      <w:pPr>
        <w:spacing w:after="0"/>
        <w:ind w:left="0"/>
        <w:jc w:val="both"/>
      </w:pPr>
      <w:r>
        <w:rPr>
          <w:rFonts w:ascii="Times New Roman"/>
          <w:b w:val="false"/>
          <w:i w:val="false"/>
          <w:color w:val="000000"/>
          <w:sz w:val="28"/>
        </w:rPr>
        <w:t>
      Келісілді: ___________ __________________________________________</w:t>
      </w:r>
    </w:p>
    <w:bookmarkEnd w:id="1615"/>
    <w:bookmarkStart w:name="z2316" w:id="1616"/>
    <w:p>
      <w:pPr>
        <w:spacing w:after="0"/>
        <w:ind w:left="0"/>
        <w:jc w:val="both"/>
      </w:pPr>
      <w:r>
        <w:rPr>
          <w:rFonts w:ascii="Times New Roman"/>
          <w:b w:val="false"/>
          <w:i w:val="false"/>
          <w:color w:val="000000"/>
          <w:sz w:val="28"/>
        </w:rPr>
        <w:t>
      (қолы) Т.А.Ә (бар болса), лауазымы</w:t>
      </w:r>
    </w:p>
    <w:bookmarkEnd w:id="1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24-қосымша</w:t>
            </w:r>
          </w:p>
        </w:tc>
      </w:tr>
    </w:tbl>
    <w:bookmarkStart w:name="z2318" w:id="1617"/>
    <w:p>
      <w:pPr>
        <w:spacing w:after="0"/>
        <w:ind w:left="0"/>
        <w:jc w:val="both"/>
      </w:pPr>
      <w:r>
        <w:rPr>
          <w:rFonts w:ascii="Times New Roman"/>
          <w:b w:val="false"/>
          <w:i w:val="false"/>
          <w:color w:val="000000"/>
          <w:sz w:val="28"/>
        </w:rPr>
        <w:t>
      нысан</w:t>
      </w:r>
    </w:p>
    <w:bookmarkEnd w:id="1617"/>
    <w:bookmarkStart w:name="z2319" w:id="1618"/>
    <w:p>
      <w:pPr>
        <w:spacing w:after="0"/>
        <w:ind w:left="0"/>
        <w:jc w:val="left"/>
      </w:pPr>
      <w:r>
        <w:rPr>
          <w:rFonts w:ascii="Times New Roman"/>
          <w:b/>
          <w:i w:val="false"/>
          <w:color w:val="000000"/>
        </w:rPr>
        <w:t xml:space="preserve"> Қазақстан Республикасында мемлекеттік тіркеу,қайта тіркеу мақсатында сараптамаға мәлімделген дәрілік заттың қауіпсіздігі, сапасы және тиімділігі туралы қорытынды</w:t>
      </w:r>
    </w:p>
    <w:bookmarkEnd w:id="1618"/>
    <w:bookmarkStart w:name="z2320" w:id="1619"/>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бақыолау комитетінің "Дәрілік заттарды, медициналық бұйымдарыд сараптаудың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мақсаттары үшін дәрілік заттың қауіпсіздігіне, сапасы мен қайта тиімділігіне сараптама нәтижерелін хабарлайды:</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 (дәрілік нысанын,дозасын, концентрациясын және толтыру көлемін, қаптамадағы дозалар санын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620"/>
          <w:p>
            <w:pPr>
              <w:spacing w:after="20"/>
              <w:ind w:left="20"/>
              <w:jc w:val="both"/>
            </w:pPr>
            <w:r>
              <w:rPr>
                <w:rFonts w:ascii="Times New Roman"/>
                <w:b w:val="false"/>
                <w:i w:val="false"/>
                <w:color w:val="000000"/>
                <w:sz w:val="20"/>
              </w:rPr>
              <w:t>
Сынақ зертханасының қорытындысы: күні және хаттама №,</w:t>
            </w:r>
          </w:p>
          <w:bookmarkEnd w:id="1620"/>
          <w:p>
            <w:pPr>
              <w:spacing w:after="20"/>
              <w:ind w:left="20"/>
              <w:jc w:val="both"/>
            </w:pPr>
            <w:r>
              <w:rPr>
                <w:rFonts w:ascii="Times New Roman"/>
                <w:b w:val="false"/>
                <w:i w:val="false"/>
                <w:color w:val="000000"/>
                <w:sz w:val="20"/>
              </w:rPr>
              <w:t>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2" w:id="1621"/>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берілген дәрілік затқа арналған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расталады.</w:t>
      </w:r>
    </w:p>
    <w:bookmarkEnd w:id="1621"/>
    <w:bookmarkStart w:name="z2323" w:id="1622"/>
    <w:p>
      <w:pPr>
        <w:spacing w:after="0"/>
        <w:ind w:left="0"/>
        <w:jc w:val="both"/>
      </w:pPr>
      <w:r>
        <w:rPr>
          <w:rFonts w:ascii="Times New Roman"/>
          <w:b w:val="false"/>
          <w:i w:val="false"/>
          <w:color w:val="000000"/>
          <w:sz w:val="28"/>
        </w:rPr>
        <w:t>
      Дәрілік зат (дәрілік нысаны, дозасы, концентрациясы және толтыру көлемі, қаптамадағы дозалар саны көрсетілген дәрілік заттың сауда атауы) Қазақстан Республикасында __________ жыл мерзімге немесе мерзімсіз тіркеледі (қайта тіркеледі).</w:t>
      </w:r>
    </w:p>
    <w:bookmarkEnd w:id="1622"/>
    <w:bookmarkStart w:name="z2324" w:id="1623"/>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берілген дәрілік затқа арналған тіркеу дерекнамасының материалдары мен құжаттары белгіленген талаптарға сәйкес келмейді, дәрілік заттың қауіпсіздігі,сапасы мен тиімділігі тиісті материалдармен және жүргізілген сынақтармен расталмаған.</w:t>
      </w:r>
    </w:p>
    <w:bookmarkEnd w:id="1623"/>
    <w:bookmarkStart w:name="z2325" w:id="1624"/>
    <w:p>
      <w:pPr>
        <w:spacing w:after="0"/>
        <w:ind w:left="0"/>
        <w:jc w:val="both"/>
      </w:pPr>
      <w:r>
        <w:rPr>
          <w:rFonts w:ascii="Times New Roman"/>
          <w:b w:val="false"/>
          <w:i w:val="false"/>
          <w:color w:val="000000"/>
          <w:sz w:val="28"/>
        </w:rPr>
        <w:t>
      Дәрілік зат (дәрілік нысаны, дозасы, концентрациясы және толтыру көлемі, қаптамадағы дозалар саны көрсетілген дәрілік заттың сауда атауы) Қазақстан Республикасында тіркелмейді (қайта тіркелмейді).</w:t>
      </w:r>
    </w:p>
    <w:bookmarkEnd w:id="1624"/>
    <w:bookmarkStart w:name="z2326" w:id="1625"/>
    <w:p>
      <w:pPr>
        <w:spacing w:after="0"/>
        <w:ind w:left="0"/>
        <w:jc w:val="both"/>
      </w:pPr>
      <w:r>
        <w:rPr>
          <w:rFonts w:ascii="Times New Roman"/>
          <w:b w:val="false"/>
          <w:i w:val="false"/>
          <w:color w:val="000000"/>
          <w:sz w:val="28"/>
        </w:rPr>
        <w:t>
      Қорытынды қол қойылған күннен бастап 180 күнтізбелік күнге жарамды.</w:t>
      </w:r>
    </w:p>
    <w:bookmarkEnd w:id="1625"/>
    <w:bookmarkStart w:name="z2327" w:id="1626"/>
    <w:p>
      <w:pPr>
        <w:spacing w:after="0"/>
        <w:ind w:left="0"/>
        <w:jc w:val="both"/>
      </w:pPr>
      <w:r>
        <w:rPr>
          <w:rFonts w:ascii="Times New Roman"/>
          <w:b w:val="false"/>
          <w:i w:val="false"/>
          <w:color w:val="000000"/>
          <w:sz w:val="28"/>
        </w:rPr>
        <w:t>
      Мемлекеттік сараптама ұйымының (немесе уәкілетті тұлғаның) басшысы</w:t>
      </w:r>
    </w:p>
    <w:bookmarkEnd w:id="1626"/>
    <w:bookmarkStart w:name="z2328" w:id="1627"/>
    <w:p>
      <w:pPr>
        <w:spacing w:after="0"/>
        <w:ind w:left="0"/>
        <w:jc w:val="both"/>
      </w:pPr>
      <w:r>
        <w:rPr>
          <w:rFonts w:ascii="Times New Roman"/>
          <w:b w:val="false"/>
          <w:i w:val="false"/>
          <w:color w:val="000000"/>
          <w:sz w:val="28"/>
        </w:rPr>
        <w:t>
      ___________ __________________________________________</w:t>
      </w:r>
    </w:p>
    <w:bookmarkEnd w:id="1627"/>
    <w:bookmarkStart w:name="z2329" w:id="1628"/>
    <w:p>
      <w:pPr>
        <w:spacing w:after="0"/>
        <w:ind w:left="0"/>
        <w:jc w:val="both"/>
      </w:pPr>
      <w:r>
        <w:rPr>
          <w:rFonts w:ascii="Times New Roman"/>
          <w:b w:val="false"/>
          <w:i w:val="false"/>
          <w:color w:val="000000"/>
          <w:sz w:val="28"/>
        </w:rPr>
        <w:t>
      (қолы) Т.А.Ә (бар болса), лауазымы</w:t>
      </w:r>
    </w:p>
    <w:bookmarkEnd w:id="1628"/>
    <w:bookmarkStart w:name="z2330" w:id="1629"/>
    <w:p>
      <w:pPr>
        <w:spacing w:after="0"/>
        <w:ind w:left="0"/>
        <w:jc w:val="both"/>
      </w:pPr>
      <w:r>
        <w:rPr>
          <w:rFonts w:ascii="Times New Roman"/>
          <w:b w:val="false"/>
          <w:i w:val="false"/>
          <w:color w:val="000000"/>
          <w:sz w:val="28"/>
        </w:rPr>
        <w:t>
      Күні __________</w:t>
      </w:r>
    </w:p>
    <w:bookmarkEnd w:id="1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 xml:space="preserve">қағидаларына 25-қосымша </w:t>
            </w:r>
          </w:p>
        </w:tc>
      </w:tr>
    </w:tbl>
    <w:bookmarkStart w:name="z2332" w:id="1630"/>
    <w:p>
      <w:pPr>
        <w:spacing w:after="0"/>
        <w:ind w:left="0"/>
        <w:jc w:val="both"/>
      </w:pPr>
      <w:r>
        <w:rPr>
          <w:rFonts w:ascii="Times New Roman"/>
          <w:b w:val="false"/>
          <w:i w:val="false"/>
          <w:color w:val="000000"/>
          <w:sz w:val="28"/>
        </w:rPr>
        <w:t>
      нысан</w:t>
      </w:r>
    </w:p>
    <w:bookmarkEnd w:id="1630"/>
    <w:bookmarkStart w:name="z2333" w:id="1631"/>
    <w:p>
      <w:pPr>
        <w:spacing w:after="0"/>
        <w:ind w:left="0"/>
        <w:jc w:val="left"/>
      </w:pPr>
      <w:r>
        <w:rPr>
          <w:rFonts w:ascii="Times New Roman"/>
          <w:b/>
          <w:i w:val="false"/>
          <w:color w:val="000000"/>
        </w:rPr>
        <w:t xml:space="preserve"> Тіркеу деректеріне өзгерістер енгізу мақсатында сараптамаға мәлімделген дәрілік заттың қауіпсіздігі, сапасы және тиімділігі туралы қорытынды</w:t>
      </w:r>
    </w:p>
    <w:bookmarkEnd w:id="1631"/>
    <w:bookmarkStart w:name="z2334" w:id="163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бақыолау комитетінің "Дәрілік заттарды, медициналық бұйымдарыд сараптаудың ұлттық орталығы" шаруашылық жүргізу құқығындағы республикалық мемлекеттік кәсіпорны тіркеу деректеріне енгізілген өзгерістердің дәрілік заттың қауіпсіздігіне, сапасына және тиімділігіне сараптама нәтижерелін хабарлайды:</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 (дәрілік нысанын,дозасын, концентрациясын және толтыру көлемін, қаптамадағы дозалар санын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633"/>
          <w:p>
            <w:pPr>
              <w:spacing w:after="20"/>
              <w:ind w:left="20"/>
              <w:jc w:val="both"/>
            </w:pPr>
            <w:r>
              <w:rPr>
                <w:rFonts w:ascii="Times New Roman"/>
                <w:b w:val="false"/>
                <w:i w:val="false"/>
                <w:color w:val="000000"/>
                <w:sz w:val="20"/>
              </w:rPr>
              <w:t>
Сынақ зертханасының қорытындысы: күні және хаттама №,</w:t>
            </w:r>
          </w:p>
          <w:bookmarkEnd w:id="1633"/>
          <w:p>
            <w:pPr>
              <w:spacing w:after="20"/>
              <w:ind w:left="20"/>
              <w:jc w:val="both"/>
            </w:pPr>
            <w:r>
              <w:rPr>
                <w:rFonts w:ascii="Times New Roman"/>
                <w:b w:val="false"/>
                <w:i w:val="false"/>
                <w:color w:val="000000"/>
                <w:sz w:val="20"/>
              </w:rPr>
              <w:t>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6" w:id="1634"/>
    <w:p>
      <w:pPr>
        <w:spacing w:after="0"/>
        <w:ind w:left="0"/>
        <w:jc w:val="both"/>
      </w:pPr>
      <w:r>
        <w:rPr>
          <w:rFonts w:ascii="Times New Roman"/>
          <w:b w:val="false"/>
          <w:i w:val="false"/>
          <w:color w:val="000000"/>
          <w:sz w:val="28"/>
        </w:rPr>
        <w:t>
      2. Қорытынды (оң): тіркеу деректеріне өзгерістер енгізу үшін ұсынылған дәрілік затқа араналған материалдар мен құжаттар белгіленген талаптарға сәйкес келеді, дәрілік заттың қауіпсіздігіне, сапасы мен тиімділігіне әсері тиісті материалдармен және жүргізілген сынақтармен расталады.</w:t>
      </w:r>
    </w:p>
    <w:bookmarkEnd w:id="1634"/>
    <w:bookmarkStart w:name="z2337" w:id="1635"/>
    <w:p>
      <w:pPr>
        <w:spacing w:after="0"/>
        <w:ind w:left="0"/>
        <w:jc w:val="both"/>
      </w:pPr>
      <w:r>
        <w:rPr>
          <w:rFonts w:ascii="Times New Roman"/>
          <w:b w:val="false"/>
          <w:i w:val="false"/>
          <w:color w:val="000000"/>
          <w:sz w:val="28"/>
        </w:rPr>
        <w:t>
      Енгізілген өзгерістер жаңа тіркеу куәлігін берумен (бермей) тіркеледі.</w:t>
      </w:r>
    </w:p>
    <w:bookmarkEnd w:id="1635"/>
    <w:bookmarkStart w:name="z2338" w:id="1636"/>
    <w:p>
      <w:pPr>
        <w:spacing w:after="0"/>
        <w:ind w:left="0"/>
        <w:jc w:val="both"/>
      </w:pPr>
      <w:r>
        <w:rPr>
          <w:rFonts w:ascii="Times New Roman"/>
          <w:b w:val="false"/>
          <w:i w:val="false"/>
          <w:color w:val="000000"/>
          <w:sz w:val="28"/>
        </w:rPr>
        <w:t>
      Қорытынды (теріс): тіркеу деректеріне өзгерістер енгізу үшін ұсынылған дәрілік затқа араналған материалдар мен құжаттар белгіленген талаптарға сәйкес келмейді, дәрілік заттың қауіпсіздігіне, сапасы мен тиімділігіне әсері тиісті материалдармен және жүргізілген сынақтармен расталмайды.</w:t>
      </w:r>
    </w:p>
    <w:bookmarkEnd w:id="1636"/>
    <w:bookmarkStart w:name="z2339" w:id="1637"/>
    <w:p>
      <w:pPr>
        <w:spacing w:after="0"/>
        <w:ind w:left="0"/>
        <w:jc w:val="both"/>
      </w:pPr>
      <w:r>
        <w:rPr>
          <w:rFonts w:ascii="Times New Roman"/>
          <w:b w:val="false"/>
          <w:i w:val="false"/>
          <w:color w:val="000000"/>
          <w:sz w:val="28"/>
        </w:rPr>
        <w:t>
      Енгілетін өзгерістер тіркелмейді.</w:t>
      </w:r>
    </w:p>
    <w:bookmarkEnd w:id="1637"/>
    <w:bookmarkStart w:name="z2340" w:id="1638"/>
    <w:p>
      <w:pPr>
        <w:spacing w:after="0"/>
        <w:ind w:left="0"/>
        <w:jc w:val="both"/>
      </w:pPr>
      <w:r>
        <w:rPr>
          <w:rFonts w:ascii="Times New Roman"/>
          <w:b w:val="false"/>
          <w:i w:val="false"/>
          <w:color w:val="000000"/>
          <w:sz w:val="28"/>
        </w:rPr>
        <w:t>
      Қорытынды қол қойылған күннен бастап 180 күнтізбелік күнге жарамды.</w:t>
      </w:r>
    </w:p>
    <w:bookmarkEnd w:id="1638"/>
    <w:bookmarkStart w:name="z2341" w:id="1639"/>
    <w:p>
      <w:pPr>
        <w:spacing w:after="0"/>
        <w:ind w:left="0"/>
        <w:jc w:val="both"/>
      </w:pPr>
      <w:r>
        <w:rPr>
          <w:rFonts w:ascii="Times New Roman"/>
          <w:b w:val="false"/>
          <w:i w:val="false"/>
          <w:color w:val="000000"/>
          <w:sz w:val="28"/>
        </w:rPr>
        <w:t>
      Мемлекеттік сараптама ұйымының (немесе уәкілетті тұлғаның) басшысы</w:t>
      </w:r>
    </w:p>
    <w:bookmarkEnd w:id="1639"/>
    <w:bookmarkStart w:name="z2342" w:id="1640"/>
    <w:p>
      <w:pPr>
        <w:spacing w:after="0"/>
        <w:ind w:left="0"/>
        <w:jc w:val="both"/>
      </w:pPr>
      <w:r>
        <w:rPr>
          <w:rFonts w:ascii="Times New Roman"/>
          <w:b w:val="false"/>
          <w:i w:val="false"/>
          <w:color w:val="000000"/>
          <w:sz w:val="28"/>
        </w:rPr>
        <w:t>
      ___________ __________________________________________</w:t>
      </w:r>
    </w:p>
    <w:bookmarkEnd w:id="1640"/>
    <w:bookmarkStart w:name="z2343" w:id="1641"/>
    <w:p>
      <w:pPr>
        <w:spacing w:after="0"/>
        <w:ind w:left="0"/>
        <w:jc w:val="both"/>
      </w:pPr>
      <w:r>
        <w:rPr>
          <w:rFonts w:ascii="Times New Roman"/>
          <w:b w:val="false"/>
          <w:i w:val="false"/>
          <w:color w:val="000000"/>
          <w:sz w:val="28"/>
        </w:rPr>
        <w:t>
      (қолы) Т.А.Ә (бар болса), лауазымы</w:t>
      </w:r>
    </w:p>
    <w:bookmarkEnd w:id="1641"/>
    <w:bookmarkStart w:name="z2344" w:id="1642"/>
    <w:p>
      <w:pPr>
        <w:spacing w:after="0"/>
        <w:ind w:left="0"/>
        <w:jc w:val="both"/>
      </w:pPr>
      <w:r>
        <w:rPr>
          <w:rFonts w:ascii="Times New Roman"/>
          <w:b w:val="false"/>
          <w:i w:val="false"/>
          <w:color w:val="000000"/>
          <w:sz w:val="28"/>
        </w:rPr>
        <w:t>
      Күні __________</w:t>
      </w:r>
    </w:p>
    <w:bookmarkEnd w:id="1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затқа немесе</w:t>
            </w:r>
            <w:r>
              <w:br/>
            </w:r>
            <w:r>
              <w:rPr>
                <w:rFonts w:ascii="Times New Roman"/>
                <w:b w:val="false"/>
                <w:i w:val="false"/>
                <w:color w:val="000000"/>
                <w:sz w:val="20"/>
              </w:rPr>
              <w:t>медициналық бұйымға</w:t>
            </w:r>
            <w:r>
              <w:br/>
            </w:r>
            <w:r>
              <w:rPr>
                <w:rFonts w:ascii="Times New Roman"/>
                <w:b w:val="false"/>
                <w:i w:val="false"/>
                <w:color w:val="000000"/>
                <w:sz w:val="20"/>
              </w:rPr>
              <w:t>сараптама жүргізу, тіркеу, қайта</w:t>
            </w:r>
            <w:r>
              <w:br/>
            </w:r>
            <w:r>
              <w:rPr>
                <w:rFonts w:ascii="Times New Roman"/>
                <w:b w:val="false"/>
                <w:i w:val="false"/>
                <w:color w:val="000000"/>
                <w:sz w:val="20"/>
              </w:rPr>
              <w:t>тіркеу, тіркеу дерекнамасына</w:t>
            </w:r>
            <w:r>
              <w:br/>
            </w:r>
            <w:r>
              <w:rPr>
                <w:rFonts w:ascii="Times New Roman"/>
                <w:b w:val="false"/>
                <w:i w:val="false"/>
                <w:color w:val="000000"/>
                <w:sz w:val="20"/>
              </w:rPr>
              <w:t>өзгерістер енгізу және бағаны</w:t>
            </w:r>
            <w:r>
              <w:br/>
            </w:r>
            <w:r>
              <w:rPr>
                <w:rFonts w:ascii="Times New Roman"/>
                <w:b w:val="false"/>
                <w:i w:val="false"/>
                <w:color w:val="000000"/>
                <w:sz w:val="20"/>
              </w:rPr>
              <w:t>тіркеу, өндірушінің бағасына</w:t>
            </w:r>
            <w:r>
              <w:br/>
            </w:r>
            <w:r>
              <w:rPr>
                <w:rFonts w:ascii="Times New Roman"/>
                <w:b w:val="false"/>
                <w:i w:val="false"/>
                <w:color w:val="000000"/>
                <w:sz w:val="20"/>
              </w:rPr>
              <w:t>өзгеріс енгізу, сондай-ақ</w:t>
            </w:r>
            <w:r>
              <w:br/>
            </w:r>
            <w:r>
              <w:rPr>
                <w:rFonts w:ascii="Times New Roman"/>
                <w:b w:val="false"/>
                <w:i w:val="false"/>
                <w:color w:val="000000"/>
                <w:sz w:val="20"/>
              </w:rPr>
              <w:t>Қазақстандық ұлттық дәрілік</w:t>
            </w:r>
            <w:r>
              <w:br/>
            </w:r>
            <w:r>
              <w:rPr>
                <w:rFonts w:ascii="Times New Roman"/>
                <w:b w:val="false"/>
                <w:i w:val="false"/>
                <w:color w:val="000000"/>
                <w:sz w:val="20"/>
              </w:rPr>
              <w:t>формулярды қалыптастыру</w:t>
            </w:r>
            <w:r>
              <w:br/>
            </w:r>
            <w:r>
              <w:rPr>
                <w:rFonts w:ascii="Times New Roman"/>
                <w:b w:val="false"/>
                <w:i w:val="false"/>
                <w:color w:val="000000"/>
                <w:sz w:val="20"/>
              </w:rPr>
              <w:t>қағидаларына 26-қосымша</w:t>
            </w:r>
          </w:p>
        </w:tc>
      </w:tr>
    </w:tbl>
    <w:bookmarkStart w:name="z2346" w:id="1643"/>
    <w:p>
      <w:pPr>
        <w:spacing w:after="0"/>
        <w:ind w:left="0"/>
        <w:jc w:val="both"/>
      </w:pPr>
      <w:r>
        <w:rPr>
          <w:rFonts w:ascii="Times New Roman"/>
          <w:b w:val="false"/>
          <w:i w:val="false"/>
          <w:color w:val="000000"/>
          <w:sz w:val="28"/>
        </w:rPr>
        <w:t>
      нысан</w:t>
      </w:r>
    </w:p>
    <w:bookmarkEnd w:id="1643"/>
    <w:bookmarkStart w:name="z2347" w:id="1644"/>
    <w:p>
      <w:pPr>
        <w:spacing w:after="0"/>
        <w:ind w:left="0"/>
        <w:jc w:val="left"/>
      </w:pPr>
      <w:r>
        <w:rPr>
          <w:rFonts w:ascii="Times New Roman"/>
          <w:b/>
          <w:i w:val="false"/>
          <w:color w:val="000000"/>
        </w:rPr>
        <w:t xml:space="preserve"> Дәрілік препараттың қауіпсіздігі, сапасы және тиімділігі жөніндегі жиынтық есеп</w:t>
      </w:r>
    </w:p>
    <w:bookmarkEnd w:id="1644"/>
    <w:bookmarkStart w:name="z2348" w:id="1645"/>
    <w:p>
      <w:pPr>
        <w:spacing w:after="0"/>
        <w:ind w:left="0"/>
        <w:jc w:val="both"/>
      </w:pPr>
      <w:r>
        <w:rPr>
          <w:rFonts w:ascii="Times New Roman"/>
          <w:b w:val="false"/>
          <w:i w:val="false"/>
          <w:color w:val="000000"/>
          <w:sz w:val="28"/>
        </w:rPr>
        <w:t>
      күні __________</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2349" w:id="1646"/>
    <w:p>
      <w:pPr>
        <w:spacing w:after="0"/>
        <w:ind w:left="0"/>
        <w:jc w:val="left"/>
      </w:pPr>
      <w:r>
        <w:rPr>
          <w:rFonts w:ascii="Times New Roman"/>
          <w:b/>
          <w:i w:val="false"/>
          <w:color w:val="000000"/>
        </w:rPr>
        <w:t xml:space="preserve"> Дәрілік препараттың қауіпсіздігі, сапасы және тиімділігі жөніндегі жиынтық есеп</w:t>
      </w:r>
    </w:p>
    <w:bookmarkEnd w:id="1646"/>
    <w:bookmarkStart w:name="z2350" w:id="1647"/>
    <w:p>
      <w:pPr>
        <w:spacing w:after="0"/>
        <w:ind w:left="0"/>
        <w:jc w:val="both"/>
      </w:pPr>
      <w:r>
        <w:rPr>
          <w:rFonts w:ascii="Times New Roman"/>
          <w:b w:val="false"/>
          <w:i w:val="false"/>
          <w:color w:val="000000"/>
          <w:sz w:val="28"/>
        </w:rPr>
        <w:t>
      Препараттың атауы, өндірушісі, елі</w:t>
      </w:r>
    </w:p>
    <w:bookmarkEnd w:id="1647"/>
    <w:bookmarkStart w:name="z2351" w:id="1648"/>
    <w:p>
      <w:pPr>
        <w:spacing w:after="0"/>
        <w:ind w:left="0"/>
        <w:jc w:val="both"/>
      </w:pPr>
      <w:r>
        <w:rPr>
          <w:rFonts w:ascii="Times New Roman"/>
          <w:b w:val="false"/>
          <w:i w:val="false"/>
          <w:color w:val="000000"/>
          <w:sz w:val="28"/>
        </w:rPr>
        <w:t>
      Есептің ішінен құпия ақпарат жойылды</w:t>
      </w:r>
    </w:p>
    <w:bookmarkEnd w:id="1648"/>
    <w:bookmarkStart w:name="z2352" w:id="1649"/>
    <w:p>
      <w:pPr>
        <w:spacing w:after="0"/>
        <w:ind w:left="0"/>
        <w:jc w:val="both"/>
      </w:pPr>
      <w:r>
        <w:rPr>
          <w:rFonts w:ascii="Times New Roman"/>
          <w:b w:val="false"/>
          <w:i w:val="false"/>
          <w:color w:val="000000"/>
          <w:sz w:val="28"/>
        </w:rPr>
        <w:t>
      1. Процедура туралы анықтамалық ақпарат</w:t>
      </w:r>
    </w:p>
    <w:bookmarkEnd w:id="1649"/>
    <w:bookmarkStart w:name="z2353" w:id="1650"/>
    <w:p>
      <w:pPr>
        <w:spacing w:after="0"/>
        <w:ind w:left="0"/>
        <w:jc w:val="both"/>
      </w:pPr>
      <w:r>
        <w:rPr>
          <w:rFonts w:ascii="Times New Roman"/>
          <w:b w:val="false"/>
          <w:i w:val="false"/>
          <w:color w:val="000000"/>
          <w:sz w:val="28"/>
        </w:rPr>
        <w:t>
      1.1. Тіркеу құжаттамасын беру</w:t>
      </w:r>
    </w:p>
    <w:bookmarkEnd w:id="1650"/>
    <w:bookmarkStart w:name="z2354" w:id="1651"/>
    <w:p>
      <w:pPr>
        <w:spacing w:after="0"/>
        <w:ind w:left="0"/>
        <w:jc w:val="both"/>
      </w:pPr>
      <w:r>
        <w:rPr>
          <w:rFonts w:ascii="Times New Roman"/>
          <w:b w:val="false"/>
          <w:i w:val="false"/>
          <w:color w:val="000000"/>
          <w:sz w:val="28"/>
        </w:rPr>
        <w:t>
      2. Ғылыми талқылау</w:t>
      </w:r>
    </w:p>
    <w:bookmarkEnd w:id="1651"/>
    <w:bookmarkStart w:name="z2355" w:id="1652"/>
    <w:p>
      <w:pPr>
        <w:spacing w:after="0"/>
        <w:ind w:left="0"/>
        <w:jc w:val="both"/>
      </w:pPr>
      <w:r>
        <w:rPr>
          <w:rFonts w:ascii="Times New Roman"/>
          <w:b w:val="false"/>
          <w:i w:val="false"/>
          <w:color w:val="000000"/>
          <w:sz w:val="28"/>
        </w:rPr>
        <w:t>
      2.1 Сапа аспектілері</w:t>
      </w:r>
    </w:p>
    <w:bookmarkEnd w:id="1652"/>
    <w:bookmarkStart w:name="z2356" w:id="1653"/>
    <w:p>
      <w:pPr>
        <w:spacing w:after="0"/>
        <w:ind w:left="0"/>
        <w:jc w:val="both"/>
      </w:pPr>
      <w:r>
        <w:rPr>
          <w:rFonts w:ascii="Times New Roman"/>
          <w:b w:val="false"/>
          <w:i w:val="false"/>
          <w:color w:val="000000"/>
          <w:sz w:val="28"/>
        </w:rPr>
        <w:t>
      2.1.1 Белсенді фармацевтикалық субстанция: субстанцияның шығуы, сапасы және пайдалану мүмкіндігі туралы мәліметтерді талдау</w:t>
      </w:r>
    </w:p>
    <w:bookmarkEnd w:id="1653"/>
    <w:bookmarkStart w:name="z2357" w:id="1654"/>
    <w:p>
      <w:pPr>
        <w:spacing w:after="0"/>
        <w:ind w:left="0"/>
        <w:jc w:val="both"/>
      </w:pPr>
      <w:r>
        <w:rPr>
          <w:rFonts w:ascii="Times New Roman"/>
          <w:b w:val="false"/>
          <w:i w:val="false"/>
          <w:color w:val="000000"/>
          <w:sz w:val="28"/>
        </w:rPr>
        <w:t>
      2.1.2. Қосымша заттар: рұқсат етілгенділі туралы қорытындысымен сапасын, саны туралы мәліметтерді талдау</w:t>
      </w:r>
    </w:p>
    <w:bookmarkEnd w:id="1654"/>
    <w:bookmarkStart w:name="z2358" w:id="1655"/>
    <w:p>
      <w:pPr>
        <w:spacing w:after="0"/>
        <w:ind w:left="0"/>
        <w:jc w:val="both"/>
      </w:pPr>
      <w:r>
        <w:rPr>
          <w:rFonts w:ascii="Times New Roman"/>
          <w:b w:val="false"/>
          <w:i w:val="false"/>
          <w:color w:val="000000"/>
          <w:sz w:val="28"/>
        </w:rPr>
        <w:t>
      2.1.3 Дәрілік препарат, өндіріс туралықорытындысы, тұрақтылық сапасының ерекшілгі</w:t>
      </w:r>
    </w:p>
    <w:bookmarkEnd w:id="1655"/>
    <w:bookmarkStart w:name="z2359" w:id="1656"/>
    <w:p>
      <w:pPr>
        <w:spacing w:after="0"/>
        <w:ind w:left="0"/>
        <w:jc w:val="both"/>
      </w:pPr>
      <w:r>
        <w:rPr>
          <w:rFonts w:ascii="Times New Roman"/>
          <w:b w:val="false"/>
          <w:i w:val="false"/>
          <w:color w:val="000000"/>
          <w:sz w:val="28"/>
        </w:rPr>
        <w:t>
      2.2. Клиникаға дейінгі аспектілер</w:t>
      </w:r>
    </w:p>
    <w:bookmarkEnd w:id="1656"/>
    <w:bookmarkStart w:name="z2360" w:id="1657"/>
    <w:p>
      <w:pPr>
        <w:spacing w:after="0"/>
        <w:ind w:left="0"/>
        <w:jc w:val="both"/>
      </w:pPr>
      <w:r>
        <w:rPr>
          <w:rFonts w:ascii="Times New Roman"/>
          <w:b w:val="false"/>
          <w:i w:val="false"/>
          <w:color w:val="000000"/>
          <w:sz w:val="28"/>
        </w:rPr>
        <w:t>
      2.3 Клиникалық аспектілер</w:t>
      </w:r>
    </w:p>
    <w:bookmarkEnd w:id="1657"/>
    <w:bookmarkStart w:name="z2361" w:id="1658"/>
    <w:p>
      <w:pPr>
        <w:spacing w:after="0"/>
        <w:ind w:left="0"/>
        <w:jc w:val="both"/>
      </w:pPr>
      <w:r>
        <w:rPr>
          <w:rFonts w:ascii="Times New Roman"/>
          <w:b w:val="false"/>
          <w:i w:val="false"/>
          <w:color w:val="000000"/>
          <w:sz w:val="28"/>
        </w:rPr>
        <w:t>
      2.4 Пайданы бағалау-тәуекел</w:t>
      </w:r>
    </w:p>
    <w:bookmarkEnd w:id="1658"/>
    <w:bookmarkStart w:name="z2362" w:id="1659"/>
    <w:p>
      <w:pPr>
        <w:spacing w:after="0"/>
        <w:ind w:left="0"/>
        <w:jc w:val="both"/>
      </w:pPr>
      <w:r>
        <w:rPr>
          <w:rFonts w:ascii="Times New Roman"/>
          <w:b w:val="false"/>
          <w:i w:val="false"/>
          <w:color w:val="000000"/>
          <w:sz w:val="28"/>
        </w:rPr>
        <w:t>
      2.5 Фармакологиялық қадағалау, Фармакологиялық қадағалау жүйесін сипаттау, Тәуекелді басқару жоспары</w:t>
      </w:r>
    </w:p>
    <w:bookmarkEnd w:id="1659"/>
    <w:bookmarkStart w:name="z2363" w:id="1660"/>
    <w:p>
      <w:pPr>
        <w:spacing w:after="0"/>
        <w:ind w:left="0"/>
        <w:jc w:val="both"/>
      </w:pPr>
      <w:r>
        <w:rPr>
          <w:rFonts w:ascii="Times New Roman"/>
          <w:b w:val="false"/>
          <w:i w:val="false"/>
          <w:color w:val="000000"/>
          <w:sz w:val="28"/>
        </w:rPr>
        <w:t>
      2.6 Беру шарттары</w:t>
      </w:r>
    </w:p>
    <w:bookmarkEnd w:id="1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27-қосымша</w:t>
            </w:r>
          </w:p>
        </w:tc>
      </w:tr>
    </w:tbl>
    <w:bookmarkStart w:name="z2365" w:id="1661"/>
    <w:p>
      <w:pPr>
        <w:spacing w:after="0"/>
        <w:ind w:left="0"/>
        <w:jc w:val="both"/>
      </w:pPr>
      <w:r>
        <w:rPr>
          <w:rFonts w:ascii="Times New Roman"/>
          <w:b w:val="false"/>
          <w:i w:val="false"/>
          <w:color w:val="000000"/>
          <w:sz w:val="28"/>
        </w:rPr>
        <w:t>
      Форма</w:t>
      </w:r>
    </w:p>
    <w:bookmarkEnd w:id="1661"/>
    <w:bookmarkStart w:name="z2366" w:id="1662"/>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кәулігі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28-қосымша</w:t>
            </w:r>
          </w:p>
        </w:tc>
      </w:tr>
    </w:tbl>
    <w:bookmarkStart w:name="z2368" w:id="1663"/>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 *</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диагностикасына арналған медициналық бұйым (IVD) (қолданудың әлеуетті тәуекелі класына байланысты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өндірістік алаңда тіркелгенін куәландыратын қазақ және орыс тілдеріндегі тең түпнұсқалы аудармасымен, құжат (тіркеу куәлігі немесе Еркін сату сертификаты (FreeSale) немесе (Қазақстан Республикасында алғаш өндірілген медициналық бұйымдарды қоспағанда) экспортқа арналған сертификат)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мен ТМД елдерінің өндірушілері үшін, қалған елдер үшін қазақ және орыс тілдеріне тең түпнұсқалы аудармасымен қосымшасы бар өндіруші елдегі өндіріс құқығына рұқсат беру құжатының көшірмесі, Қазақстанда өндірілген иондаушы сәуле көздері бар медициналық бұйымдар үшін иондаушы сәуле шығаратын аспаптармен және қондырғылармен жұмыс істеуге лицензияның көшірмесі, нөмірі мен берілген күні (бар болса) көрсетілген қазақ және орыс тілдеріне тең түпнұсқалы аудармасымен басқа елдерде тіркелгенін куәландыратын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(немесе) орыс тілдеріне дәлме-дәл аудармасы бар нөмірі мен берілген күні (бар болса) көрсетілген басқа елдерде тіркелгенін куәландыратын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664"/>
          <w:p>
            <w:pPr>
              <w:spacing w:after="20"/>
              <w:ind w:left="20"/>
              <w:jc w:val="both"/>
            </w:pPr>
            <w:r>
              <w:rPr>
                <w:rFonts w:ascii="Times New Roman"/>
                <w:b w:val="false"/>
                <w:i w:val="false"/>
                <w:color w:val="000000"/>
                <w:sz w:val="20"/>
              </w:rPr>
              <w:t>
Өндіруші немесе оның уәкілетті өкілі куәландырады,</w:t>
            </w:r>
          </w:p>
          <w:bookmarkEnd w:id="1664"/>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өндірушісінің сапа менеджменті жүйесіне ISO 13485, GMP сертификаттарының көшірмелері немесе қазақ және (немесе) орыс тілдеріндегі тең түпнұсқалы аудармасымен тиісті өңірлік немесе ұлттық стандарт (медициналық бұйымдар өндірушісіне және оның өндірістік алаңына ұсынылады)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665"/>
          <w:p>
            <w:pPr>
              <w:spacing w:after="20"/>
              <w:ind w:left="20"/>
              <w:jc w:val="both"/>
            </w:pPr>
            <w:r>
              <w:rPr>
                <w:rFonts w:ascii="Times New Roman"/>
                <w:b w:val="false"/>
                <w:i w:val="false"/>
                <w:color w:val="000000"/>
                <w:sz w:val="20"/>
              </w:rPr>
              <w:t>
Халықаралық куәландыру нормаларына (берілген елде куәландырылады) және Қазақстан Республикасында белгіленген куәландыру нормаларына сәйкес</w:t>
            </w:r>
          </w:p>
          <w:bookmarkEnd w:id="1665"/>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 мен тиімділігі талаптарына сәйкестігі туралы декларация қазақ және (немесе) орыс тілдеріндегі тең түпнұсқалы аудармасыменбалама құжат (Қазақстан Республикасында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666"/>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w:t>
            </w:r>
          </w:p>
          <w:bookmarkEnd w:id="1666"/>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қаупінің дәрежесіне байланысты класын растайтын құжат (Сәйкестік декларациясы; өндіруші берген негіздеме хат) қазақ және (немес)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құрамындағы дәрілік заттар туралы деректер (дәрілік заттың құрамы,саны, дәрілік заттың медициналық бұйыммен үйлесімділігі туралы деректер, дәрілік заттың сапасын растайтын құжат) қазақ және (немесе)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талдау, сондай-ақ көздерді (донорларды) іріктеу, материалды іріктеу, процессинг, сақтау, тестілеу, тестілеу рәсімдерінің бастапқы сараптамасы, сондай-ақ жануарлардан немесе адамнан алынған тіндерді, жасушаларды, субстанцияларды, микроорганизмдердің өсірінділері мен вирустарды өңдеу туралы ақпарат негізінде, қазақ және (немесе) орыс тілдеріндегі тең түпнұсқалы аудармасыменжануарлардан немесе адамнан алынған материалдарды қамтитын медициналық бұйымның биологиялық қауіпсіздігі туралы деректер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бетімен, шырышты қабаттарымен, ағзаның ішкі ортасымен жанасатын медициналық бұйымдарды және (немесе) керек-жарақтарды, жинақтаушы және шығыс материалдарын сынақтардың нәтижелері мен қорытындыларының қазақ және (немесе) орыс тілдеріне дәлме-дәл аудармасы бар токсикологиялық сынақтар туралы есеп (хаттама)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 мен қорытындыларының қазақ және (немесе) орыс тілдеріне дәлме-дәл аудармасы бар техникалық сынақтар туралы есеп (хаттама) ; Медициналық бұйымдар үшін (Электрлік): электр қауіпсіздігі, электромагниттік үйлесімділік бойынша сынақтар. Иондаушы сәуле шығаратын медициналық бұйымдар үшін: Радиациялық қауіпсіздік бойынша сынақ есептері. Өлшеу құралы болып табылатын медициналық техниканың тізбесіне енгізілген медициналық бұйымдар үшін: өлшеу құралдарының түрін бекіту мақсатында сынақтардың нәтижелерін растайтын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сондай-ақ медициналық техниканың жиынтығына кіретін стерильді керек-жарақтар мен шығыс материалдарын сақтау мерзімін негіздейтін, сынақтардың нәтижелері мен қорытындыларының қазақ және (немесе) орыс тілдеріне дәлме-дәл аудармасы бар тұрақтылықты зерттеу туралы есеп. Зерттеу қаптаманы ашқаннан кейін медициналық бұйымның тұрақтылығын қамтиды; автоматтандырылған құралдар үшін, жұмыс жағдайындағы тұрақтылық; тасымалдау кезіндегі тұрақтылық, мұндай ақпарат сипатталады: а) зерттеу туралы есеп (хаттаманы, қабылдау критерийлерін қоса алғанда); б) модельденген жағдайларда зерттеу әдісі; в) тасымалдаудың қорытындылары мен ұсынылған шарттары. In vitro (IVD) жабық типті диагностика үшін медициналық бұйымның жиынтығына кіретін реагенттер мен шығын материалдарына тұрақтылықты зерттеу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(IVD) диагностикасы үшін, оның ішінде жабық типтегі in vitro (IVD) диагностикасына арналған медициналық бұйымның жиынтығына кіретін (егер мәлімделген МБ түріне қолданылатын болса), медициналық бұйымның ерекшелігіне және аналитикалық сезімталдығына арналған сынақтардың есебі немесе деректері, оның ішінде (қолданылатын болса) қателіктердің болмауы (қателік), анықтау және сандық анықтау шектері, өлшеу диапазоны, сызықтылығы, шекті мән, сондай-ақ сынақ нәтижелері мен қорытындыларының қазақ және (немесе) орыс тілдеріне дәлме-дәл аудармасы.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667"/>
          <w:p>
            <w:pPr>
              <w:spacing w:after="20"/>
              <w:ind w:left="20"/>
              <w:jc w:val="both"/>
            </w:pPr>
            <w:r>
              <w:rPr>
                <w:rFonts w:ascii="Times New Roman"/>
                <w:b w:val="false"/>
                <w:i w:val="false"/>
                <w:color w:val="000000"/>
                <w:sz w:val="20"/>
              </w:rPr>
              <w:t>
Өндіруші куәландырады</w:t>
            </w:r>
          </w:p>
          <w:bookmarkEnd w:id="1667"/>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қазақ және (немесе) орыс тілдеріндегі тең түпнұсқалы аудармасымен клиникалық (клиникалық-зертханалық) сынақтар (зерттеулер) туралы деректер немесе қолда бар клиникалық деректер (ғылыми жарияланымдар)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(дәрлік заттар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медициналық бұйымдар үшін ақпарат берілмейді) қазақ және (немесе) орыс тілдеріне теңтүпнұсқалы аудармасымен қоса: өнімді пайдалануға байланысты жағымсыз оқиғалардың (жазатайым оқиғалардың) тізімі және оқиғалар кезеңін көрсету; оқиғалардың әр түрі бойынша қысқаша шолулар және есептер түскен әр типтегі оқиғалардың жалпы санын көрсетіңіз (көп болған жағдайда); қайтарып алынған медициналық бұйымдардың және (немесе) түзету әрекеттері мен қабылданған шараларға талдау бере отырып, түсіндірме хабарламалардың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қазақ және (немесе) орыс тілдеріндегі тең түпнұсқалы аудармасымен сапа жөніндегі құжат: халықаралық, ұлттық стандарт немесе ұйымның стандарты (техникалық талаптар, дайын өнімді бақылау әдістерінің ерекшелігі).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668"/>
          <w:p>
            <w:pPr>
              <w:spacing w:after="20"/>
              <w:ind w:left="20"/>
              <w:jc w:val="both"/>
            </w:pPr>
            <w:r>
              <w:rPr>
                <w:rFonts w:ascii="Times New Roman"/>
                <w:b w:val="false"/>
                <w:i w:val="false"/>
                <w:color w:val="000000"/>
                <w:sz w:val="20"/>
              </w:rPr>
              <w:t>
Медициналық техникаға арналған бағдарламалық қамтамасыз ету туралы ақпарат (бар болса): бағдарламалық қамтамасыз етуді валидациялау нәтижелері, оны верификациялау және бастапқы сараптау туралы деректер, оның ішінде кәсіпорында және көп орталықты зерттеулер кезінде оны әзірлеу және тестілеу туралы ақпарат, операциялық жүйені сәйкестендіру және таңбалау туралы деректер:</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етудің атауын көрсету.</w:t>
            </w:r>
          </w:p>
          <w:p>
            <w:pPr>
              <w:spacing w:after="20"/>
              <w:ind w:left="20"/>
              <w:jc w:val="both"/>
            </w:pPr>
            <w:r>
              <w:rPr>
                <w:rFonts w:ascii="Times New Roman"/>
                <w:b w:val="false"/>
                <w:i w:val="false"/>
                <w:color w:val="000000"/>
                <w:sz w:val="20"/>
              </w:rPr>
              <w:t>
2) бағдарламалық жасақтаманың нұсқасын көрсетіңіз. Тексерілген нұсқаны дәл анықтау қажет және бұл нұсқа бағдарламалық жасақтаманың соңғы нұсқасына сәйкес келеді. Осы бағдарламалық қамтамасыз етудің көмегімен бақыланатын бұйымның функционалдық сипаттамаларын анықтауды қоса алғанда, бағдарламалық қамтамасыз етудің сипаттамасын, аппараттық платформаны, операциялық жүйені (егер қолданылса), қазақ және орыс тілдеріне теңтүпнұсқалы аудармасымен дайын стандартты бағдарламалық қамтамасыз етуді (егер қолданылса) пайдалануды ұсыну. Бағдарламалық жасақтама үшін, Қазақстан Республикасының жеке немесе заңды тұлғасы әзірлеген немесе Қазақстан Республикасының жеке немесе заңды тұлғасына тиесілі Қазақстан Республикасының аумағындағы бағдарламалық қамтамасыз етуге айрықша құқық немесе Қазақстан Республикасының аумағында бағдарламалық қамтамасыз етудің айрықша мүліктік құқықтарын пайдалану құқығы айрықша құқықтың бүкіл қолданылу мерзіміне мәліметтер ("сенімді бағдарламалық қамтамасыз ету және электрондық өнеркәсіп өнімдерінің тізіліміндегі" жазбаға сілтеме электрондық деректер базасы https://rchl.govtec.kz/ru/rdpo) тізілімде тіркеу туралы ҚР Қорғаныс және аэроғарыш өнеркәсібі министрінің 2018 жылғы 28 наурыздағы № 53/НҚ "сенімді бағдарламалық қамтамасыз ету мен электрондық өнеркәсіп өнімдерінің тізілімін қалыптастыру және жүргізу қағидаларын, сондай-ақ бағдарламалық қамтамасыз етуді және электрондық өнеркәсіп өнімдерін сенімді бағдарламалық қамтамасыз ету мен электрондық өнеркәсіп өнімдерінің тізіліміне енгізу жөніндегі өлшемшарттарды бекіту туралы" бұйрығына сәйкес қалыптастырылған сенімді бағдарламалық қамтамасыз ету мен электрондық өнеркәсіп өнімін өнеркәсіп" (Нормативтік құқықтық актілерді мемлекеттік тіркеу тізілімінде № 16750 болып тіркелген) және бағдарламалық қамтамасыз етудің ақпараттық қауіпсіздік талаптарына сәйкестігін растайтын құжаттар (ҚР СТ ISO/IEC 15408-3-2017 сәйкестік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медициналық бұйымның қысқаша сипаттамасымен анықтама, орындау және жиынтықтаушылар нұсқаларымен кесте (нысан бойынша) қазақ және орыс тілдеріндегі теңтүпнұсқалы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(дерекнама құрамында), Excel бөлек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медициналық техниканың пайдалану құжаты (түпнұсқа нұсқасы), қазақ және орыс тілдеріндегі теңтүпнұсқалы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669"/>
          <w:p>
            <w:pPr>
              <w:spacing w:after="20"/>
              <w:ind w:left="20"/>
              <w:jc w:val="both"/>
            </w:pPr>
            <w:r>
              <w:rPr>
                <w:rFonts w:ascii="Times New Roman"/>
                <w:b w:val="false"/>
                <w:i w:val="false"/>
                <w:color w:val="000000"/>
                <w:sz w:val="20"/>
              </w:rPr>
              <w:t>
Өндіруші елде бекітілген құжатты өндіруші куәландырады.</w:t>
            </w:r>
          </w:p>
          <w:bookmarkEnd w:id="1669"/>
          <w:p>
            <w:pPr>
              <w:spacing w:after="20"/>
              <w:ind w:left="20"/>
              <w:jc w:val="both"/>
            </w:pPr>
            <w:r>
              <w:rPr>
                <w:rFonts w:ascii="Times New Roman"/>
                <w:b w:val="false"/>
                <w:i w:val="false"/>
                <w:color w:val="000000"/>
                <w:sz w:val="20"/>
              </w:rPr>
              <w:t>
Қазақ және орыс тілдеріндегі теңтүпнұсқалы аударманы уәкілетті өкіл куәландырады. Қазақ және орыс тілдеріндегі теңтүпнұсқалы аудармасы уәкілетті өкіл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тең түпнұсқалы аудармасымен өндіруші елде бекітілген медициналық мақсаттағы бұйымның қолданылуы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медициналық мақсаттағы бұйымды медицинада қолдану жөніндегі нұсқаулықтың жобасы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куәландырылады, форматы: PDF, DOC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үлгілері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 қағидаларына 3-қосымшаға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стандартты үлгілері (сапа жөніндегі құжатта олардың қолданылғаны туралы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затбелгінің графикалық бейнесі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670"/>
          <w:p>
            <w:pPr>
              <w:spacing w:after="20"/>
              <w:ind w:left="20"/>
              <w:jc w:val="both"/>
            </w:pPr>
            <w:r>
              <w:rPr>
                <w:rFonts w:ascii="Times New Roman"/>
                <w:b w:val="false"/>
                <w:i w:val="false"/>
                <w:color w:val="000000"/>
                <w:sz w:val="20"/>
              </w:rPr>
              <w:t xml:space="preserve">
 Медициналық бұйымдар қаптамасының сипаттамасы (Бастапқы, қайталама, топтық, көліктік, аралық қаптаманы қоса алғанда қаптама туралы ақпарат); </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ұсыну керек (мысалы, материал, құрам, өлшем).</w:t>
            </w:r>
          </w:p>
          <w:p>
            <w:pPr>
              <w:spacing w:after="20"/>
              <w:ind w:left="20"/>
              <w:jc w:val="both"/>
            </w:pPr>
            <w:r>
              <w:rPr>
                <w:rFonts w:ascii="Times New Roman"/>
                <w:b w:val="false"/>
                <w:i w:val="false"/>
                <w:color w:val="000000"/>
                <w:sz w:val="20"/>
              </w:rPr>
              <w:t>
Қазақ және орыс тілдеріндегі тең түпнұсқалы аудармасымен медициналық бұйымдардың қаптама материалдарының сапасын регламенттейтін құжаттар (сапа ерекшелігі, бастапқы қаптамаға талдау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сурет (оларды сипататумен, бұйымның, жиынтықтаушылардың, шығын материалдарының сыртқы түрін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671"/>
          <w:p>
            <w:pPr>
              <w:spacing w:after="20"/>
              <w:ind w:left="20"/>
              <w:jc w:val="both"/>
            </w:pPr>
            <w:r>
              <w:rPr>
                <w:rFonts w:ascii="Times New Roman"/>
                <w:b w:val="false"/>
                <w:i w:val="false"/>
                <w:color w:val="000000"/>
                <w:sz w:val="20"/>
              </w:rPr>
              <w:t xml:space="preserve">
 Медициналық мақсаттағы бұйымдарға өндірушіден қаптамалар мен заттаңбалардың түрлі түсті макеттері (бастапқы, қайталама және (немесе) топтық қаптамаға) (жайылған түрде ұсынылады). </w:t>
            </w:r>
          </w:p>
          <w:bookmarkEnd w:id="1671"/>
          <w:p>
            <w:pPr>
              <w:spacing w:after="20"/>
              <w:ind w:left="20"/>
              <w:jc w:val="both"/>
            </w:pPr>
            <w:r>
              <w:rPr>
                <w:rFonts w:ascii="Times New Roman"/>
                <w:b w:val="false"/>
                <w:i w:val="false"/>
                <w:color w:val="000000"/>
                <w:sz w:val="20"/>
              </w:rPr>
              <w:t>
Түс гаммаларының үлгідегі өлшемдерінің саны анағұрлым көп болған кезде өлшемдері, түстерінің біріне үлгідегі макеттің біреуін ұсынуға жол беріледі (егер макеттер бірдей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қаптамасы, затбелгісі, стикер макетінің мәтінінің қазақ және орыс тілдеріндегі жобасы (түс гаммасының үлгідегі өлшемдерінің саны анағұрлым көп болған кезде аббревиатураны пайдалана отырып макеттің біреуін бекітуге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бұйымның түрі туралы негіздеме – хат (ашық немесе жабық жүйе) қазақ және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бұйымды стерилизациялау рәсімі туралы деректер, процестің бастапқы сараптамасы туралы ақпаратты, микроорганизмдердің құрамына (биологиялық жүктеме дәрежесі), пирогенділікке, стерильділікке (қажет болған жағдайда) тестілеу әдістерін көрсете отырып, тестілеу нәтижелері және қазақ және (немесе) орыс тілдеріндегі тең түпнұсқалы аудармасымен қаптаманың бастапқы сараптамасы туралы деректерді қоса алғанда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тіркеуге өтінім берілген медициналық бұйымды өндіруге қатысатын бөлімшелер мен еншілес компаниялардың атауы, қызмет түрі, заңды мекенжайы, меншік нысаны, олардың мәртебесі мен өкілеттіктерін көрсете отырып, қазақ және орыс тілдеріндегі тең түпнұсқалы аудармасымен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өндіру туралы ақпарат: өндіріс процестерінің сызбалары, өндірістің негізгі кезеңдері, буып-түю, сынау және түпкілікті өнімді шығару рәсімдері қазақ және (немесе)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сәйкес келетін стандарттардың тізбесі (олар туралы мәліметтерді көрсете отырып) қазақ және (немесе)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672"/>
          <w:p>
            <w:pPr>
              <w:spacing w:after="20"/>
              <w:ind w:left="20"/>
              <w:jc w:val="both"/>
            </w:pPr>
            <w:r>
              <w:rPr>
                <w:rFonts w:ascii="Times New Roman"/>
                <w:b w:val="false"/>
                <w:i w:val="false"/>
                <w:color w:val="000000"/>
                <w:sz w:val="20"/>
              </w:rPr>
              <w:t>
Өндіруші куәландырады</w:t>
            </w:r>
          </w:p>
          <w:bookmarkEnd w:id="1672"/>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медициналық бұйымның қауіпсіздігі мен тиімділігі жөніндегі деректерді жинау және талдау жоспары, қазақ және орыс (немесе)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673"/>
          <w:p>
            <w:pPr>
              <w:spacing w:after="20"/>
              <w:ind w:left="20"/>
              <w:jc w:val="both"/>
            </w:pPr>
            <w:r>
              <w:rPr>
                <w:rFonts w:ascii="Times New Roman"/>
                <w:b w:val="false"/>
                <w:i w:val="false"/>
                <w:color w:val="000000"/>
                <w:sz w:val="20"/>
              </w:rPr>
              <w:t>
Өндіруші куәландырады</w:t>
            </w:r>
          </w:p>
          <w:bookmarkEnd w:id="1673"/>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(немесе) орыс тілдеріндегі тең түпнұсқалы аудармасымен қауіптерді талдау және оларды басқару туралы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674"/>
          <w:p>
            <w:pPr>
              <w:spacing w:after="20"/>
              <w:ind w:left="20"/>
              <w:jc w:val="both"/>
            </w:pPr>
            <w:r>
              <w:rPr>
                <w:rFonts w:ascii="Times New Roman"/>
                <w:b w:val="false"/>
                <w:i w:val="false"/>
                <w:color w:val="000000"/>
                <w:sz w:val="20"/>
              </w:rPr>
              <w:t>
Өндіруші куәландырады</w:t>
            </w:r>
          </w:p>
          <w:bookmarkEnd w:id="1674"/>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(медициналық бұйымның нарықта 2 жылдан астам жұмыс істеген кездегі тарихы)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2а кластарынан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675"/>
          <w:p>
            <w:pPr>
              <w:spacing w:after="20"/>
              <w:ind w:left="20"/>
              <w:jc w:val="both"/>
            </w:pPr>
            <w:r>
              <w:rPr>
                <w:rFonts w:ascii="Times New Roman"/>
                <w:b w:val="false"/>
                <w:i w:val="false"/>
                <w:color w:val="000000"/>
                <w:sz w:val="20"/>
              </w:rPr>
              <w:t>
Өндіруші куәландырады</w:t>
            </w:r>
          </w:p>
          <w:bookmarkEnd w:id="1675"/>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өкілеттігін растау мақсатында (Қазақстан Республикасының өндірушілерін қоспағанда) уәкілетті өкілдің атына қазақ және (немесе) орыс тілдеріне теңтүпнұсқалы аудармасымен сенімхаты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676"/>
          <w:p>
            <w:pPr>
              <w:spacing w:after="20"/>
              <w:ind w:left="20"/>
              <w:jc w:val="both"/>
            </w:pPr>
            <w:r>
              <w:rPr>
                <w:rFonts w:ascii="Times New Roman"/>
                <w:b w:val="false"/>
                <w:i w:val="false"/>
                <w:color w:val="000000"/>
                <w:sz w:val="20"/>
              </w:rPr>
              <w:t>
Қазақстан Республикасында белгіленген халықаралық куәландыру нормаларына немесе куәландыру нормаларына сәйкес,</w:t>
            </w:r>
          </w:p>
          <w:bookmarkEnd w:id="1676"/>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инспекция жүргізу қағидаларын бекіту туралы"Қазақстан Республикасы Денсаулық сақтау министрінің 2020 жылғы 23 желтоқсандағы № ҚР ДСМ-315/2020 бұйрығымен белгіленген нысан бойынша Медициналық бұйымдарды өндіру инспекциясының нәтижелері туралы оң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677"/>
          <w:p>
            <w:pPr>
              <w:spacing w:after="20"/>
              <w:ind w:left="20"/>
              <w:jc w:val="both"/>
            </w:pPr>
            <w:r>
              <w:rPr>
                <w:rFonts w:ascii="Times New Roman"/>
                <w:b w:val="false"/>
                <w:i w:val="false"/>
                <w:color w:val="000000"/>
                <w:sz w:val="20"/>
              </w:rPr>
              <w:t>
өндіруші куәландырады</w:t>
            </w:r>
          </w:p>
          <w:bookmarkEnd w:id="1677"/>
          <w:p>
            <w:pPr>
              <w:spacing w:after="20"/>
              <w:ind w:left="20"/>
              <w:jc w:val="both"/>
            </w:pPr>
            <w:r>
              <w:rPr>
                <w:rFonts w:ascii="Times New Roman"/>
                <w:b w:val="false"/>
                <w:i w:val="false"/>
                <w:color w:val="000000"/>
                <w:sz w:val="20"/>
              </w:rPr>
              <w:t>
пішім: PDF</w:t>
            </w:r>
          </w:p>
        </w:tc>
      </w:tr>
    </w:tbl>
    <w:bookmarkStart w:name="z2385" w:id="1678"/>
    <w:p>
      <w:pPr>
        <w:spacing w:after="0"/>
        <w:ind w:left="0"/>
        <w:jc w:val="both"/>
      </w:pPr>
      <w:r>
        <w:rPr>
          <w:rFonts w:ascii="Times New Roman"/>
          <w:b w:val="false"/>
          <w:i w:val="false"/>
          <w:color w:val="000000"/>
          <w:sz w:val="28"/>
        </w:rPr>
        <w:t>
      12-тармаққа сәйкес әрбір модельге жиынтық бөлінісінде медициналық бұйымға қолдану саласының сипаттамасын, мақсатын, қысқаша сипаттамасын көрсете отырып, анықтама жасау</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орыс тіліндегі модельдің (модификацияның)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атауы (модификациясы)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орыс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қазақ тілінде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үлгідегі мөлшерлі қатар бұйымы (өлшем ауқымын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6" w:id="1679"/>
    <w:p>
      <w:pPr>
        <w:spacing w:after="0"/>
        <w:ind w:left="0"/>
        <w:jc w:val="both"/>
      </w:pPr>
      <w:r>
        <w:rPr>
          <w:rFonts w:ascii="Times New Roman"/>
          <w:b w:val="false"/>
          <w:i w:val="false"/>
          <w:color w:val="000000"/>
          <w:sz w:val="28"/>
        </w:rPr>
        <w:t>
      Ескертпе:</w:t>
      </w:r>
    </w:p>
    <w:bookmarkEnd w:id="1679"/>
    <w:bookmarkStart w:name="z2387" w:id="1680"/>
    <w:p>
      <w:pPr>
        <w:spacing w:after="0"/>
        <w:ind w:left="0"/>
        <w:jc w:val="both"/>
      </w:pPr>
      <w:r>
        <w:rPr>
          <w:rFonts w:ascii="Times New Roman"/>
          <w:b w:val="false"/>
          <w:i w:val="false"/>
          <w:color w:val="000000"/>
          <w:sz w:val="28"/>
        </w:rPr>
        <w:t>
      * Медициналық бұйымдарды жедел сараптау қайта тіркеу кезінде тізбенің 4 және 14-тармақтарында көзделген құжаттар ұсынылады.</w:t>
      </w:r>
    </w:p>
    <w:bookmarkEnd w:id="1680"/>
    <w:bookmarkStart w:name="z2388" w:id="1681"/>
    <w:p>
      <w:pPr>
        <w:spacing w:after="0"/>
        <w:ind w:left="0"/>
        <w:jc w:val="both"/>
      </w:pPr>
      <w:r>
        <w:rPr>
          <w:rFonts w:ascii="Times New Roman"/>
          <w:b w:val="false"/>
          <w:i w:val="false"/>
          <w:color w:val="000000"/>
          <w:sz w:val="28"/>
        </w:rPr>
        <w:t>
      ** модификациялар (орындау үлгілері) болған жағдайда деректер әрбір модификацияға (орындау үлгілеріне) жеке жолмен толтырылады)</w:t>
      </w:r>
    </w:p>
    <w:bookmarkEnd w:id="1681"/>
    <w:bookmarkStart w:name="z2389" w:id="1682"/>
    <w:p>
      <w:pPr>
        <w:spacing w:after="0"/>
        <w:ind w:left="0"/>
        <w:jc w:val="both"/>
      </w:pPr>
      <w:r>
        <w:rPr>
          <w:rFonts w:ascii="Times New Roman"/>
          <w:b w:val="false"/>
          <w:i w:val="false"/>
          <w:color w:val="000000"/>
          <w:sz w:val="28"/>
        </w:rPr>
        <w:t>
      *** бар болған жағдайда толтырылады</w:t>
      </w:r>
    </w:p>
    <w:bookmarkEnd w:id="1682"/>
    <w:bookmarkStart w:name="z2390" w:id="1683"/>
    <w:p>
      <w:pPr>
        <w:spacing w:after="0"/>
        <w:ind w:left="0"/>
        <w:jc w:val="both"/>
      </w:pPr>
      <w:r>
        <w:rPr>
          <w:rFonts w:ascii="Times New Roman"/>
          <w:b w:val="false"/>
          <w:i w:val="false"/>
          <w:color w:val="000000"/>
          <w:sz w:val="28"/>
        </w:rPr>
        <w:t>
      **** медициналық техникаға жиынтықтауыштар қатарында бірнеше өндірушілер көрсетілген жағдайда, негізгі өндірушінің осы жабдықты пайдалану кезінде функционалдық үйлесімділік, тиімділік және қауіпсіздік бөлігінде жиынтықтауыштарға рұқсат беру туралы хаты ұсынылады.</w:t>
      </w:r>
    </w:p>
    <w:bookmarkEnd w:id="1683"/>
    <w:bookmarkStart w:name="z2391" w:id="1684"/>
    <w:p>
      <w:pPr>
        <w:spacing w:after="0"/>
        <w:ind w:left="0"/>
        <w:jc w:val="both"/>
      </w:pPr>
      <w:r>
        <w:rPr>
          <w:rFonts w:ascii="Times New Roman"/>
          <w:b w:val="false"/>
          <w:i w:val="false"/>
          <w:color w:val="000000"/>
          <w:sz w:val="28"/>
        </w:rPr>
        <w:t>
      ****медициналық бұйымның құрамдас бөліктерінің түрін (негізгі блокты, жинақтауыштарды, бағдарламалық қамтамасыз етуді, керек-жарақ, шығын материалын, үлгідегі мөлшерлі қатар бұйымын (өлшем ауқымын көрсете отырып), реагент) өндіруші айқындайды.</w:t>
      </w:r>
    </w:p>
    <w:bookmarkEnd w:id="1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29-қосымша</w:t>
            </w:r>
          </w:p>
        </w:tc>
      </w:tr>
    </w:tbl>
    <w:bookmarkStart w:name="z2393" w:id="1685"/>
    <w:p>
      <w:pPr>
        <w:spacing w:after="0"/>
        <w:ind w:left="0"/>
        <w:jc w:val="both"/>
      </w:pPr>
      <w:r>
        <w:rPr>
          <w:rFonts w:ascii="Times New Roman"/>
          <w:b w:val="false"/>
          <w:i w:val="false"/>
          <w:color w:val="000000"/>
          <w:sz w:val="28"/>
        </w:rPr>
        <w:t>
      Нысан</w:t>
      </w:r>
    </w:p>
    <w:bookmarkEnd w:id="1685"/>
    <w:bookmarkStart w:name="z2394" w:id="1686"/>
    <w:p>
      <w:pPr>
        <w:spacing w:after="0"/>
        <w:ind w:left="0"/>
        <w:jc w:val="left"/>
      </w:pPr>
      <w:r>
        <w:rPr>
          <w:rFonts w:ascii="Times New Roman"/>
          <w:b/>
          <w:i w:val="false"/>
          <w:color w:val="000000"/>
        </w:rPr>
        <w:t xml:space="preserve"> Тіркеу куәлігінің қолданылу мерзімі ішінде медициналық бұйымның тіркеу дерекнамасына енгізілетін өзгерістер түрлерінің тізбесі</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қажетті құжаттар мен материалдардың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өндірушісі және (немесе) өндірістік алаңы туралы мәліметтерді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 өзгерту, атауын өзгерту, кеңсе мекенжайын өзгерту. Медициналық бұйымның нақты өндірісінің орны өзгерген жоқ. Сынақ әдістерін қоса алғанда, өндіріс процесінде немесе техникалық сипаттамаларда өзгерістер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 елде медициналық бұйымның тіркелгенін растайтын құжат (тіркеу куәлігі, немесе нотариалды куәландырылған Еркін сату сертификаты (FreeSale), немесе қазақ және орыс тілдерінде түпнұсқаға сай аудармамен өзгерістер енгізілген Экспорт сертификаты) Халықаралық стандарттар мен Қазақстан Республикасында белгіленген растама талаптарына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уәкілетті органынан енгізілген өзгерістерді (өзгеріс енгізілген күнді көрсетумен) растайтын құжат,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бұйымдарды өндірушінің сапа менеджменті жүйесінің сертификаттарының көшірмелері ISO 13485, GMP немесе сәйкес аймақтық немесе ұлттық стандарттармен (медициналық бұйымдар өндірушісі мен өндірістік алаң үшін ұсынылады),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куәландырылған (құжат шығарылған елде).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қауіпсіздігі мен тиімділігіне сәйкестігі туралы декларация немесе эквивалентті құжат,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Өндірушінің хатымен расталған, өндіріс процесі және дайын өнімнің сапасы мен қауіпсіздігін бақылау өзгеріссіз қалатыны туралы, өзгерістер енгізілген күнді көрсетумен,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медициналық бұйымды қолдану жөніндегі нұсқаулық жобалары, өзгерістер енгізілген қазақ және орыс тілдерінде. Құжатты көрсетілетін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Бекітілген нысана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Өзіндік өзгерістері бар таңбалау үлгісі JPEG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бұйымды өндірудің бір бөлігі немесе барлық процестері үшін өндірістік алаңды ауыстыру немесе жаңасын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687"/>
          <w:p>
            <w:pPr>
              <w:spacing w:after="20"/>
              <w:ind w:left="20"/>
              <w:jc w:val="both"/>
            </w:pPr>
            <w:r>
              <w:rPr>
                <w:rFonts w:ascii="Times New Roman"/>
                <w:b w:val="false"/>
                <w:i w:val="false"/>
                <w:color w:val="000000"/>
                <w:sz w:val="20"/>
              </w:rPr>
              <w:t xml:space="preserve">
Негізгі шарт — жаңа лицензияның өндіріс үшін берілгендігі, бұл лицензияны өндіруші елдің уәкілетті органы берген. </w:t>
            </w:r>
          </w:p>
          <w:bookmarkEnd w:id="1687"/>
          <w:p>
            <w:pPr>
              <w:spacing w:after="20"/>
              <w:ind w:left="20"/>
              <w:jc w:val="both"/>
            </w:pPr>
            <w:r>
              <w:rPr>
                <w:rFonts w:ascii="Times New Roman"/>
                <w:b w:val="false"/>
                <w:i w:val="false"/>
                <w:color w:val="000000"/>
                <w:sz w:val="20"/>
              </w:rPr>
              <w:t>
Жаңа өндірістік алаңға инспекция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осы Қағидаларға 29-қосымшаға сәйкес ұсынылады. Сараптама осы Қағидаларда көзделген мерзімдерде жүргізіледі.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688"/>
          <w:p>
            <w:pPr>
              <w:spacing w:after="20"/>
              <w:ind w:left="20"/>
              <w:jc w:val="both"/>
            </w:pPr>
            <w:r>
              <w:rPr>
                <w:rFonts w:ascii="Times New Roman"/>
                <w:b w:val="false"/>
                <w:i w:val="false"/>
                <w:color w:val="000000"/>
                <w:sz w:val="20"/>
              </w:rPr>
              <w:t xml:space="preserve">
3. Уәкілетті өкіл туралы мәліметтерді өзгерту, соның ішінде заңды тұлғаның қайта </w:t>
            </w:r>
          </w:p>
          <w:bookmarkEnd w:id="1688"/>
          <w:p>
            <w:pPr>
              <w:spacing w:after="20"/>
              <w:ind w:left="20"/>
              <w:jc w:val="both"/>
            </w:pPr>
            <w:r>
              <w:rPr>
                <w:rFonts w:ascii="Times New Roman"/>
                <w:b w:val="false"/>
                <w:i w:val="false"/>
                <w:color w:val="000000"/>
                <w:sz w:val="20"/>
              </w:rPr>
              <w:t>
ұйымдастырылуы, атауын өзгертуі, дара кәсіпкердің (бар болған жағдайда) тегі, аты, әкесінің аты мен тұрғылықты мекенжайының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куәлігінде жасалған өзгерістер медициналық бұйымның тиімділігіне және қауіпсіздігіне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өкілінің өкілеттігін растайтын құжаттың көшірмесі (өндірушіден сенімхат)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көрсетілетін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медициналық бұйымның орамы, этикеткасы, жапсырмасының мәтінінің жобасы, өзгерістер енгізілген қазақ және орыс тілдерінде,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атауын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атауын өзгерту қажеттілігін негіздейтін дәлелдеме, бұл өзгеріс функционалдық және техникалық сипаттамаларға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елде медициналық техника (медициналық бұйым) тіркелгенін растайтын нотариалды куәландырылған құжат (тіркеу куәлігін немесе Еркін сату сертификатын (FreeSale), немесе Экспорт сертификатын) енгізілген өзгерістермен және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(жасауышының) хаты, медициналық бұйымның атауын өзгерту қажеттілігін негіздейтін дәлелдеме, бұл өзгеріс медициналық бұйымның функционалдық және техникалық сипаттамаларына әсер етпейді,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көрсетілетін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Өндіруші немесе оның уәкілетті өкілі куәландыратын өзгерістер енгізілген медициналық бұйымның орамы, этикеткасы, жапсырмасының мәтінінің жобасы қазақ және орыс тілдерінде. Формат: PDF, DOC,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Өзгерістер енгізілген түсті орамдар, этикеткалар, жапсырмалардың макеттері (қажет болған жағдайда), форматта: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жалпы көрінісінің фотографиялық суреттері, тағайындалуы бойынша қолдану үшін қажетті құрамдас бөліктерімен бірге (көлемі кемінде 18 x 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Бекітілген нысан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Керек-жарақтардың және (немесе) жинақтауыштардың және (немесе) шығыс материалдарының құрамы, бағдарламалық қамтамасыз етуді жаңарту (жаңа нұсқасын орнату); бұйымдардың өлшемдік қатарын кеңейту/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қауіпсіздігіне, сапасына және тиімділігіне, сондай-ақ функционалдық сипаттамаларына әсер етпейтіндігі. Медициналық техниканың негізгі блогын қосу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(жасауышының) хаты, құрамдас бөліктердің құрамын өзгерту қажеттілігін негіздейтін дәлелдемені қамтитын және жаңа құрамдас бөліктер тізімін көрсететін құжат, медициналық бұйымның функционалдық сипаттамаларына әсер етпеуін растайтын (in vitro (IVD) диагностика үшін медициналық бұйымның анықталатын аналиттер спектрін кеңейтуді қоса алғанда),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көрсетілген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бұйымды қолдану жөніндегі нұсқаулықтың (түпнұсқалық нұсқасы) қазақ және орыс тілдеріндегі түпнұсқаға сай аудармасы.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Бекітілген нысан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 болып табылатын жиынтықтауышты, Шығыс материалын қосқанда-медициналық бұйымның үлгілері (стерильденген кезде барлық жиынтық ұсынылады) және сапасы бойынша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осы Ережелердің 29-қосымшасына сәйкес ұсынылады. Экспертиза медициналық бұйымды тіркеу кезінде көзделген мерзімдерде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Қолдану көрсетілімдерін; қолдану саласын; қарсы көрсетілімдерді; жанама әсерлерді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қауіпсіздігі сақталады және қауіпсіздік пен тиімділік бойынша клиникалық зерттеулердің деректерімен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(жасауышының) енгізілетін өзгерістердің қажеттілігін негіздейтін дәлелді хат,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бұйымды қолдану жөніндегі нұсқаулықтың (түпнұсқалық нұсқасы) қазақ және орыс тілдеріндегі түпнұсқаға сай аудармасы.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нұсқасы)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Көрсетілген қызмет алушы куәландырады.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Өзгерістер енгізілген түсті орамдар, этикеткалар, жапсырмалардың макеттері (қажет болған жағдайда), формат: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Енгізілетін өзгерістерді көрсететін клиникалық сынақтардың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техникаға арналған құрамдас бөліктердің, аксессуарлардың, шығыс материалдарының өндірушілерін ауыстыру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құрамдас бөліктер мен (немесе) шығыс материалдардың техникалық сипаттамалары және сапаны бақылау медициналық бұйымның қауіпсіздігіне, сапасына және тиімділігіне әсер етпейді. Медициналық техникасының негізгі блогының өндірушісін ауыстыру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 шарттарының ұлттық және (немесе) халықаралық GMP; ISO стандарттарына сәйкестігін растайтын нотариалды түрде куәландырылған құжат, құрамдас бөліктер мен (немесе) шығыс материалдарының өзгерістермен сәйкестігімен, қазақ және орыс тілдерінде түпнұсқаға сай аудармамен,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өндірістік процесс пен дайын өнімнің сапасы мен қауіпсіздігіне бақылаудың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өзгерістер енгізілген медициналық техникаға арналған пайдалану құжаты (түпнұсқалық нұсқасы) қазақ және орыс тілдеріндегі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Көрсетілген қызмет алушы куәландырады. Формат: PDF, DOС.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(түпнұсқалық нұсқасы),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Өзгертілген құрамдас бөліктер мен шығыс материалдарының тізімін көрсететін жаңартылған анықтама бекітілген форма бойынша. Формат бойынша орындалу нұсқалары: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сақтау мерзімін ұлғайту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өндірістік процесс пен дайын өнімнің сапасы мен қауіпсіздігін бақылау өзгеріссіз қалатынын растайтын хатты өндірушінің өзі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туралы деректер кемінде үш партия бойынша (сақтау мерзімін негіздейтін есеп) қазақ және орыс тілдеріндегі түпнұсқаға сай аудармамен,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нұсқасы) қазақ және орыс тілдеріндегі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Көрсетілген қызмет алушы куәландырады.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Түсті қаптама, жапсырма, жапсырмалар макеттері,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шарттарын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өндірістік процесс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көрсетілген бақылау процедурасы дайын өнімнің сапасын және қауіпсіздігін төмендетпейтіні расталған.,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Өндірістің соңғы өнімінің сапасын реттейтін өзгерістер енгізілген сапа жөніндегі құжаттама, соңғы өнімнің талдау және бақылау әдістемесінің нотариалды куәландырылған сертификаты. Түпнұсқаға сай аударма қазақ және орыс тілдерінде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Түсті қаптама, жапсырма, жапсырмалар макеттері,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өнімнің медициналық бұйымының сапасын бақылау процедурасын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процедурасын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өндірістік процесс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көрсетілген бақылау процедурасы дайын өнімнің сапасын және қауіпсіздігін төмендетпейтіні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Өндірістің соңғы өнімінің сапасын реттейтін өзгерістер енгізілген сапа жөніндегі құжаттама, соңғы өнімнің талдау және бақылау әдістемесінің нотариалды куәландырылған сертификаты. Түпнұсқаға сай аударма қазақ және орыс тілдерінде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Лабораториялық сынақтар жүргізу үшін үлгілер,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орамын өзгерту: медициналық бұйымның бастапқы орамы; екінші және (немесе) топтық орамы, тасымалданатын, аралық орамдары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өзгертуінің медициналық бұйымның тұрақтылығына, сапасына әсері (әсер етпеуі); орам мен медициналық бұйымның өзара әрекеттесуі туралы негізделген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бастапқы қаптамаға енгізілген өзгерістердің медициналық бұйымның тұрақтылығына, сапасына әсер ететіні (әсер етпейтіні) расталған. Қазақ және орыс тілдеріндегі түпнұсқаға сай аудармасы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Дайын өнімнің сапасын реттейтін, өзгерістер енгізілген сапаға қатысты құжаттама, нотариалды куәландырылған талдау сертификаты және дайын өнімді бақылау әдістемелері. Қазақ және орыс тілдеріндегі түпнұсқаға сай аудармасы өндіруші тарапынан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Қаптамалардың, жапсырмалардың, стикерлердің жаңа және бұрынғы үлгілерінің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 бұйымының фотосуреті.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Бастапқы қаптамасы өзгертілген жағдайда (қажет болған кезде) стерильді медициналық бұйымдардың үлгілері, зертханалық сынақтар жүргізуге арналған стандартты үлгілер.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бұйымды таңбалау үшін қолданылатын баспа таңбалары, праймерлер немесе басқа да таңбалаулар, мөрлер мен жазуларды өзгерту, соның ішінде таңбалау үшін қолданылатын бояуды қосу немесе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Өзгерістерді енгізу туралы бекітілген нысандағы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енгізілетін өзгерістер туралы негіздеме хаты. Аутентті қазақ және орыс тілдеріне аудармасы уәкілетті өкілмен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Ескі және жаңа үлгідегі қаптамалар, этикеткалар, жапсырмалар түсті макеттері, формат: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құралдың қаптамасы, этикеткасы, жапсырмасының мәтін макетінің жобасы қазақ және орыс тілдерінде,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құралдың фотосуреті.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Эксплуатационалды құжат медициналық техника туралы, енгізілген өзгерістермен, өндіруші елде бекітілген (түпнұсқа нұсқасы) және қазақ және орыс тілдеріне расталған аудармасы (өнім өндіруші елде бекітілген құжат). Аударма құжатын құзыретті өкіл растайды) формат: PDF немесе медициналық бұйымдардың қолдану нұсқаулығының жобасы, енгізілген өзгерістермен қазақ және орыс тілдерінде. Құжатты Көрсетілген қызмет алушы растайды,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30-қосымша</w:t>
            </w:r>
          </w:p>
        </w:tc>
      </w:tr>
    </w:tbl>
    <w:bookmarkStart w:name="z2398" w:id="1689"/>
    <w:p>
      <w:pPr>
        <w:spacing w:after="0"/>
        <w:ind w:left="0"/>
        <w:jc w:val="both"/>
      </w:pPr>
      <w:r>
        <w:rPr>
          <w:rFonts w:ascii="Times New Roman"/>
          <w:b w:val="false"/>
          <w:i w:val="false"/>
          <w:color w:val="000000"/>
          <w:sz w:val="28"/>
        </w:rPr>
        <w:t>
      нысан</w:t>
      </w:r>
    </w:p>
    <w:bookmarkEnd w:id="1689"/>
    <w:bookmarkStart w:name="z2399" w:id="1690"/>
    <w:p>
      <w:pPr>
        <w:spacing w:after="0"/>
        <w:ind w:left="0"/>
        <w:jc w:val="left"/>
      </w:pPr>
      <w:r>
        <w:rPr>
          <w:rFonts w:ascii="Times New Roman"/>
          <w:b/>
          <w:i w:val="false"/>
          <w:color w:val="000000"/>
        </w:rPr>
        <w:t xml:space="preserve"> сараптамаға ұсынылған медициналық бұйымның бастапқы сараптамасының есебі </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бюолса)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сараптамаға құжаттардың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Қолданудың ықтимал тәуекел дәрежесіне байланысты классы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0" w:id="1691"/>
    <w:p>
      <w:pPr>
        <w:spacing w:after="0"/>
        <w:ind w:left="0"/>
        <w:jc w:val="both"/>
      </w:pPr>
      <w:r>
        <w:rPr>
          <w:rFonts w:ascii="Times New Roman"/>
          <w:b w:val="false"/>
          <w:i w:val="false"/>
          <w:color w:val="000000"/>
          <w:sz w:val="28"/>
        </w:rPr>
        <w:t>
      Өндіруші туралы мәлеметтер:</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уәкілетті өкілі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Буып-түюші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қолайсыз оқиғалардың (инциденттердің) мониторнигі жөніндегі уәкілетті тұлға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1" w:id="1692"/>
    <w:p>
      <w:pPr>
        <w:spacing w:after="0"/>
        <w:ind w:left="0"/>
        <w:jc w:val="both"/>
      </w:pPr>
      <w:r>
        <w:rPr>
          <w:rFonts w:ascii="Times New Roman"/>
          <w:b w:val="false"/>
          <w:i w:val="false"/>
          <w:color w:val="000000"/>
          <w:sz w:val="28"/>
        </w:rPr>
        <w:t>
      1. Көрсетілетін қызметті алушының тіркеу декертерінде қолданыстағы заңнаманың талаптарына сәйкес ұсынылған тіркеу деректері құжаттарының толықтығын, толықтығын және сәйкестігін бағалау бойынша медициналық бұйымның бастапқы сараптамасы (декректердің толықтығы және құжаттарды дұрыс ресімделмегендіні туралы ескертулер көрсетіледі).</w:t>
      </w:r>
    </w:p>
    <w:bookmarkEnd w:id="1692"/>
    <w:bookmarkStart w:name="z2402" w:id="1693"/>
    <w:p>
      <w:pPr>
        <w:spacing w:after="0"/>
        <w:ind w:left="0"/>
        <w:jc w:val="both"/>
      </w:pPr>
      <w:r>
        <w:rPr>
          <w:rFonts w:ascii="Times New Roman"/>
          <w:b w:val="false"/>
          <w:i w:val="false"/>
          <w:color w:val="000000"/>
          <w:sz w:val="28"/>
        </w:rPr>
        <w:t>
      _____________________________________________________________________</w:t>
      </w:r>
    </w:p>
    <w:bookmarkEnd w:id="1693"/>
    <w:bookmarkStart w:name="z2403" w:id="1694"/>
    <w:p>
      <w:pPr>
        <w:spacing w:after="0"/>
        <w:ind w:left="0"/>
        <w:jc w:val="both"/>
      </w:pPr>
      <w:r>
        <w:rPr>
          <w:rFonts w:ascii="Times New Roman"/>
          <w:b w:val="false"/>
          <w:i w:val="false"/>
          <w:color w:val="000000"/>
          <w:sz w:val="28"/>
        </w:rPr>
        <w:t>
      2. Өндіруші елде (дайындаушыда) және басқа елдерде тіркелу:</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куәландыратын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4" w:id="1695"/>
    <w:p>
      <w:pPr>
        <w:spacing w:after="0"/>
        <w:ind w:left="0"/>
        <w:jc w:val="both"/>
      </w:pPr>
      <w:r>
        <w:rPr>
          <w:rFonts w:ascii="Times New Roman"/>
          <w:b w:val="false"/>
          <w:i w:val="false"/>
          <w:color w:val="000000"/>
          <w:sz w:val="28"/>
        </w:rPr>
        <w:t>
      3. Өтініште және тіркеу деректерінің құжаттарында көрсетілген қолдаудың ықтимал тәуекел дәрежесіне байланысты медициналық бұйым сынбының сәйкестігі:</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көрсету жөніндегі тіркеу деректеріндегі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5" w:id="1696"/>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Қазақстан Республикасы заңнамасының талаптарына сәкес мәлімделетін медициналық бұйымның қаптамаларының барлық түрлеріне арналған қаптама макеттерінің, затбелгілердің, жапсырмалардың және оның модификацияларының болуын бағалау.</w:t>
      </w:r>
    </w:p>
    <w:bookmarkEnd w:id="1696"/>
    <w:bookmarkStart w:name="z2406" w:id="1697"/>
    <w:p>
      <w:pPr>
        <w:spacing w:after="0"/>
        <w:ind w:left="0"/>
        <w:jc w:val="both"/>
      </w:pPr>
      <w:r>
        <w:rPr>
          <w:rFonts w:ascii="Times New Roman"/>
          <w:b w:val="false"/>
          <w:i w:val="false"/>
          <w:color w:val="000000"/>
          <w:sz w:val="28"/>
        </w:rPr>
        <w:t>
      ______________________________________________________________________</w:t>
      </w:r>
    </w:p>
    <w:bookmarkEnd w:id="1697"/>
    <w:bookmarkStart w:name="z2407" w:id="1698"/>
    <w:p>
      <w:pPr>
        <w:spacing w:after="0"/>
        <w:ind w:left="0"/>
        <w:jc w:val="both"/>
      </w:pPr>
      <w:r>
        <w:rPr>
          <w:rFonts w:ascii="Times New Roman"/>
          <w:b w:val="false"/>
          <w:i w:val="false"/>
          <w:color w:val="000000"/>
          <w:sz w:val="28"/>
        </w:rPr>
        <w:t>
      5. Қорытынды:</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сараптамадан бас тарту (негіздемемен)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жүргізуді жалғастыру</w:t>
            </w:r>
          </w:p>
        </w:tc>
      </w:tr>
    </w:tbl>
    <w:bookmarkStart w:name="z2408" w:id="1699"/>
    <w:p>
      <w:pPr>
        <w:spacing w:after="0"/>
        <w:ind w:left="0"/>
        <w:jc w:val="both"/>
      </w:pPr>
      <w:r>
        <w:rPr>
          <w:rFonts w:ascii="Times New Roman"/>
          <w:b w:val="false"/>
          <w:i w:val="false"/>
          <w:color w:val="000000"/>
          <w:sz w:val="28"/>
        </w:rPr>
        <w:t>
      Құрылымдық бөлімшенің басшысы</w:t>
      </w:r>
    </w:p>
    <w:bookmarkEnd w:id="1699"/>
    <w:bookmarkStart w:name="z2409" w:id="1700"/>
    <w:p>
      <w:pPr>
        <w:spacing w:after="0"/>
        <w:ind w:left="0"/>
        <w:jc w:val="both"/>
      </w:pPr>
      <w:r>
        <w:rPr>
          <w:rFonts w:ascii="Times New Roman"/>
          <w:b w:val="false"/>
          <w:i w:val="false"/>
          <w:color w:val="000000"/>
          <w:sz w:val="28"/>
        </w:rPr>
        <w:t>
      __________ _____________________________</w:t>
      </w:r>
    </w:p>
    <w:bookmarkEnd w:id="1700"/>
    <w:bookmarkStart w:name="z2410" w:id="1701"/>
    <w:p>
      <w:pPr>
        <w:spacing w:after="0"/>
        <w:ind w:left="0"/>
        <w:jc w:val="both"/>
      </w:pPr>
      <w:r>
        <w:rPr>
          <w:rFonts w:ascii="Times New Roman"/>
          <w:b w:val="false"/>
          <w:i w:val="false"/>
          <w:color w:val="000000"/>
          <w:sz w:val="28"/>
        </w:rPr>
        <w:t>
      Қолы, Т.А.Ә (бар болса)</w:t>
      </w:r>
    </w:p>
    <w:bookmarkEnd w:id="1701"/>
    <w:bookmarkStart w:name="z2411" w:id="1702"/>
    <w:p>
      <w:pPr>
        <w:spacing w:after="0"/>
        <w:ind w:left="0"/>
        <w:jc w:val="both"/>
      </w:pPr>
      <w:r>
        <w:rPr>
          <w:rFonts w:ascii="Times New Roman"/>
          <w:b w:val="false"/>
          <w:i w:val="false"/>
          <w:color w:val="000000"/>
          <w:sz w:val="28"/>
        </w:rPr>
        <w:t>
      Сарапшы</w:t>
      </w:r>
    </w:p>
    <w:bookmarkEnd w:id="1702"/>
    <w:bookmarkStart w:name="z2412" w:id="1703"/>
    <w:p>
      <w:pPr>
        <w:spacing w:after="0"/>
        <w:ind w:left="0"/>
        <w:jc w:val="both"/>
      </w:pPr>
      <w:r>
        <w:rPr>
          <w:rFonts w:ascii="Times New Roman"/>
          <w:b w:val="false"/>
          <w:i w:val="false"/>
          <w:color w:val="000000"/>
          <w:sz w:val="28"/>
        </w:rPr>
        <w:t>
      __________ _____________________________</w:t>
      </w:r>
    </w:p>
    <w:bookmarkEnd w:id="1703"/>
    <w:bookmarkStart w:name="z2413" w:id="1704"/>
    <w:p>
      <w:pPr>
        <w:spacing w:after="0"/>
        <w:ind w:left="0"/>
        <w:jc w:val="both"/>
      </w:pPr>
      <w:r>
        <w:rPr>
          <w:rFonts w:ascii="Times New Roman"/>
          <w:b w:val="false"/>
          <w:i w:val="false"/>
          <w:color w:val="000000"/>
          <w:sz w:val="28"/>
        </w:rPr>
        <w:t>
      Қолы, Т.А.Ә (бар болса)</w:t>
      </w:r>
    </w:p>
    <w:bookmarkEnd w:id="1704"/>
    <w:bookmarkStart w:name="z2414" w:id="1705"/>
    <w:p>
      <w:pPr>
        <w:spacing w:after="0"/>
        <w:ind w:left="0"/>
        <w:jc w:val="both"/>
      </w:pPr>
      <w:r>
        <w:rPr>
          <w:rFonts w:ascii="Times New Roman"/>
          <w:b w:val="false"/>
          <w:i w:val="false"/>
          <w:color w:val="000000"/>
          <w:sz w:val="28"/>
        </w:rPr>
        <w:t>
      Күні ______________</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31-қосымша</w:t>
            </w:r>
          </w:p>
        </w:tc>
      </w:tr>
    </w:tbl>
    <w:bookmarkStart w:name="z2416" w:id="1706"/>
    <w:p>
      <w:pPr>
        <w:spacing w:after="0"/>
        <w:ind w:left="0"/>
        <w:jc w:val="both"/>
      </w:pPr>
      <w:r>
        <w:rPr>
          <w:rFonts w:ascii="Times New Roman"/>
          <w:b w:val="false"/>
          <w:i w:val="false"/>
          <w:color w:val="000000"/>
          <w:sz w:val="28"/>
        </w:rPr>
        <w:t>
      нысан</w:t>
      </w:r>
    </w:p>
    <w:bookmarkEnd w:id="1706"/>
    <w:bookmarkStart w:name="z2417" w:id="1707"/>
    <w:p>
      <w:pPr>
        <w:spacing w:after="0"/>
        <w:ind w:left="0"/>
        <w:jc w:val="left"/>
      </w:pPr>
      <w:r>
        <w:rPr>
          <w:rFonts w:ascii="Times New Roman"/>
          <w:b/>
          <w:i w:val="false"/>
          <w:color w:val="000000"/>
        </w:rPr>
        <w:t xml:space="preserve"> Медициналық бұйымның тіркеу деректеріне енгізілетін өзгерістерде валидациялау есебі</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сараптамаға құжаттардың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тәуекел дәрежесіне байланысты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8" w:id="1708"/>
    <w:p>
      <w:pPr>
        <w:spacing w:after="0"/>
        <w:ind w:left="0"/>
        <w:jc w:val="both"/>
      </w:pPr>
      <w:r>
        <w:rPr>
          <w:rFonts w:ascii="Times New Roman"/>
          <w:b w:val="false"/>
          <w:i w:val="false"/>
          <w:color w:val="000000"/>
          <w:sz w:val="28"/>
        </w:rPr>
        <w:t>
      Өндіруші туралы мәліметтер:</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 немесе өндіріс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Буып-түюші (қажет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қолайсыз оқиғалардың (инциденттердің) мониторингі жөніндегі уәкілетті тұлға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9" w:id="1709"/>
    <w:p>
      <w:pPr>
        <w:spacing w:after="0"/>
        <w:ind w:left="0"/>
        <w:jc w:val="both"/>
      </w:pPr>
      <w:r>
        <w:rPr>
          <w:rFonts w:ascii="Times New Roman"/>
          <w:b w:val="false"/>
          <w:i w:val="false"/>
          <w:color w:val="000000"/>
          <w:sz w:val="28"/>
        </w:rPr>
        <w:t>
      1. Осы қағидаларға 14-қосымшаға сәйкес тіркеу куәлігінің қолданылу кезеңінде медициналық бұйымның тіркеу құжаттамасына енгізілетін өзгерістер түрлерінің тізбесіне сәйкес Тіркеу құжаттамасының жинақтылығын және ұсынылған құжаттардың ресімделінің дұрыстығын валидациялау (құжаттаманың жинақталмауы, медициналық бұйымның үлгілерін ұсыну қажеттілігі және құжаттардың ресімделуінің дұрыстығы бойынша ескертулер көрсетіледі).</w:t>
      </w:r>
    </w:p>
    <w:bookmarkEnd w:id="1709"/>
    <w:bookmarkStart w:name="z2420" w:id="1710"/>
    <w:p>
      <w:pPr>
        <w:spacing w:after="0"/>
        <w:ind w:left="0"/>
        <w:jc w:val="both"/>
      </w:pPr>
      <w:r>
        <w:rPr>
          <w:rFonts w:ascii="Times New Roman"/>
          <w:b w:val="false"/>
          <w:i w:val="false"/>
          <w:color w:val="000000"/>
          <w:sz w:val="28"/>
        </w:rPr>
        <w:t>
      ______________________________________________________________________</w:t>
      </w:r>
    </w:p>
    <w:bookmarkEnd w:id="1710"/>
    <w:bookmarkStart w:name="z2421" w:id="1711"/>
    <w:p>
      <w:pPr>
        <w:spacing w:after="0"/>
        <w:ind w:left="0"/>
        <w:jc w:val="both"/>
      </w:pPr>
      <w:r>
        <w:rPr>
          <w:rFonts w:ascii="Times New Roman"/>
          <w:b w:val="false"/>
          <w:i w:val="false"/>
          <w:color w:val="000000"/>
          <w:sz w:val="28"/>
        </w:rPr>
        <w:t>
      2. Өндіруші елде (дайындаушыда) және басқа елдерде тіркелу:</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Тіркеуді куәландыратын құжаттың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2" w:id="1712"/>
    <w:p>
      <w:pPr>
        <w:spacing w:after="0"/>
        <w:ind w:left="0"/>
        <w:jc w:val="both"/>
      </w:pPr>
      <w:r>
        <w:rPr>
          <w:rFonts w:ascii="Times New Roman"/>
          <w:b w:val="false"/>
          <w:i w:val="false"/>
          <w:color w:val="000000"/>
          <w:sz w:val="28"/>
        </w:rPr>
        <w:t>
      3. Өтініште және тіркеу деректерінің құжаттарында көрсетілген қолданудың ықтимал тәуекел дәрежесіне байланысты медициналық бұйым сыныбының сәйкестігі:</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көрсету жөніндегі тіркеу деректеріндегі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3" w:id="1713"/>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Қазақстан Республикасы заңнамасының талаптарына сәкес мәлімделетін медициналық бұйымның қаптамаларының барлық түрлеріне арналған қаптама макеттерінің, затбелгілердің, жапсырмалардың және оның модификацияларының болуын бағалау.</w:t>
      </w:r>
    </w:p>
    <w:bookmarkEnd w:id="1713"/>
    <w:bookmarkStart w:name="z2424" w:id="1714"/>
    <w:p>
      <w:pPr>
        <w:spacing w:after="0"/>
        <w:ind w:left="0"/>
        <w:jc w:val="both"/>
      </w:pPr>
      <w:r>
        <w:rPr>
          <w:rFonts w:ascii="Times New Roman"/>
          <w:b w:val="false"/>
          <w:i w:val="false"/>
          <w:color w:val="000000"/>
          <w:sz w:val="28"/>
        </w:rPr>
        <w:t>
      ______________________________________________________________________</w:t>
      </w:r>
    </w:p>
    <w:bookmarkEnd w:id="1714"/>
    <w:bookmarkStart w:name="z2425" w:id="1715"/>
    <w:p>
      <w:pPr>
        <w:spacing w:after="0"/>
        <w:ind w:left="0"/>
        <w:jc w:val="both"/>
      </w:pPr>
      <w:r>
        <w:rPr>
          <w:rFonts w:ascii="Times New Roman"/>
          <w:b w:val="false"/>
          <w:i w:val="false"/>
          <w:color w:val="000000"/>
          <w:sz w:val="28"/>
        </w:rPr>
        <w:t>
      5. Осы Қағидаларға 14-қосымшаға сәйкес енгізілетін өзгерістер түрлері</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енгізілгенге дейінгі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6" w:id="1716"/>
    <w:p>
      <w:pPr>
        <w:spacing w:after="0"/>
        <w:ind w:left="0"/>
        <w:jc w:val="both"/>
      </w:pPr>
      <w:r>
        <w:rPr>
          <w:rFonts w:ascii="Times New Roman"/>
          <w:b w:val="false"/>
          <w:i w:val="false"/>
          <w:color w:val="000000"/>
          <w:sz w:val="28"/>
        </w:rPr>
        <w:t>
      6. Қорытынды:</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сараптамадан бас тарту (негіздемемен)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жүргізуді жалғастыру</w:t>
            </w:r>
          </w:p>
        </w:tc>
      </w:tr>
    </w:tbl>
    <w:bookmarkStart w:name="z2427" w:id="1717"/>
    <w:p>
      <w:pPr>
        <w:spacing w:after="0"/>
        <w:ind w:left="0"/>
        <w:jc w:val="both"/>
      </w:pPr>
      <w:r>
        <w:rPr>
          <w:rFonts w:ascii="Times New Roman"/>
          <w:b w:val="false"/>
          <w:i w:val="false"/>
          <w:color w:val="000000"/>
          <w:sz w:val="28"/>
        </w:rPr>
        <w:t>
      Құрылымдық бөлімшенің басшысы</w:t>
      </w:r>
    </w:p>
    <w:bookmarkEnd w:id="1717"/>
    <w:bookmarkStart w:name="z2428" w:id="1718"/>
    <w:p>
      <w:pPr>
        <w:spacing w:after="0"/>
        <w:ind w:left="0"/>
        <w:jc w:val="both"/>
      </w:pPr>
      <w:r>
        <w:rPr>
          <w:rFonts w:ascii="Times New Roman"/>
          <w:b w:val="false"/>
          <w:i w:val="false"/>
          <w:color w:val="000000"/>
          <w:sz w:val="28"/>
        </w:rPr>
        <w:t>
      __________ _____________________________</w:t>
      </w:r>
    </w:p>
    <w:bookmarkEnd w:id="1718"/>
    <w:bookmarkStart w:name="z2429" w:id="1719"/>
    <w:p>
      <w:pPr>
        <w:spacing w:after="0"/>
        <w:ind w:left="0"/>
        <w:jc w:val="both"/>
      </w:pPr>
      <w:r>
        <w:rPr>
          <w:rFonts w:ascii="Times New Roman"/>
          <w:b w:val="false"/>
          <w:i w:val="false"/>
          <w:color w:val="000000"/>
          <w:sz w:val="28"/>
        </w:rPr>
        <w:t>
      Қолы, Т.А.Ә (бар болса)</w:t>
      </w:r>
    </w:p>
    <w:bookmarkEnd w:id="1719"/>
    <w:bookmarkStart w:name="z2430" w:id="1720"/>
    <w:p>
      <w:pPr>
        <w:spacing w:after="0"/>
        <w:ind w:left="0"/>
        <w:jc w:val="both"/>
      </w:pPr>
      <w:r>
        <w:rPr>
          <w:rFonts w:ascii="Times New Roman"/>
          <w:b w:val="false"/>
          <w:i w:val="false"/>
          <w:color w:val="000000"/>
          <w:sz w:val="28"/>
        </w:rPr>
        <w:t>
      Сарапшы __________ _____________________________</w:t>
      </w:r>
    </w:p>
    <w:bookmarkEnd w:id="1720"/>
    <w:bookmarkStart w:name="z2431" w:id="1721"/>
    <w:p>
      <w:pPr>
        <w:spacing w:after="0"/>
        <w:ind w:left="0"/>
        <w:jc w:val="both"/>
      </w:pPr>
      <w:r>
        <w:rPr>
          <w:rFonts w:ascii="Times New Roman"/>
          <w:b w:val="false"/>
          <w:i w:val="false"/>
          <w:color w:val="000000"/>
          <w:sz w:val="28"/>
        </w:rPr>
        <w:t>
      Қолы, Т.А.Ә (бар болса)</w:t>
      </w:r>
    </w:p>
    <w:bookmarkEnd w:id="1721"/>
    <w:bookmarkStart w:name="z2432" w:id="1722"/>
    <w:p>
      <w:pPr>
        <w:spacing w:after="0"/>
        <w:ind w:left="0"/>
        <w:jc w:val="both"/>
      </w:pPr>
      <w:r>
        <w:rPr>
          <w:rFonts w:ascii="Times New Roman"/>
          <w:b w:val="false"/>
          <w:i w:val="false"/>
          <w:color w:val="000000"/>
          <w:sz w:val="28"/>
        </w:rPr>
        <w:t>
      Күні ______________</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32-қосымша</w:t>
            </w:r>
          </w:p>
        </w:tc>
      </w:tr>
    </w:tbl>
    <w:bookmarkStart w:name="z2434" w:id="1723"/>
    <w:p>
      <w:pPr>
        <w:spacing w:after="0"/>
        <w:ind w:left="0"/>
        <w:jc w:val="both"/>
      </w:pPr>
      <w:r>
        <w:rPr>
          <w:rFonts w:ascii="Times New Roman"/>
          <w:b w:val="false"/>
          <w:i w:val="false"/>
          <w:color w:val="000000"/>
          <w:sz w:val="28"/>
        </w:rPr>
        <w:t>
      нысан</w:t>
      </w:r>
    </w:p>
    <w:bookmarkEnd w:id="1723"/>
    <w:bookmarkStart w:name="z2435" w:id="1724"/>
    <w:p>
      <w:pPr>
        <w:spacing w:after="0"/>
        <w:ind w:left="0"/>
        <w:jc w:val="left"/>
      </w:pPr>
      <w:r>
        <w:rPr>
          <w:rFonts w:ascii="Times New Roman"/>
          <w:b/>
          <w:i w:val="false"/>
          <w:color w:val="000000"/>
        </w:rPr>
        <w:t xml:space="preserve"> Медициналық бұйымдардың мамандандырылған сараптамасының сараптама есебі </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мамандандарылған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медициналық бұйымдарының номенклатурасының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техникалық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6" w:id="1725"/>
    <w:p>
      <w:pPr>
        <w:spacing w:after="0"/>
        <w:ind w:left="0"/>
        <w:jc w:val="both"/>
      </w:pPr>
      <w:r>
        <w:rPr>
          <w:rFonts w:ascii="Times New Roman"/>
          <w:b w:val="false"/>
          <w:i w:val="false"/>
          <w:color w:val="000000"/>
          <w:sz w:val="28"/>
        </w:rPr>
        <w:t xml:space="preserve">
      Медициналық бұйымның қауіпсіздігі, сапасы мен тиімділігін сипаттайтын тіркеу дерекнамасының құжаттарына сараптама жүргізілді. </w:t>
      </w:r>
    </w:p>
    <w:bookmarkEnd w:id="1725"/>
    <w:bookmarkStart w:name="z2437" w:id="1726"/>
    <w:p>
      <w:pPr>
        <w:spacing w:after="0"/>
        <w:ind w:left="0"/>
        <w:jc w:val="both"/>
      </w:pPr>
      <w:r>
        <w:rPr>
          <w:rFonts w:ascii="Times New Roman"/>
          <w:b w:val="false"/>
          <w:i w:val="false"/>
          <w:color w:val="000000"/>
          <w:sz w:val="28"/>
        </w:rPr>
        <w:t>
      1. Медициналық бұйымды, оның ішінде медициналық бұйымдар болып табылатын шығыс материалдары мен жиынтықтарды өндіруші туралы деректер </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 типі немесе өндіріс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қолайсыз оқиғалардың (инциденттердің) мониторингі жөніндегі уәкілетті тұлғаның байланыс дерекнамасы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8" w:id="1727"/>
    <w:p>
      <w:pPr>
        <w:spacing w:after="0"/>
        <w:ind w:left="0"/>
        <w:jc w:val="both"/>
      </w:pPr>
      <w:r>
        <w:rPr>
          <w:rFonts w:ascii="Times New Roman"/>
          <w:b w:val="false"/>
          <w:i w:val="false"/>
          <w:color w:val="000000"/>
          <w:sz w:val="28"/>
        </w:rPr>
        <w:t>
      2. Өндіруші (дайындаушы) елде және басқа елдерде тіркеу</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9" w:id="1728"/>
    <w:p>
      <w:pPr>
        <w:spacing w:after="0"/>
        <w:ind w:left="0"/>
        <w:jc w:val="both"/>
      </w:pPr>
      <w:r>
        <w:rPr>
          <w:rFonts w:ascii="Times New Roman"/>
          <w:b w:val="false"/>
          <w:i w:val="false"/>
          <w:color w:val="000000"/>
          <w:sz w:val="28"/>
        </w:rPr>
        <w:t>
      3. Қазақстан Республикасының дәрілік заттар мен медициналық бұйымдар айналысы саласындағы заңнама талаптарына сәйкес қолданудың әлеуетті қауіп дәжересіне байланысты өтініштерде және тіркеу дерекнамасының құжаттарында көрсетілген медициналық бұйымдардың қауіпсіздік класының дұрыстығын бағалау:</w:t>
      </w:r>
    </w:p>
    <w:bookmarkEnd w:id="1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1729"/>
    <w:p>
      <w:pPr>
        <w:spacing w:after="0"/>
        <w:ind w:left="0"/>
        <w:jc w:val="both"/>
      </w:pPr>
      <w:r>
        <w:rPr>
          <w:rFonts w:ascii="Times New Roman"/>
          <w:b w:val="false"/>
          <w:i w:val="false"/>
          <w:color w:val="000000"/>
          <w:sz w:val="28"/>
        </w:rPr>
        <w:t>
      4. Медициналық бұйымдардың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bookmarkEnd w:id="1729"/>
    <w:bookmarkStart w:name="z2441" w:id="1730"/>
    <w:p>
      <w:pPr>
        <w:spacing w:after="0"/>
        <w:ind w:left="0"/>
        <w:jc w:val="both"/>
      </w:pPr>
      <w:r>
        <w:rPr>
          <w:rFonts w:ascii="Times New Roman"/>
          <w:b w:val="false"/>
          <w:i w:val="false"/>
          <w:color w:val="000000"/>
          <w:sz w:val="28"/>
        </w:rPr>
        <w:t>
      1) Өндіруші ұйымдар, соның ішінде медициналық бұйымдар болып табылатын шығыс материалдары мен жинақтауыштардың ISO, GMP сапаны бақылау жүйесі:</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2" w:id="1731"/>
    <w:p>
      <w:pPr>
        <w:spacing w:after="0"/>
        <w:ind w:left="0"/>
        <w:jc w:val="both"/>
      </w:pPr>
      <w:r>
        <w:rPr>
          <w:rFonts w:ascii="Times New Roman"/>
          <w:b w:val="false"/>
          <w:i w:val="false"/>
          <w:color w:val="000000"/>
          <w:sz w:val="28"/>
        </w:rPr>
        <w:t>
      2) Медициналық бұйымдар болып табылатын шығыс материалдары мен жинақтауыштардың сапасы (техникалық талаптары, ұйымның стандарты): </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3" w:id="1732"/>
    <w:p>
      <w:pPr>
        <w:spacing w:after="0"/>
        <w:ind w:left="0"/>
        <w:jc w:val="both"/>
      </w:pPr>
      <w:r>
        <w:rPr>
          <w:rFonts w:ascii="Times New Roman"/>
          <w:b w:val="false"/>
          <w:i w:val="false"/>
          <w:color w:val="000000"/>
          <w:sz w:val="28"/>
        </w:rPr>
        <w:t>
      3) Медициналық бұйымдардың ұлттық немесе халықаралық нормативтік құжаттарға сәйкестігін растау (сәйкестік декларациясы; сәйкестік сертификаты): </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4" w:id="1733"/>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сараптаманың алдыңғы кезеңдерін өткізу барысында алынған ұсынылған деректердің талдауы:</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ақпараттың толықтығы мен сапасын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1734"/>
    <w:p>
      <w:pPr>
        <w:spacing w:after="0"/>
        <w:ind w:left="0"/>
        <w:jc w:val="both"/>
      </w:pPr>
      <w:r>
        <w:rPr>
          <w:rFonts w:ascii="Times New Roman"/>
          <w:b w:val="false"/>
          <w:i w:val="false"/>
          <w:color w:val="000000"/>
          <w:sz w:val="28"/>
        </w:rPr>
        <w:t>
      5) Медициналық бұйымдардың тұрақтылығы туралы қорытынды, мәлімделген сақтау мерзімінің негізділігі: </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әлімделген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есептің тұрақтылығы туралы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6" w:id="1735"/>
    <w:p>
      <w:pPr>
        <w:spacing w:after="0"/>
        <w:ind w:left="0"/>
        <w:jc w:val="both"/>
      </w:pPr>
      <w:r>
        <w:rPr>
          <w:rFonts w:ascii="Times New Roman"/>
          <w:b w:val="false"/>
          <w:i w:val="false"/>
          <w:color w:val="000000"/>
          <w:sz w:val="28"/>
        </w:rPr>
        <w:t>
      6) медициналық мақсаттағы бұйымдарды, соның ішінде медициналық бұйымдар болып табылатын шығыс материалдары мен жинақтауыштарды және медициналық техниканың пайдалану құжатын медициналық қолдану жөніндегі нұсқаулықтың жобасын бағалау:</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бұйымдарға нұсқаулық жобасының мәтінінің мазмұнының толықтығы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нұсқаулығының түпнұсқасына жоба мәтінінің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дәрілік заттар мен медициналық бұйымдар айналысы саласындағы заңнама талаптарына нұсқаулық жобасының мәтінінің ресімделуінің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бойынша пайдалануға беру құжатындағы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7" w:id="1736"/>
    <w:p>
      <w:pPr>
        <w:spacing w:after="0"/>
        <w:ind w:left="0"/>
        <w:jc w:val="both"/>
      </w:pPr>
      <w:r>
        <w:rPr>
          <w:rFonts w:ascii="Times New Roman"/>
          <w:b w:val="false"/>
          <w:i w:val="false"/>
          <w:color w:val="000000"/>
          <w:sz w:val="28"/>
        </w:rPr>
        <w:t>
      7) Қаптама және затбелгі макеттерін ресімдеуді бағалау </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мен айналысы саласындағы заңнама талаптарына таңбалау макеті мәтінінің ресімделуінің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8" w:id="1737"/>
    <w:p>
      <w:pPr>
        <w:spacing w:after="0"/>
        <w:ind w:left="0"/>
        <w:jc w:val="both"/>
      </w:pPr>
      <w:r>
        <w:rPr>
          <w:rFonts w:ascii="Times New Roman"/>
          <w:b w:val="false"/>
          <w:i w:val="false"/>
          <w:color w:val="000000"/>
          <w:sz w:val="28"/>
        </w:rPr>
        <w:t xml:space="preserve">
      8) Медициналық бұйымдардың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көрсетілетін қызметті алушы ұсынған деректерді бағалау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9" w:id="1738"/>
    <w:p>
      <w:pPr>
        <w:spacing w:after="0"/>
        <w:ind w:left="0"/>
        <w:jc w:val="both"/>
      </w:pPr>
      <w:r>
        <w:rPr>
          <w:rFonts w:ascii="Times New Roman"/>
          <w:b w:val="false"/>
          <w:i w:val="false"/>
          <w:color w:val="000000"/>
          <w:sz w:val="28"/>
        </w:rPr>
        <w:t>
      9) Аллогендік транспланттарды қоспағанда, медициналық бұйымдарға кіретін жануарлар немесе адам тектес барлық материалдарды талдау негізінде медициналық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биологиялық қауіпсіздік талдауы бойынша ұсынған дерекнамасын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0" w:id="1739"/>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1" w:id="1740"/>
    <w:p>
      <w:pPr>
        <w:spacing w:after="0"/>
        <w:ind w:left="0"/>
        <w:jc w:val="both"/>
      </w:pPr>
      <w:r>
        <w:rPr>
          <w:rFonts w:ascii="Times New Roman"/>
          <w:b w:val="false"/>
          <w:i w:val="false"/>
          <w:color w:val="000000"/>
          <w:sz w:val="28"/>
        </w:rPr>
        <w:t>
      11) Медициналық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2" w:id="1741"/>
    <w:p>
      <w:pPr>
        <w:spacing w:after="0"/>
        <w:ind w:left="0"/>
        <w:jc w:val="both"/>
      </w:pPr>
      <w:r>
        <w:rPr>
          <w:rFonts w:ascii="Times New Roman"/>
          <w:b w:val="false"/>
          <w:i w:val="false"/>
          <w:color w:val="000000"/>
          <w:sz w:val="28"/>
        </w:rPr>
        <w:t>
      12) Медициналық бұйымдар құрамындағы дәрілік заттардың қауіпсіздігі мен тиімділігін талдау, оның медициналық бұйымдардың жұмыс істеуіне әсері, дәрілік заттың, медициналық бұйымдармен үйлесімділігі (in vitro (IVD)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bookmarkEnd w:id="1741"/>
    <w:bookmarkStart w:name="z2453" w:id="1742"/>
    <w:p>
      <w:pPr>
        <w:spacing w:after="0"/>
        <w:ind w:left="0"/>
        <w:jc w:val="both"/>
      </w:pPr>
      <w:r>
        <w:rPr>
          <w:rFonts w:ascii="Times New Roman"/>
          <w:b w:val="false"/>
          <w:i w:val="false"/>
          <w:color w:val="000000"/>
          <w:sz w:val="28"/>
        </w:rPr>
        <w:t>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4" w:id="1743"/>
    <w:p>
      <w:pPr>
        <w:spacing w:after="0"/>
        <w:ind w:left="0"/>
        <w:jc w:val="both"/>
      </w:pPr>
      <w:r>
        <w:rPr>
          <w:rFonts w:ascii="Times New Roman"/>
          <w:b w:val="false"/>
          <w:i w:val="false"/>
          <w:color w:val="000000"/>
          <w:sz w:val="28"/>
        </w:rPr>
        <w:t>
      13) Медициналық бұйымдардыңнарығынан жазатайым оқиғалары мен пікірлер туралы, медициналық бұйымдарды пайдаланумен байланысты қолайсыз оқиғалармен және (немесе) жазатайым оқиғалар туралы, медициналық бұйымдар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бұйымдардың жазатайым оқиғалары мен пікірлерінің санының деңгейінің қатынасы </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5" w:id="1744"/>
    <w:p>
      <w:pPr>
        <w:spacing w:after="0"/>
        <w:ind w:left="0"/>
        <w:jc w:val="both"/>
      </w:pPr>
      <w:r>
        <w:rPr>
          <w:rFonts w:ascii="Times New Roman"/>
          <w:b w:val="false"/>
          <w:i w:val="false"/>
          <w:color w:val="000000"/>
          <w:sz w:val="28"/>
        </w:rPr>
        <w:t xml:space="preserve">
      14) Сату алды кезеңінде Медициналық бұйымдардың қауіпсіздігі мен тиімділігі бойынша деректерді жинау және талдау жоспарын бағалау және қауіптерді талдау туралы есепті бағалау </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1745"/>
    <w:p>
      <w:pPr>
        <w:spacing w:after="0"/>
        <w:ind w:left="0"/>
        <w:jc w:val="both"/>
      </w:pPr>
      <w:r>
        <w:rPr>
          <w:rFonts w:ascii="Times New Roman"/>
          <w:b w:val="false"/>
          <w:i w:val="false"/>
          <w:color w:val="000000"/>
          <w:sz w:val="28"/>
        </w:rPr>
        <w:t>
      5. Сарапшының қорытындысы</w:t>
      </w:r>
    </w:p>
    <w:bookmarkEnd w:id="1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7" w:id="1746"/>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bookmarkEnd w:id="1746"/>
    <w:bookmarkStart w:name="z2458" w:id="1747"/>
    <w:p>
      <w:pPr>
        <w:spacing w:after="0"/>
        <w:ind w:left="0"/>
        <w:jc w:val="both"/>
      </w:pPr>
      <w:r>
        <w:rPr>
          <w:rFonts w:ascii="Times New Roman"/>
          <w:b w:val="false"/>
          <w:i w:val="false"/>
          <w:color w:val="000000"/>
          <w:sz w:val="28"/>
        </w:rPr>
        <w:t>
      Құрылымдық бөлімшенің басшысы</w:t>
      </w:r>
    </w:p>
    <w:bookmarkEnd w:id="1747"/>
    <w:bookmarkStart w:name="z2459" w:id="1748"/>
    <w:p>
      <w:pPr>
        <w:spacing w:after="0"/>
        <w:ind w:left="0"/>
        <w:jc w:val="both"/>
      </w:pPr>
      <w:r>
        <w:rPr>
          <w:rFonts w:ascii="Times New Roman"/>
          <w:b w:val="false"/>
          <w:i w:val="false"/>
          <w:color w:val="000000"/>
          <w:sz w:val="28"/>
        </w:rPr>
        <w:t>
      __________ _____________________________________________</w:t>
      </w:r>
    </w:p>
    <w:bookmarkEnd w:id="1748"/>
    <w:bookmarkStart w:name="z2460" w:id="1749"/>
    <w:p>
      <w:pPr>
        <w:spacing w:after="0"/>
        <w:ind w:left="0"/>
        <w:jc w:val="both"/>
      </w:pPr>
      <w:r>
        <w:rPr>
          <w:rFonts w:ascii="Times New Roman"/>
          <w:b w:val="false"/>
          <w:i w:val="false"/>
          <w:color w:val="000000"/>
          <w:sz w:val="28"/>
        </w:rPr>
        <w:t>
      қолы Т.А.Ә. (бар болған жағдайда)</w:t>
      </w:r>
    </w:p>
    <w:bookmarkEnd w:id="1749"/>
    <w:bookmarkStart w:name="z2461" w:id="1750"/>
    <w:p>
      <w:pPr>
        <w:spacing w:after="0"/>
        <w:ind w:left="0"/>
        <w:jc w:val="both"/>
      </w:pPr>
      <w:r>
        <w:rPr>
          <w:rFonts w:ascii="Times New Roman"/>
          <w:b w:val="false"/>
          <w:i w:val="false"/>
          <w:color w:val="000000"/>
          <w:sz w:val="28"/>
        </w:rPr>
        <w:t xml:space="preserve">
      Сарапшы </w:t>
      </w:r>
    </w:p>
    <w:bookmarkEnd w:id="1750"/>
    <w:bookmarkStart w:name="z2462" w:id="1751"/>
    <w:p>
      <w:pPr>
        <w:spacing w:after="0"/>
        <w:ind w:left="0"/>
        <w:jc w:val="both"/>
      </w:pPr>
      <w:r>
        <w:rPr>
          <w:rFonts w:ascii="Times New Roman"/>
          <w:b w:val="false"/>
          <w:i w:val="false"/>
          <w:color w:val="000000"/>
          <w:sz w:val="28"/>
        </w:rPr>
        <w:t>
      __________ _____________________________________________</w:t>
      </w:r>
    </w:p>
    <w:bookmarkEnd w:id="1751"/>
    <w:bookmarkStart w:name="z2463" w:id="1752"/>
    <w:p>
      <w:pPr>
        <w:spacing w:after="0"/>
        <w:ind w:left="0"/>
        <w:jc w:val="both"/>
      </w:pPr>
      <w:r>
        <w:rPr>
          <w:rFonts w:ascii="Times New Roman"/>
          <w:b w:val="false"/>
          <w:i w:val="false"/>
          <w:color w:val="000000"/>
          <w:sz w:val="28"/>
        </w:rPr>
        <w:t>
      қолы Т.А.Ә. (бар болған жағдайда)</w:t>
      </w:r>
    </w:p>
    <w:bookmarkEnd w:id="1752"/>
    <w:bookmarkStart w:name="z2464" w:id="1753"/>
    <w:p>
      <w:pPr>
        <w:spacing w:after="0"/>
        <w:ind w:left="0"/>
        <w:jc w:val="both"/>
      </w:pPr>
      <w:r>
        <w:rPr>
          <w:rFonts w:ascii="Times New Roman"/>
          <w:b w:val="false"/>
          <w:i w:val="false"/>
          <w:color w:val="000000"/>
          <w:sz w:val="28"/>
        </w:rPr>
        <w:t>
      Күні ______________</w:t>
      </w:r>
    </w:p>
    <w:bookmarkEnd w:id="1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33-қосымша</w:t>
            </w:r>
          </w:p>
        </w:tc>
      </w:tr>
    </w:tbl>
    <w:bookmarkStart w:name="z2466" w:id="1754"/>
    <w:p>
      <w:pPr>
        <w:spacing w:after="0"/>
        <w:ind w:left="0"/>
        <w:jc w:val="both"/>
      </w:pPr>
      <w:r>
        <w:rPr>
          <w:rFonts w:ascii="Times New Roman"/>
          <w:b w:val="false"/>
          <w:i w:val="false"/>
          <w:color w:val="000000"/>
          <w:sz w:val="28"/>
        </w:rPr>
        <w:t xml:space="preserve">
      Нысан </w:t>
      </w:r>
    </w:p>
    <w:bookmarkEnd w:id="1754"/>
    <w:bookmarkStart w:name="z2467" w:id="1755"/>
    <w:p>
      <w:pPr>
        <w:spacing w:after="0"/>
        <w:ind w:left="0"/>
        <w:jc w:val="left"/>
      </w:pPr>
      <w:r>
        <w:rPr>
          <w:rFonts w:ascii="Times New Roman"/>
          <w:b/>
          <w:i w:val="false"/>
          <w:color w:val="000000"/>
        </w:rPr>
        <w:t xml:space="preserve"> Тіркеу дерекнамасына мәлімделген өзгерістердің медициналық бұйымдар қауіпсіздігіне, тиімділігі мен сапасына әсері туралы мамандандырылған сараптаманың сараптама есебі</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8" w:id="1756"/>
    <w:p>
      <w:pPr>
        <w:spacing w:after="0"/>
        <w:ind w:left="0"/>
        <w:jc w:val="both"/>
      </w:pPr>
      <w:r>
        <w:rPr>
          <w:rFonts w:ascii="Times New Roman"/>
          <w:b w:val="false"/>
          <w:i w:val="false"/>
          <w:color w:val="000000"/>
          <w:sz w:val="28"/>
        </w:rPr>
        <w:t>
      Тіркеу дерекнамасына, енгізілген өзгерістердің медициналық бұйымдардың қауіпсіздігіне, сапасы мен тиімділігіне ықпалы жөнінде толық көлемде сараптау жүргізілді.</w:t>
      </w:r>
    </w:p>
    <w:bookmarkEnd w:id="1756"/>
    <w:bookmarkStart w:name="z2469" w:id="1757"/>
    <w:p>
      <w:pPr>
        <w:spacing w:after="0"/>
        <w:ind w:left="0"/>
        <w:jc w:val="both"/>
      </w:pPr>
      <w:r>
        <w:rPr>
          <w:rFonts w:ascii="Times New Roman"/>
          <w:b w:val="false"/>
          <w:i w:val="false"/>
          <w:color w:val="000000"/>
          <w:sz w:val="28"/>
        </w:rPr>
        <w:t>
      Сараптама жүргізу барысында мыналар анықталды:</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0" w:id="1758"/>
    <w:p>
      <w:pPr>
        <w:spacing w:after="0"/>
        <w:ind w:left="0"/>
        <w:jc w:val="both"/>
      </w:pPr>
      <w:r>
        <w:rPr>
          <w:rFonts w:ascii="Times New Roman"/>
          <w:b w:val="false"/>
          <w:i w:val="false"/>
          <w:color w:val="000000"/>
          <w:sz w:val="28"/>
        </w:rPr>
        <w:t>
      Медициналық мақсаттағы бұйымдардың қауіпсіздігіне, сапасы мен тиімділігіне енгізілетін өзгерістердің ықпалы:</w:t>
      </w:r>
    </w:p>
    <w:bookmarkEnd w:id="1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 (ықпал етпейді)) Теріс қорытынды кезінде негіздеме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1" w:id="1759"/>
    <w:p>
      <w:pPr>
        <w:spacing w:after="0"/>
        <w:ind w:left="0"/>
        <w:jc w:val="both"/>
      </w:pPr>
      <w:r>
        <w:rPr>
          <w:rFonts w:ascii="Times New Roman"/>
          <w:b w:val="false"/>
          <w:i w:val="false"/>
          <w:color w:val="000000"/>
          <w:sz w:val="28"/>
        </w:rPr>
        <w:t>
      Сарапшының қорытындысы:</w:t>
      </w:r>
    </w:p>
    <w:bookmarkEnd w:id="1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2" w:id="1760"/>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bookmarkEnd w:id="1760"/>
    <w:bookmarkStart w:name="z2473" w:id="1761"/>
    <w:p>
      <w:pPr>
        <w:spacing w:after="0"/>
        <w:ind w:left="0"/>
        <w:jc w:val="both"/>
      </w:pPr>
      <w:r>
        <w:rPr>
          <w:rFonts w:ascii="Times New Roman"/>
          <w:b w:val="false"/>
          <w:i w:val="false"/>
          <w:color w:val="000000"/>
          <w:sz w:val="28"/>
        </w:rPr>
        <w:t>
      Құрылымдық бөлімшенің басшысы</w:t>
      </w:r>
    </w:p>
    <w:bookmarkEnd w:id="1761"/>
    <w:bookmarkStart w:name="z2474" w:id="1762"/>
    <w:p>
      <w:pPr>
        <w:spacing w:after="0"/>
        <w:ind w:left="0"/>
        <w:jc w:val="both"/>
      </w:pPr>
      <w:r>
        <w:rPr>
          <w:rFonts w:ascii="Times New Roman"/>
          <w:b w:val="false"/>
          <w:i w:val="false"/>
          <w:color w:val="000000"/>
          <w:sz w:val="28"/>
        </w:rPr>
        <w:t>
      __________ ____________________________</w:t>
      </w:r>
    </w:p>
    <w:bookmarkEnd w:id="1762"/>
    <w:bookmarkStart w:name="z2475" w:id="1763"/>
    <w:p>
      <w:pPr>
        <w:spacing w:after="0"/>
        <w:ind w:left="0"/>
        <w:jc w:val="both"/>
      </w:pPr>
      <w:r>
        <w:rPr>
          <w:rFonts w:ascii="Times New Roman"/>
          <w:b w:val="false"/>
          <w:i w:val="false"/>
          <w:color w:val="000000"/>
          <w:sz w:val="28"/>
        </w:rPr>
        <w:t>
      қолы Т.А.Ә. (бар болған жағдайда)</w:t>
      </w:r>
    </w:p>
    <w:bookmarkEnd w:id="1763"/>
    <w:bookmarkStart w:name="z2476" w:id="1764"/>
    <w:p>
      <w:pPr>
        <w:spacing w:after="0"/>
        <w:ind w:left="0"/>
        <w:jc w:val="both"/>
      </w:pPr>
      <w:r>
        <w:rPr>
          <w:rFonts w:ascii="Times New Roman"/>
          <w:b w:val="false"/>
          <w:i w:val="false"/>
          <w:color w:val="000000"/>
          <w:sz w:val="28"/>
        </w:rPr>
        <w:t xml:space="preserve">
      Сарапшы </w:t>
      </w:r>
    </w:p>
    <w:bookmarkEnd w:id="1764"/>
    <w:bookmarkStart w:name="z2477" w:id="1765"/>
    <w:p>
      <w:pPr>
        <w:spacing w:after="0"/>
        <w:ind w:left="0"/>
        <w:jc w:val="both"/>
      </w:pPr>
      <w:r>
        <w:rPr>
          <w:rFonts w:ascii="Times New Roman"/>
          <w:b w:val="false"/>
          <w:i w:val="false"/>
          <w:color w:val="000000"/>
          <w:sz w:val="28"/>
        </w:rPr>
        <w:t>
      __________ ____________________________</w:t>
      </w:r>
    </w:p>
    <w:bookmarkEnd w:id="1765"/>
    <w:bookmarkStart w:name="z2478" w:id="1766"/>
    <w:p>
      <w:pPr>
        <w:spacing w:after="0"/>
        <w:ind w:left="0"/>
        <w:jc w:val="both"/>
      </w:pPr>
      <w:r>
        <w:rPr>
          <w:rFonts w:ascii="Times New Roman"/>
          <w:b w:val="false"/>
          <w:i w:val="false"/>
          <w:color w:val="000000"/>
          <w:sz w:val="28"/>
        </w:rPr>
        <w:t>
      қолы Т.А.Ә. (бар болған жағдайда)</w:t>
      </w:r>
    </w:p>
    <w:bookmarkEnd w:id="1766"/>
    <w:bookmarkStart w:name="z2479" w:id="1767"/>
    <w:p>
      <w:pPr>
        <w:spacing w:after="0"/>
        <w:ind w:left="0"/>
        <w:jc w:val="both"/>
      </w:pPr>
      <w:r>
        <w:rPr>
          <w:rFonts w:ascii="Times New Roman"/>
          <w:b w:val="false"/>
          <w:i w:val="false"/>
          <w:color w:val="000000"/>
          <w:sz w:val="28"/>
        </w:rPr>
        <w:t>
      Күні ______________</w:t>
      </w:r>
    </w:p>
    <w:bookmarkEnd w:id="1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34-қосымша</w:t>
            </w:r>
          </w:p>
        </w:tc>
      </w:tr>
    </w:tbl>
    <w:bookmarkStart w:name="z2481" w:id="1768"/>
    <w:p>
      <w:pPr>
        <w:spacing w:after="0"/>
        <w:ind w:left="0"/>
        <w:jc w:val="both"/>
      </w:pPr>
      <w:r>
        <w:rPr>
          <w:rFonts w:ascii="Times New Roman"/>
          <w:b w:val="false"/>
          <w:i w:val="false"/>
          <w:color w:val="000000"/>
          <w:sz w:val="28"/>
        </w:rPr>
        <w:t xml:space="preserve">
      Нысан </w:t>
      </w:r>
    </w:p>
    <w:bookmarkEnd w:id="1768"/>
    <w:bookmarkStart w:name="z2482" w:id="1769"/>
    <w:p>
      <w:pPr>
        <w:spacing w:after="0"/>
        <w:ind w:left="0"/>
        <w:jc w:val="both"/>
      </w:pPr>
      <w:r>
        <w:rPr>
          <w:rFonts w:ascii="Times New Roman"/>
          <w:b w:val="false"/>
          <w:i w:val="false"/>
          <w:color w:val="000000"/>
          <w:sz w:val="28"/>
        </w:rPr>
        <w:t>
      Қазақстан Республикасы Денсаулық сақтау министрлігі</w:t>
      </w:r>
    </w:p>
    <w:bookmarkEnd w:id="1769"/>
    <w:bookmarkStart w:name="z2483" w:id="1770"/>
    <w:p>
      <w:pPr>
        <w:spacing w:after="0"/>
        <w:ind w:left="0"/>
        <w:jc w:val="both"/>
      </w:pPr>
      <w:r>
        <w:rPr>
          <w:rFonts w:ascii="Times New Roman"/>
          <w:b w:val="false"/>
          <w:i w:val="false"/>
          <w:color w:val="000000"/>
          <w:sz w:val="28"/>
        </w:rPr>
        <w:t>
      ______________________________________________________________________</w:t>
      </w:r>
    </w:p>
    <w:bookmarkEnd w:id="1770"/>
    <w:bookmarkStart w:name="z2484" w:id="1771"/>
    <w:p>
      <w:pPr>
        <w:spacing w:after="0"/>
        <w:ind w:left="0"/>
        <w:jc w:val="both"/>
      </w:pPr>
      <w:r>
        <w:rPr>
          <w:rFonts w:ascii="Times New Roman"/>
          <w:b w:val="false"/>
          <w:i w:val="false"/>
          <w:color w:val="000000"/>
          <w:sz w:val="28"/>
        </w:rPr>
        <w:t>
      Мемлекеттік сараптама ұйымның атауы</w:t>
      </w:r>
    </w:p>
    <w:bookmarkEnd w:id="1771"/>
    <w:bookmarkStart w:name="z2485" w:id="1772"/>
    <w:p>
      <w:pPr>
        <w:spacing w:after="0"/>
        <w:ind w:left="0"/>
        <w:jc w:val="both"/>
      </w:pPr>
      <w:r>
        <w:rPr>
          <w:rFonts w:ascii="Times New Roman"/>
          <w:b w:val="false"/>
          <w:i w:val="false"/>
          <w:color w:val="000000"/>
          <w:sz w:val="28"/>
        </w:rPr>
        <w:t>
      _______________________________________________________________________</w:t>
      </w:r>
    </w:p>
    <w:bookmarkEnd w:id="1772"/>
    <w:bookmarkStart w:name="z2486" w:id="1773"/>
    <w:p>
      <w:pPr>
        <w:spacing w:after="0"/>
        <w:ind w:left="0"/>
        <w:jc w:val="both"/>
      </w:pPr>
      <w:r>
        <w:rPr>
          <w:rFonts w:ascii="Times New Roman"/>
          <w:b w:val="false"/>
          <w:i w:val="false"/>
          <w:color w:val="000000"/>
          <w:sz w:val="28"/>
        </w:rPr>
        <w:t>
      Сынақ зертханасының аккредиттеу аттестаты (№, жарамдылық мерзімі)</w:t>
      </w:r>
    </w:p>
    <w:bookmarkEnd w:id="1773"/>
    <w:bookmarkStart w:name="z2487" w:id="1774"/>
    <w:p>
      <w:pPr>
        <w:spacing w:after="0"/>
        <w:ind w:left="0"/>
        <w:jc w:val="both"/>
      </w:pPr>
      <w:r>
        <w:rPr>
          <w:rFonts w:ascii="Times New Roman"/>
          <w:b w:val="false"/>
          <w:i w:val="false"/>
          <w:color w:val="000000"/>
          <w:sz w:val="28"/>
        </w:rPr>
        <w:t>
      _______________________________________________________________________</w:t>
      </w:r>
    </w:p>
    <w:bookmarkEnd w:id="1774"/>
    <w:bookmarkStart w:name="z2488" w:id="1775"/>
    <w:p>
      <w:pPr>
        <w:spacing w:after="0"/>
        <w:ind w:left="0"/>
        <w:jc w:val="both"/>
      </w:pPr>
      <w:r>
        <w:rPr>
          <w:rFonts w:ascii="Times New Roman"/>
          <w:b w:val="false"/>
          <w:i w:val="false"/>
          <w:color w:val="000000"/>
          <w:sz w:val="28"/>
        </w:rPr>
        <w:t>
      Сарапама ұйымның мекенжайы, телефоны (сынақ зертханасының)</w:t>
      </w:r>
    </w:p>
    <w:bookmarkEnd w:id="1775"/>
    <w:bookmarkStart w:name="z2489" w:id="1776"/>
    <w:p>
      <w:pPr>
        <w:spacing w:after="0"/>
        <w:ind w:left="0"/>
        <w:jc w:val="both"/>
      </w:pPr>
      <w:r>
        <w:rPr>
          <w:rFonts w:ascii="Times New Roman"/>
          <w:b w:val="false"/>
          <w:i w:val="false"/>
          <w:color w:val="000000"/>
          <w:sz w:val="28"/>
        </w:rPr>
        <w:t>
      Сынақ хаттамасының _______ жылғы "___" _________ №_________ бет (Парақ саны______)</w:t>
      </w:r>
    </w:p>
    <w:bookmarkEnd w:id="1776"/>
    <w:bookmarkStart w:name="z2490" w:id="1777"/>
    <w:p>
      <w:pPr>
        <w:spacing w:after="0"/>
        <w:ind w:left="0"/>
        <w:jc w:val="both"/>
      </w:pPr>
      <w:r>
        <w:rPr>
          <w:rFonts w:ascii="Times New Roman"/>
          <w:b w:val="false"/>
          <w:i w:val="false"/>
          <w:color w:val="000000"/>
          <w:sz w:val="28"/>
        </w:rPr>
        <w:t>
      Көрсетілген қызмет алушының (заңды тұлға үшін (атауы) (жеке тұлға үшін)</w:t>
      </w:r>
    </w:p>
    <w:bookmarkEnd w:id="1777"/>
    <w:bookmarkStart w:name="z2491" w:id="1778"/>
    <w:p>
      <w:pPr>
        <w:spacing w:after="0"/>
        <w:ind w:left="0"/>
        <w:jc w:val="both"/>
      </w:pPr>
      <w:r>
        <w:rPr>
          <w:rFonts w:ascii="Times New Roman"/>
          <w:b w:val="false"/>
          <w:i w:val="false"/>
          <w:color w:val="000000"/>
          <w:sz w:val="28"/>
        </w:rPr>
        <w:t>
      Т.А.Ә. (бар болған жағдайда) және мекенжайы):</w:t>
      </w:r>
    </w:p>
    <w:bookmarkEnd w:id="1778"/>
    <w:bookmarkStart w:name="z2492" w:id="1779"/>
    <w:p>
      <w:pPr>
        <w:spacing w:after="0"/>
        <w:ind w:left="0"/>
        <w:jc w:val="both"/>
      </w:pPr>
      <w:r>
        <w:rPr>
          <w:rFonts w:ascii="Times New Roman"/>
          <w:b w:val="false"/>
          <w:i w:val="false"/>
          <w:color w:val="000000"/>
          <w:sz w:val="28"/>
        </w:rPr>
        <w:t>
      _______________________________________________________________________</w:t>
      </w:r>
    </w:p>
    <w:bookmarkEnd w:id="1779"/>
    <w:bookmarkStart w:name="z2493" w:id="1780"/>
    <w:p>
      <w:pPr>
        <w:spacing w:after="0"/>
        <w:ind w:left="0"/>
        <w:jc w:val="both"/>
      </w:pPr>
      <w:r>
        <w:rPr>
          <w:rFonts w:ascii="Times New Roman"/>
          <w:b w:val="false"/>
          <w:i w:val="false"/>
          <w:color w:val="000000"/>
          <w:sz w:val="28"/>
        </w:rPr>
        <w:t>
      Өнімнің атауы:_____________________________________________________</w:t>
      </w:r>
    </w:p>
    <w:bookmarkEnd w:id="1780"/>
    <w:bookmarkStart w:name="z2494" w:id="1781"/>
    <w:p>
      <w:pPr>
        <w:spacing w:after="0"/>
        <w:ind w:left="0"/>
        <w:jc w:val="both"/>
      </w:pPr>
      <w:r>
        <w:rPr>
          <w:rFonts w:ascii="Times New Roman"/>
          <w:b w:val="false"/>
          <w:i w:val="false"/>
          <w:color w:val="000000"/>
          <w:sz w:val="28"/>
        </w:rPr>
        <w:t>
      Сынақ түрі:</w:t>
      </w:r>
    </w:p>
    <w:bookmarkEnd w:id="1781"/>
    <w:bookmarkStart w:name="z2495" w:id="1782"/>
    <w:p>
      <w:pPr>
        <w:spacing w:after="0"/>
        <w:ind w:left="0"/>
        <w:jc w:val="both"/>
      </w:pPr>
      <w:r>
        <w:rPr>
          <w:rFonts w:ascii="Times New Roman"/>
          <w:b w:val="false"/>
          <w:i w:val="false"/>
          <w:color w:val="000000"/>
          <w:sz w:val="28"/>
        </w:rPr>
        <w:t>
      _______________________________________________________________________</w:t>
      </w:r>
    </w:p>
    <w:bookmarkEnd w:id="1782"/>
    <w:bookmarkStart w:name="z2496" w:id="1783"/>
    <w:p>
      <w:pPr>
        <w:spacing w:after="0"/>
        <w:ind w:left="0"/>
        <w:jc w:val="both"/>
      </w:pPr>
      <w:r>
        <w:rPr>
          <w:rFonts w:ascii="Times New Roman"/>
          <w:b w:val="false"/>
          <w:i w:val="false"/>
          <w:color w:val="000000"/>
          <w:sz w:val="28"/>
        </w:rPr>
        <w:t>
      Негіздеме:</w:t>
      </w:r>
    </w:p>
    <w:bookmarkEnd w:id="1783"/>
    <w:bookmarkStart w:name="z2497" w:id="1784"/>
    <w:p>
      <w:pPr>
        <w:spacing w:after="0"/>
        <w:ind w:left="0"/>
        <w:jc w:val="both"/>
      </w:pPr>
      <w:r>
        <w:rPr>
          <w:rFonts w:ascii="Times New Roman"/>
          <w:b w:val="false"/>
          <w:i w:val="false"/>
          <w:color w:val="000000"/>
          <w:sz w:val="28"/>
        </w:rPr>
        <w:t>
      ______________________________________________________________________</w:t>
      </w:r>
    </w:p>
    <w:bookmarkEnd w:id="1784"/>
    <w:bookmarkStart w:name="z2498" w:id="1785"/>
    <w:p>
      <w:pPr>
        <w:spacing w:after="0"/>
        <w:ind w:left="0"/>
        <w:jc w:val="both"/>
      </w:pPr>
      <w:r>
        <w:rPr>
          <w:rFonts w:ascii="Times New Roman"/>
          <w:b w:val="false"/>
          <w:i w:val="false"/>
          <w:color w:val="000000"/>
          <w:sz w:val="28"/>
        </w:rPr>
        <w:t>
      Дайындаушы фирма (өндіруші), елі:</w:t>
      </w:r>
    </w:p>
    <w:bookmarkEnd w:id="1785"/>
    <w:bookmarkStart w:name="z2499" w:id="1786"/>
    <w:p>
      <w:pPr>
        <w:spacing w:after="0"/>
        <w:ind w:left="0"/>
        <w:jc w:val="both"/>
      </w:pPr>
      <w:r>
        <w:rPr>
          <w:rFonts w:ascii="Times New Roman"/>
          <w:b w:val="false"/>
          <w:i w:val="false"/>
          <w:color w:val="000000"/>
          <w:sz w:val="28"/>
        </w:rPr>
        <w:t>
      ______________________________________________________________________</w:t>
      </w:r>
    </w:p>
    <w:bookmarkEnd w:id="1786"/>
    <w:bookmarkStart w:name="z2500" w:id="1787"/>
    <w:p>
      <w:pPr>
        <w:spacing w:after="0"/>
        <w:ind w:left="0"/>
        <w:jc w:val="both"/>
      </w:pPr>
      <w:r>
        <w:rPr>
          <w:rFonts w:ascii="Times New Roman"/>
          <w:b w:val="false"/>
          <w:i w:val="false"/>
          <w:color w:val="000000"/>
          <w:sz w:val="28"/>
        </w:rPr>
        <w:t>
      Сериясы, партиясы:</w:t>
      </w:r>
    </w:p>
    <w:bookmarkEnd w:id="1787"/>
    <w:bookmarkStart w:name="z2501" w:id="1788"/>
    <w:p>
      <w:pPr>
        <w:spacing w:after="0"/>
        <w:ind w:left="0"/>
        <w:jc w:val="both"/>
      </w:pPr>
      <w:r>
        <w:rPr>
          <w:rFonts w:ascii="Times New Roman"/>
          <w:b w:val="false"/>
          <w:i w:val="false"/>
          <w:color w:val="000000"/>
          <w:sz w:val="28"/>
        </w:rPr>
        <w:t>
      ______________________________________________________________________</w:t>
      </w:r>
    </w:p>
    <w:bookmarkEnd w:id="1788"/>
    <w:bookmarkStart w:name="z2502" w:id="1789"/>
    <w:p>
      <w:pPr>
        <w:spacing w:after="0"/>
        <w:ind w:left="0"/>
        <w:jc w:val="both"/>
      </w:pPr>
      <w:r>
        <w:rPr>
          <w:rFonts w:ascii="Times New Roman"/>
          <w:b w:val="false"/>
          <w:i w:val="false"/>
          <w:color w:val="000000"/>
          <w:sz w:val="28"/>
        </w:rPr>
        <w:t>
      Өндірген күні:_____________________________________________________</w:t>
      </w:r>
    </w:p>
    <w:bookmarkEnd w:id="1789"/>
    <w:bookmarkStart w:name="z2503" w:id="1790"/>
    <w:p>
      <w:pPr>
        <w:spacing w:after="0"/>
        <w:ind w:left="0"/>
        <w:jc w:val="both"/>
      </w:pPr>
      <w:r>
        <w:rPr>
          <w:rFonts w:ascii="Times New Roman"/>
          <w:b w:val="false"/>
          <w:i w:val="false"/>
          <w:color w:val="000000"/>
          <w:sz w:val="28"/>
        </w:rPr>
        <w:t>
      Жарамдылық мерзімі:</w:t>
      </w:r>
    </w:p>
    <w:bookmarkEnd w:id="1790"/>
    <w:bookmarkStart w:name="z2504" w:id="1791"/>
    <w:p>
      <w:pPr>
        <w:spacing w:after="0"/>
        <w:ind w:left="0"/>
        <w:jc w:val="both"/>
      </w:pPr>
      <w:r>
        <w:rPr>
          <w:rFonts w:ascii="Times New Roman"/>
          <w:b w:val="false"/>
          <w:i w:val="false"/>
          <w:color w:val="000000"/>
          <w:sz w:val="28"/>
        </w:rPr>
        <w:t>
      __________________________________________________________________</w:t>
      </w:r>
    </w:p>
    <w:bookmarkEnd w:id="1791"/>
    <w:bookmarkStart w:name="z2505" w:id="1792"/>
    <w:p>
      <w:pPr>
        <w:spacing w:after="0"/>
        <w:ind w:left="0"/>
        <w:jc w:val="both"/>
      </w:pPr>
      <w:r>
        <w:rPr>
          <w:rFonts w:ascii="Times New Roman"/>
          <w:b w:val="false"/>
          <w:i w:val="false"/>
          <w:color w:val="000000"/>
          <w:sz w:val="28"/>
        </w:rPr>
        <w:t>
      Сынақтың басталған күні мен аяқталған күні</w:t>
      </w:r>
    </w:p>
    <w:bookmarkEnd w:id="1792"/>
    <w:bookmarkStart w:name="z2506" w:id="1793"/>
    <w:p>
      <w:pPr>
        <w:spacing w:after="0"/>
        <w:ind w:left="0"/>
        <w:jc w:val="both"/>
      </w:pPr>
      <w:r>
        <w:rPr>
          <w:rFonts w:ascii="Times New Roman"/>
          <w:b w:val="false"/>
          <w:i w:val="false"/>
          <w:color w:val="000000"/>
          <w:sz w:val="28"/>
        </w:rPr>
        <w:t>
      _______________________________________________________________________</w:t>
      </w:r>
    </w:p>
    <w:bookmarkEnd w:id="1793"/>
    <w:bookmarkStart w:name="z2507" w:id="1794"/>
    <w:p>
      <w:pPr>
        <w:spacing w:after="0"/>
        <w:ind w:left="0"/>
        <w:jc w:val="both"/>
      </w:pPr>
      <w:r>
        <w:rPr>
          <w:rFonts w:ascii="Times New Roman"/>
          <w:b w:val="false"/>
          <w:i w:val="false"/>
          <w:color w:val="000000"/>
          <w:sz w:val="28"/>
        </w:rPr>
        <w:t>
      Үлгілер саны:</w:t>
      </w:r>
    </w:p>
    <w:bookmarkEnd w:id="1794"/>
    <w:bookmarkStart w:name="z2508" w:id="1795"/>
    <w:p>
      <w:pPr>
        <w:spacing w:after="0"/>
        <w:ind w:left="0"/>
        <w:jc w:val="both"/>
      </w:pPr>
      <w:r>
        <w:rPr>
          <w:rFonts w:ascii="Times New Roman"/>
          <w:b w:val="false"/>
          <w:i w:val="false"/>
          <w:color w:val="000000"/>
          <w:sz w:val="28"/>
        </w:rPr>
        <w:t>
      _______________________________________________________________________</w:t>
      </w:r>
    </w:p>
    <w:bookmarkEnd w:id="1795"/>
    <w:bookmarkStart w:name="z2509" w:id="1796"/>
    <w:p>
      <w:pPr>
        <w:spacing w:after="0"/>
        <w:ind w:left="0"/>
        <w:jc w:val="both"/>
      </w:pPr>
      <w:r>
        <w:rPr>
          <w:rFonts w:ascii="Times New Roman"/>
          <w:b w:val="false"/>
          <w:i w:val="false"/>
          <w:color w:val="000000"/>
          <w:sz w:val="28"/>
        </w:rPr>
        <w:t xml:space="preserve">
      Өнімге берілген нормативтік құжаттың белгіленуі: </w:t>
      </w:r>
    </w:p>
    <w:bookmarkEnd w:id="1796"/>
    <w:bookmarkStart w:name="z2510" w:id="1797"/>
    <w:p>
      <w:pPr>
        <w:spacing w:after="0"/>
        <w:ind w:left="0"/>
        <w:jc w:val="both"/>
      </w:pPr>
      <w:r>
        <w:rPr>
          <w:rFonts w:ascii="Times New Roman"/>
          <w:b w:val="false"/>
          <w:i w:val="false"/>
          <w:color w:val="000000"/>
          <w:sz w:val="28"/>
        </w:rPr>
        <w:t>
      __________________________________________________________________</w:t>
      </w:r>
    </w:p>
    <w:bookmarkEnd w:id="1797"/>
    <w:bookmarkStart w:name="z2511" w:id="1798"/>
    <w:p>
      <w:pPr>
        <w:spacing w:after="0"/>
        <w:ind w:left="0"/>
        <w:jc w:val="both"/>
      </w:pPr>
      <w:r>
        <w:rPr>
          <w:rFonts w:ascii="Times New Roman"/>
          <w:b w:val="false"/>
          <w:i w:val="false"/>
          <w:color w:val="000000"/>
          <w:sz w:val="28"/>
        </w:rPr>
        <w:t>
      Сынақ нәтижелері</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құжаттың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Сәйкестіктің қысқаша сипаттамасы (сәйкессіздік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2" w:id="1799"/>
    <w:p>
      <w:pPr>
        <w:spacing w:after="0"/>
        <w:ind w:left="0"/>
        <w:jc w:val="both"/>
      </w:pPr>
      <w:r>
        <w:rPr>
          <w:rFonts w:ascii="Times New Roman"/>
          <w:b w:val="false"/>
          <w:i w:val="false"/>
          <w:color w:val="000000"/>
          <w:sz w:val="28"/>
        </w:rPr>
        <w:t>
      Қорытынды: Ұсынылған үлгілер нормативтік құжат талаптарына сәйкес келеді (сәйкес келмейді) және әдістемелер жаңартылады (жаңартылмайды) (қажет болғанда көрсету). (қажеттісінің астын сызу)</w:t>
      </w:r>
    </w:p>
    <w:bookmarkEnd w:id="1799"/>
    <w:bookmarkStart w:name="z2513" w:id="1800"/>
    <w:p>
      <w:pPr>
        <w:spacing w:after="0"/>
        <w:ind w:left="0"/>
        <w:jc w:val="both"/>
      </w:pPr>
      <w:r>
        <w:rPr>
          <w:rFonts w:ascii="Times New Roman"/>
          <w:b w:val="false"/>
          <w:i w:val="false"/>
          <w:color w:val="000000"/>
          <w:sz w:val="28"/>
        </w:rPr>
        <w:t>
      Әдістемелер төмендегі көрсеткіштер бойынша қайта шығарылмайды</w:t>
      </w:r>
    </w:p>
    <w:bookmarkEnd w:id="1800"/>
    <w:bookmarkStart w:name="z2514" w:id="1801"/>
    <w:p>
      <w:pPr>
        <w:spacing w:after="0"/>
        <w:ind w:left="0"/>
        <w:jc w:val="both"/>
      </w:pPr>
      <w:r>
        <w:rPr>
          <w:rFonts w:ascii="Times New Roman"/>
          <w:b w:val="false"/>
          <w:i w:val="false"/>
          <w:color w:val="000000"/>
          <w:sz w:val="28"/>
        </w:rPr>
        <w:t>
      __________________________________________________________________</w:t>
      </w:r>
    </w:p>
    <w:bookmarkEnd w:id="1801"/>
    <w:bookmarkStart w:name="z2515" w:id="1802"/>
    <w:p>
      <w:pPr>
        <w:spacing w:after="0"/>
        <w:ind w:left="0"/>
        <w:jc w:val="both"/>
      </w:pPr>
      <w:r>
        <w:rPr>
          <w:rFonts w:ascii="Times New Roman"/>
          <w:b w:val="false"/>
          <w:i w:val="false"/>
          <w:color w:val="000000"/>
          <w:sz w:val="28"/>
        </w:rPr>
        <w:t>
      Уәкілетті адамдардың қолдары</w:t>
      </w:r>
    </w:p>
    <w:bookmarkEnd w:id="1802"/>
    <w:bookmarkStart w:name="z2516" w:id="1803"/>
    <w:p>
      <w:pPr>
        <w:spacing w:after="0"/>
        <w:ind w:left="0"/>
        <w:jc w:val="both"/>
      </w:pPr>
      <w:r>
        <w:rPr>
          <w:rFonts w:ascii="Times New Roman"/>
          <w:b w:val="false"/>
          <w:i w:val="false"/>
          <w:color w:val="000000"/>
          <w:sz w:val="28"/>
        </w:rPr>
        <w:t>
      ______________ __________ ___________________________________</w:t>
      </w:r>
    </w:p>
    <w:bookmarkEnd w:id="1803"/>
    <w:bookmarkStart w:name="z2517" w:id="1804"/>
    <w:p>
      <w:pPr>
        <w:spacing w:after="0"/>
        <w:ind w:left="0"/>
        <w:jc w:val="both"/>
      </w:pPr>
      <w:r>
        <w:rPr>
          <w:rFonts w:ascii="Times New Roman"/>
          <w:b w:val="false"/>
          <w:i w:val="false"/>
          <w:color w:val="000000"/>
          <w:sz w:val="28"/>
        </w:rPr>
        <w:t>
      лауазымы қолы Т.А.Ә. (бар болған жағдайда)  ______________ __________</w:t>
      </w:r>
    </w:p>
    <w:bookmarkEnd w:id="1804"/>
    <w:bookmarkStart w:name="z2518" w:id="1805"/>
    <w:p>
      <w:pPr>
        <w:spacing w:after="0"/>
        <w:ind w:left="0"/>
        <w:jc w:val="both"/>
      </w:pPr>
      <w:r>
        <w:rPr>
          <w:rFonts w:ascii="Times New Roman"/>
          <w:b w:val="false"/>
          <w:i w:val="false"/>
          <w:color w:val="000000"/>
          <w:sz w:val="28"/>
        </w:rPr>
        <w:t>
      ___________________________  лауазымы қолы Т.А.Ә. (бар болған жағдайда)</w:t>
      </w:r>
    </w:p>
    <w:bookmarkEnd w:id="1805"/>
    <w:bookmarkStart w:name="z2519" w:id="1806"/>
    <w:p>
      <w:pPr>
        <w:spacing w:after="0"/>
        <w:ind w:left="0"/>
        <w:jc w:val="both"/>
      </w:pPr>
      <w:r>
        <w:rPr>
          <w:rFonts w:ascii="Times New Roman"/>
          <w:b w:val="false"/>
          <w:i w:val="false"/>
          <w:color w:val="000000"/>
          <w:sz w:val="28"/>
        </w:rPr>
        <w:t>
      ______________ __________ ___________________________________</w:t>
      </w:r>
    </w:p>
    <w:bookmarkEnd w:id="1806"/>
    <w:bookmarkStart w:name="z2520" w:id="1807"/>
    <w:p>
      <w:pPr>
        <w:spacing w:after="0"/>
        <w:ind w:left="0"/>
        <w:jc w:val="both"/>
      </w:pPr>
      <w:r>
        <w:rPr>
          <w:rFonts w:ascii="Times New Roman"/>
          <w:b w:val="false"/>
          <w:i w:val="false"/>
          <w:color w:val="000000"/>
          <w:sz w:val="28"/>
        </w:rPr>
        <w:t>
      лауазымы қолы Т.А.Ә. (бар болған жағдайда)</w:t>
      </w:r>
    </w:p>
    <w:bookmarkEnd w:id="1807"/>
    <w:bookmarkStart w:name="z2521" w:id="1808"/>
    <w:p>
      <w:pPr>
        <w:spacing w:after="0"/>
        <w:ind w:left="0"/>
        <w:jc w:val="both"/>
      </w:pPr>
      <w:r>
        <w:rPr>
          <w:rFonts w:ascii="Times New Roman"/>
          <w:b w:val="false"/>
          <w:i w:val="false"/>
          <w:color w:val="000000"/>
          <w:sz w:val="28"/>
        </w:rPr>
        <w:t>
      Сынақ хаттамасы қызмет Тапсырыс беруші ұсынған сынақтарға ұшыраған үлгілерге ғана қолданылады.</w:t>
      </w:r>
    </w:p>
    <w:bookmarkEnd w:id="1808"/>
    <w:bookmarkStart w:name="z2522" w:id="1809"/>
    <w:p>
      <w:pPr>
        <w:spacing w:after="0"/>
        <w:ind w:left="0"/>
        <w:jc w:val="both"/>
      </w:pPr>
      <w:r>
        <w:rPr>
          <w:rFonts w:ascii="Times New Roman"/>
          <w:b w:val="false"/>
          <w:i w:val="false"/>
          <w:color w:val="000000"/>
          <w:sz w:val="28"/>
        </w:rPr>
        <w:t>
      Сараптама ұйымының жазбаша рұқсатынсыз хаттаманы толық немесе ішінара қайта басып шығаруға тыйым салынады</w:t>
      </w:r>
    </w:p>
    <w:bookmarkEnd w:id="1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35-қосымша</w:t>
            </w:r>
          </w:p>
        </w:tc>
      </w:tr>
    </w:tbl>
    <w:bookmarkStart w:name="z2524" w:id="1810"/>
    <w:p>
      <w:pPr>
        <w:spacing w:after="0"/>
        <w:ind w:left="0"/>
        <w:jc w:val="both"/>
      </w:pPr>
      <w:r>
        <w:rPr>
          <w:rFonts w:ascii="Times New Roman"/>
          <w:b w:val="false"/>
          <w:i w:val="false"/>
          <w:color w:val="000000"/>
          <w:sz w:val="28"/>
        </w:rPr>
        <w:t>
      Нысан</w:t>
      </w:r>
    </w:p>
    <w:bookmarkEnd w:id="1810"/>
    <w:bookmarkStart w:name="z2525" w:id="1811"/>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w:t>
      </w:r>
    </w:p>
    <w:bookmarkEnd w:id="1811"/>
    <w:bookmarkStart w:name="z2526" w:id="1812"/>
    <w:p>
      <w:pPr>
        <w:spacing w:after="0"/>
        <w:ind w:left="0"/>
        <w:jc w:val="both"/>
      </w:pPr>
      <w:r>
        <w:rPr>
          <w:rFonts w:ascii="Times New Roman"/>
          <w:b w:val="false"/>
          <w:i w:val="false"/>
          <w:color w:val="000000"/>
          <w:sz w:val="28"/>
        </w:rPr>
        <w:t>
      1. Түйіндеме</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және (немесе) өндіруші пайдаланатын келісімшарттық зертхананың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сараптамаға лицензиялардың (бар болса), сертификаттардың, өтінімдердің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бұйымдарның серияларын саудада өткізуге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болған жағдайда) (комиссия мүшелерінің),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7" w:id="1813"/>
    <w:p>
      <w:pPr>
        <w:spacing w:after="0"/>
        <w:ind w:left="0"/>
        <w:jc w:val="both"/>
      </w:pPr>
      <w:r>
        <w:rPr>
          <w:rFonts w:ascii="Times New Roman"/>
          <w:b w:val="false"/>
          <w:i w:val="false"/>
          <w:color w:val="000000"/>
          <w:sz w:val="28"/>
        </w:rPr>
        <w:t>
      2. Кіріспе ақпарат</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қысқаша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өткізу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8" w:id="1814"/>
    <w:p>
      <w:pPr>
        <w:spacing w:after="0"/>
        <w:ind w:left="0"/>
        <w:jc w:val="both"/>
      </w:pPr>
      <w:r>
        <w:rPr>
          <w:rFonts w:ascii="Times New Roman"/>
          <w:b w:val="false"/>
          <w:i w:val="false"/>
          <w:color w:val="000000"/>
          <w:sz w:val="28"/>
        </w:rPr>
        <w:t>
      3. Бақылау және зертханалық сынақ жүргізу нәтижелері</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нөмірі, сериясы,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9" w:id="1815"/>
    <w:p>
      <w:pPr>
        <w:spacing w:after="0"/>
        <w:ind w:left="0"/>
        <w:jc w:val="both"/>
      </w:pPr>
      <w:r>
        <w:rPr>
          <w:rFonts w:ascii="Times New Roman"/>
          <w:b w:val="false"/>
          <w:i w:val="false"/>
          <w:color w:val="000000"/>
          <w:sz w:val="28"/>
        </w:rPr>
        <w:t xml:space="preserve">
      4. Қосымша </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1816"/>
    <w:p>
      <w:pPr>
        <w:spacing w:after="0"/>
        <w:ind w:left="0"/>
        <w:jc w:val="both"/>
      </w:pPr>
      <w:r>
        <w:rPr>
          <w:rFonts w:ascii="Times New Roman"/>
          <w:b w:val="false"/>
          <w:i w:val="false"/>
          <w:color w:val="000000"/>
          <w:sz w:val="28"/>
        </w:rPr>
        <w:t>
      5. Қорытынды</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1817"/>
    <w:p>
      <w:pPr>
        <w:spacing w:after="0"/>
        <w:ind w:left="0"/>
        <w:jc w:val="both"/>
      </w:pPr>
      <w:r>
        <w:rPr>
          <w:rFonts w:ascii="Times New Roman"/>
          <w:b w:val="false"/>
          <w:i w:val="false"/>
          <w:color w:val="000000"/>
          <w:sz w:val="28"/>
        </w:rPr>
        <w:t>
      Ескертпе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bookmarkEnd w:id="1817"/>
    <w:bookmarkStart w:name="z2532" w:id="1818"/>
    <w:p>
      <w:pPr>
        <w:spacing w:after="0"/>
        <w:ind w:left="0"/>
        <w:jc w:val="both"/>
      </w:pPr>
      <w:r>
        <w:rPr>
          <w:rFonts w:ascii="Times New Roman"/>
          <w:b w:val="false"/>
          <w:i w:val="false"/>
          <w:color w:val="000000"/>
          <w:sz w:val="28"/>
        </w:rPr>
        <w:t>
      Комиссия басшысы:</w:t>
      </w:r>
    </w:p>
    <w:bookmarkEnd w:id="1818"/>
    <w:bookmarkStart w:name="z2533" w:id="1819"/>
    <w:p>
      <w:pPr>
        <w:spacing w:after="0"/>
        <w:ind w:left="0"/>
        <w:jc w:val="both"/>
      </w:pPr>
      <w:r>
        <w:rPr>
          <w:rFonts w:ascii="Times New Roman"/>
          <w:b w:val="false"/>
          <w:i w:val="false"/>
          <w:color w:val="000000"/>
          <w:sz w:val="28"/>
        </w:rPr>
        <w:t>
      ___________ __________________________________________</w:t>
      </w:r>
    </w:p>
    <w:bookmarkEnd w:id="1819"/>
    <w:bookmarkStart w:name="z2534" w:id="1820"/>
    <w:p>
      <w:pPr>
        <w:spacing w:after="0"/>
        <w:ind w:left="0"/>
        <w:jc w:val="both"/>
      </w:pPr>
      <w:r>
        <w:rPr>
          <w:rFonts w:ascii="Times New Roman"/>
          <w:b w:val="false"/>
          <w:i w:val="false"/>
          <w:color w:val="000000"/>
          <w:sz w:val="28"/>
        </w:rPr>
        <w:t>
      (қолы) Т.Т.Ә. (бар болған жаңдайда), лауазымы</w:t>
      </w:r>
    </w:p>
    <w:bookmarkEnd w:id="1820"/>
    <w:bookmarkStart w:name="z2535" w:id="1821"/>
    <w:p>
      <w:pPr>
        <w:spacing w:after="0"/>
        <w:ind w:left="0"/>
        <w:jc w:val="both"/>
      </w:pPr>
      <w:r>
        <w:rPr>
          <w:rFonts w:ascii="Times New Roman"/>
          <w:b w:val="false"/>
          <w:i w:val="false"/>
          <w:color w:val="000000"/>
          <w:sz w:val="28"/>
        </w:rPr>
        <w:t>
      Комиссия мүшелері:</w:t>
      </w:r>
    </w:p>
    <w:bookmarkEnd w:id="1821"/>
    <w:bookmarkStart w:name="z2536" w:id="1822"/>
    <w:p>
      <w:pPr>
        <w:spacing w:after="0"/>
        <w:ind w:left="0"/>
        <w:jc w:val="both"/>
      </w:pPr>
      <w:r>
        <w:rPr>
          <w:rFonts w:ascii="Times New Roman"/>
          <w:b w:val="false"/>
          <w:i w:val="false"/>
          <w:color w:val="000000"/>
          <w:sz w:val="28"/>
        </w:rPr>
        <w:t>
      ___________ __________________________________________</w:t>
      </w:r>
    </w:p>
    <w:bookmarkEnd w:id="1822"/>
    <w:bookmarkStart w:name="z2537" w:id="1823"/>
    <w:p>
      <w:pPr>
        <w:spacing w:after="0"/>
        <w:ind w:left="0"/>
        <w:jc w:val="both"/>
      </w:pPr>
      <w:r>
        <w:rPr>
          <w:rFonts w:ascii="Times New Roman"/>
          <w:b w:val="false"/>
          <w:i w:val="false"/>
          <w:color w:val="000000"/>
          <w:sz w:val="28"/>
        </w:rPr>
        <w:t>
      (қолы Т.А.Ә. (бар болған жағдайда)</w:t>
      </w:r>
    </w:p>
    <w:bookmarkEnd w:id="1823"/>
    <w:bookmarkStart w:name="z2538" w:id="1824"/>
    <w:p>
      <w:pPr>
        <w:spacing w:after="0"/>
        <w:ind w:left="0"/>
        <w:jc w:val="both"/>
      </w:pPr>
      <w:r>
        <w:rPr>
          <w:rFonts w:ascii="Times New Roman"/>
          <w:b w:val="false"/>
          <w:i w:val="false"/>
          <w:color w:val="000000"/>
          <w:sz w:val="28"/>
        </w:rPr>
        <w:t>
      ________ __________________________________</w:t>
      </w:r>
    </w:p>
    <w:bookmarkEnd w:id="1824"/>
    <w:bookmarkStart w:name="z2539" w:id="1825"/>
    <w:p>
      <w:pPr>
        <w:spacing w:after="0"/>
        <w:ind w:left="0"/>
        <w:jc w:val="both"/>
      </w:pPr>
      <w:r>
        <w:rPr>
          <w:rFonts w:ascii="Times New Roman"/>
          <w:b w:val="false"/>
          <w:i w:val="false"/>
          <w:color w:val="000000"/>
          <w:sz w:val="28"/>
        </w:rPr>
        <w:t>
      қолы Т.А.Ә. (бар болған жағдайда)</w:t>
      </w:r>
    </w:p>
    <w:bookmarkEnd w:id="1825"/>
    <w:bookmarkStart w:name="z2540" w:id="1826"/>
    <w:p>
      <w:pPr>
        <w:spacing w:after="0"/>
        <w:ind w:left="0"/>
        <w:jc w:val="both"/>
      </w:pPr>
      <w:r>
        <w:rPr>
          <w:rFonts w:ascii="Times New Roman"/>
          <w:b w:val="false"/>
          <w:i w:val="false"/>
          <w:color w:val="000000"/>
          <w:sz w:val="28"/>
        </w:rPr>
        <w:t>
      "____" _________20_____ж.</w:t>
      </w:r>
    </w:p>
    <w:bookmarkEnd w:id="1826"/>
    <w:bookmarkStart w:name="z2541" w:id="1827"/>
    <w:p>
      <w:pPr>
        <w:spacing w:after="0"/>
        <w:ind w:left="0"/>
        <w:jc w:val="both"/>
      </w:pPr>
      <w:r>
        <w:rPr>
          <w:rFonts w:ascii="Times New Roman"/>
          <w:b w:val="false"/>
          <w:i w:val="false"/>
          <w:color w:val="000000"/>
          <w:sz w:val="28"/>
        </w:rPr>
        <w:t>
      Келісілді:  ________ __________________________________  қолы Т.А.Ә.</w:t>
      </w:r>
    </w:p>
    <w:bookmarkEnd w:id="1827"/>
    <w:bookmarkStart w:name="z2542" w:id="1828"/>
    <w:p>
      <w:pPr>
        <w:spacing w:after="0"/>
        <w:ind w:left="0"/>
        <w:jc w:val="both"/>
      </w:pPr>
      <w:r>
        <w:rPr>
          <w:rFonts w:ascii="Times New Roman"/>
          <w:b w:val="false"/>
          <w:i w:val="false"/>
          <w:color w:val="000000"/>
          <w:sz w:val="28"/>
        </w:rPr>
        <w:t>
      (бар болған жағдайда)  ________ _______________________  қолы Т.А.Ә.</w:t>
      </w:r>
    </w:p>
    <w:bookmarkEnd w:id="1828"/>
    <w:bookmarkStart w:name="z2543" w:id="1829"/>
    <w:p>
      <w:pPr>
        <w:spacing w:after="0"/>
        <w:ind w:left="0"/>
        <w:jc w:val="both"/>
      </w:pPr>
      <w:r>
        <w:rPr>
          <w:rFonts w:ascii="Times New Roman"/>
          <w:b w:val="false"/>
          <w:i w:val="false"/>
          <w:color w:val="000000"/>
          <w:sz w:val="28"/>
        </w:rPr>
        <w:t>
                                                (бар болған жағдайда)</w:t>
      </w:r>
    </w:p>
    <w:bookmarkEnd w:id="1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36-қосымша</w:t>
            </w:r>
          </w:p>
        </w:tc>
      </w:tr>
    </w:tbl>
    <w:bookmarkStart w:name="z2545" w:id="1830"/>
    <w:p>
      <w:pPr>
        <w:spacing w:after="0"/>
        <w:ind w:left="0"/>
        <w:jc w:val="left"/>
      </w:pPr>
      <w:r>
        <w:rPr>
          <w:rFonts w:ascii="Times New Roman"/>
          <w:b/>
          <w:i w:val="false"/>
          <w:color w:val="000000"/>
        </w:rPr>
        <w:t xml:space="preserve"> Зертханалық сынақтар үшін медициналық мақсаттағы бұйымдардың үлгілеріне қойылатын талаптар</w:t>
      </w:r>
    </w:p>
    <w:bookmarkEnd w:id="1830"/>
    <w:bookmarkStart w:name="z2546" w:id="1831"/>
    <w:p>
      <w:pPr>
        <w:spacing w:after="0"/>
        <w:ind w:left="0"/>
        <w:jc w:val="both"/>
      </w:pPr>
      <w:r>
        <w:rPr>
          <w:rFonts w:ascii="Times New Roman"/>
          <w:b w:val="false"/>
          <w:i w:val="false"/>
          <w:color w:val="000000"/>
          <w:sz w:val="28"/>
        </w:rPr>
        <w:t>
      1. Көрсетілетін қызметті алушы тіркеуге өтініш бергенге дейін зертханалық зерттеулер кезінде үш еселік талдау жүргізу үшін қажетті көлемді есептеуді жүзеге асырады.</w:t>
      </w:r>
    </w:p>
    <w:bookmarkEnd w:id="1831"/>
    <w:bookmarkStart w:name="z2547" w:id="1832"/>
    <w:p>
      <w:pPr>
        <w:spacing w:after="0"/>
        <w:ind w:left="0"/>
        <w:jc w:val="both"/>
      </w:pPr>
      <w:r>
        <w:rPr>
          <w:rFonts w:ascii="Times New Roman"/>
          <w:b w:val="false"/>
          <w:i w:val="false"/>
          <w:color w:val="000000"/>
          <w:sz w:val="28"/>
        </w:rPr>
        <w:t>
      2. Зертханалық сынақтарды жүргізу үшін ұсынылатын медициналық мақсаттағы бұйымдардың үлгілерінің саны нормативтік құжаттарға қойылатын талаптарға сәйкес айқындалады, оған сәйкес сынақ өткізу жоспарланады.</w:t>
      </w:r>
    </w:p>
    <w:bookmarkEnd w:id="1832"/>
    <w:bookmarkStart w:name="z2548" w:id="1833"/>
    <w:p>
      <w:pPr>
        <w:spacing w:after="0"/>
        <w:ind w:left="0"/>
        <w:jc w:val="both"/>
      </w:pPr>
      <w:r>
        <w:rPr>
          <w:rFonts w:ascii="Times New Roman"/>
          <w:b w:val="false"/>
          <w:i w:val="false"/>
          <w:color w:val="000000"/>
          <w:sz w:val="28"/>
        </w:rPr>
        <w:t>
      3. Конструкциясы, құрамы және дайындау технологиясы бойынша тіркеу мақсатында сынақ жүргізу үшін ұсынылатын медициналық мақсаттағы бұйымдардың үлгілері тұтынушыға өткізуге арналған өнім сияқты болуы тиіс.</w:t>
      </w:r>
    </w:p>
    <w:bookmarkEnd w:id="1833"/>
    <w:bookmarkStart w:name="z2549" w:id="1834"/>
    <w:p>
      <w:pPr>
        <w:spacing w:after="0"/>
        <w:ind w:left="0"/>
        <w:jc w:val="both"/>
      </w:pPr>
      <w:r>
        <w:rPr>
          <w:rFonts w:ascii="Times New Roman"/>
          <w:b w:val="false"/>
          <w:i w:val="false"/>
          <w:color w:val="000000"/>
          <w:sz w:val="28"/>
        </w:rPr>
        <w:t>
      4. Құрамы бойынша ұсынылатын үлгілердің саны осы жиынтықта жеке түрлерінің (маркалары, модельдері) қасиетінің айырмашылығын ескере отырып бір тектес мәлімделген өнімнің барлық жиынтығын айқындауға тиіс.</w:t>
      </w:r>
    </w:p>
    <w:bookmarkEnd w:id="1834"/>
    <w:bookmarkStart w:name="z2550" w:id="1835"/>
    <w:p>
      <w:pPr>
        <w:spacing w:after="0"/>
        <w:ind w:left="0"/>
        <w:jc w:val="both"/>
      </w:pPr>
      <w:r>
        <w:rPr>
          <w:rFonts w:ascii="Times New Roman"/>
          <w:b w:val="false"/>
          <w:i w:val="false"/>
          <w:color w:val="000000"/>
          <w:sz w:val="28"/>
        </w:rPr>
        <w:t>
      5. Типтік өлшемдік қатарымен ғана айырмашылығы бар бір тектес өнімдер үшін қатыстылық қатарының ірі, орташа және ең кіші үлгілері ұсынылуы мүмкін.</w:t>
      </w:r>
    </w:p>
    <w:bookmarkEnd w:id="1835"/>
    <w:bookmarkStart w:name="z2551" w:id="1836"/>
    <w:p>
      <w:pPr>
        <w:spacing w:after="0"/>
        <w:ind w:left="0"/>
        <w:jc w:val="both"/>
      </w:pPr>
      <w:r>
        <w:rPr>
          <w:rFonts w:ascii="Times New Roman"/>
          <w:b w:val="false"/>
          <w:i w:val="false"/>
          <w:color w:val="000000"/>
          <w:sz w:val="28"/>
        </w:rPr>
        <w:t>
      6. Медициналық мақсаттағы бұйымдардың мәлімделген жекеше түрлерінің айырмашылығы кезінде түс гаммасы бойынша ғана бір түсті гамма үлгілерін ұсыну жеткілікті.</w:t>
      </w:r>
    </w:p>
    <w:bookmarkEnd w:id="1836"/>
    <w:bookmarkStart w:name="z2552" w:id="1837"/>
    <w:p>
      <w:pPr>
        <w:spacing w:after="0"/>
        <w:ind w:left="0"/>
        <w:jc w:val="both"/>
      </w:pPr>
      <w:r>
        <w:rPr>
          <w:rFonts w:ascii="Times New Roman"/>
          <w:b w:val="false"/>
          <w:i w:val="false"/>
          <w:color w:val="000000"/>
          <w:sz w:val="28"/>
        </w:rPr>
        <w:t>
      7. Сынақ жүргізілгеннен кейін медициналық бұйымдардың үлгілері қайтарылмайды.</w:t>
      </w:r>
    </w:p>
    <w:bookmarkEnd w:id="1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37-қосымша</w:t>
            </w:r>
          </w:p>
        </w:tc>
      </w:tr>
    </w:tbl>
    <w:bookmarkStart w:name="z2554" w:id="1838"/>
    <w:p>
      <w:pPr>
        <w:spacing w:after="0"/>
        <w:ind w:left="0"/>
        <w:jc w:val="both"/>
      </w:pPr>
      <w:r>
        <w:rPr>
          <w:rFonts w:ascii="Times New Roman"/>
          <w:b w:val="false"/>
          <w:i w:val="false"/>
          <w:color w:val="000000"/>
          <w:sz w:val="28"/>
        </w:rPr>
        <w:t xml:space="preserve">
      Нысан </w:t>
      </w:r>
    </w:p>
    <w:bookmarkEnd w:id="1838"/>
    <w:bookmarkStart w:name="z2555" w:id="1839"/>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бұйымның қауіпсіздігі, сапасы мен тиімділігі туралы қорытынды</w:t>
      </w:r>
    </w:p>
    <w:bookmarkEnd w:id="1839"/>
    <w:bookmarkStart w:name="z2556" w:id="1840"/>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бұйымның қауіпсіздігіне, сапасы мен тиімділігіне сараптама нәтижелерін хабарлайды:</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(МБ (ММБ), МБ (МТ), МБ-(in vitro))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деңгейіне байланысты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жиынтықтаушының саны)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7" w:id="1841"/>
    <w:p>
      <w:pPr>
        <w:spacing w:after="0"/>
        <w:ind w:left="0"/>
        <w:jc w:val="both"/>
      </w:pPr>
      <w:r>
        <w:rPr>
          <w:rFonts w:ascii="Times New Roman"/>
          <w:b w:val="false"/>
          <w:i w:val="false"/>
          <w:color w:val="000000"/>
          <w:sz w:val="28"/>
        </w:rPr>
        <w:t>
      Кесте</w:t>
      </w:r>
    </w:p>
    <w:bookmarkEnd w:id="1841"/>
    <w:bookmarkStart w:name="z2558" w:id="1842"/>
    <w:p>
      <w:pPr>
        <w:spacing w:after="0"/>
        <w:ind w:left="0"/>
        <w:jc w:val="left"/>
      </w:pPr>
      <w:r>
        <w:rPr>
          <w:rFonts w:ascii="Times New Roman"/>
          <w:b/>
          <w:i w:val="false"/>
          <w:color w:val="000000"/>
        </w:rPr>
        <w:t xml:space="preserve"> Медициналық бұйымның жиынтығы</w:t>
      </w:r>
    </w:p>
    <w:bookmarkEnd w:id="1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(модификациясының) атауы (әрбір модельге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9" w:id="1843"/>
    <w:p>
      <w:pPr>
        <w:spacing w:after="0"/>
        <w:ind w:left="0"/>
        <w:jc w:val="both"/>
      </w:pPr>
      <w:r>
        <w:rPr>
          <w:rFonts w:ascii="Times New Roman"/>
          <w:b w:val="false"/>
          <w:i w:val="false"/>
          <w:color w:val="000000"/>
          <w:sz w:val="28"/>
        </w:rPr>
        <w:t>
      * әрбір модельге толтырылады</w:t>
      </w:r>
    </w:p>
    <w:bookmarkEnd w:id="1843"/>
    <w:bookmarkStart w:name="z2560" w:id="1844"/>
    <w:p>
      <w:pPr>
        <w:spacing w:after="0"/>
        <w:ind w:left="0"/>
        <w:jc w:val="both"/>
      </w:pPr>
      <w:r>
        <w:rPr>
          <w:rFonts w:ascii="Times New Roman"/>
          <w:b w:val="false"/>
          <w:i w:val="false"/>
          <w:color w:val="000000"/>
          <w:sz w:val="28"/>
        </w:rPr>
        <w:t>
      2. Қорытынды (оң):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bookmarkEnd w:id="1844"/>
    <w:bookmarkStart w:name="z2561" w:id="1845"/>
    <w:p>
      <w:pPr>
        <w:spacing w:after="0"/>
        <w:ind w:left="0"/>
        <w:jc w:val="both"/>
      </w:pPr>
      <w:r>
        <w:rPr>
          <w:rFonts w:ascii="Times New Roman"/>
          <w:b w:val="false"/>
          <w:i w:val="false"/>
          <w:color w:val="000000"/>
          <w:sz w:val="28"/>
        </w:rPr>
        <w:t>
      Медициналық бұйым Қазақстан Республикасында ___ жыл мерзімге немесе мерзімсіз тіркелуі мүмкін.</w:t>
      </w:r>
    </w:p>
    <w:bookmarkEnd w:id="1845"/>
    <w:bookmarkStart w:name="z2562" w:id="1846"/>
    <w:p>
      <w:pPr>
        <w:spacing w:after="0"/>
        <w:ind w:left="0"/>
        <w:jc w:val="both"/>
      </w:pPr>
      <w:r>
        <w:rPr>
          <w:rFonts w:ascii="Times New Roman"/>
          <w:b w:val="false"/>
          <w:i w:val="false"/>
          <w:color w:val="000000"/>
          <w:sz w:val="28"/>
        </w:rPr>
        <w:t>
      Қорытынды (теріс):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келмеді, тиісті материалдармен және жүргізілген сынақтармен расталмаған.</w:t>
      </w:r>
    </w:p>
    <w:bookmarkEnd w:id="1846"/>
    <w:bookmarkStart w:name="z2563" w:id="1847"/>
    <w:p>
      <w:pPr>
        <w:spacing w:after="0"/>
        <w:ind w:left="0"/>
        <w:jc w:val="both"/>
      </w:pPr>
      <w:r>
        <w:rPr>
          <w:rFonts w:ascii="Times New Roman"/>
          <w:b w:val="false"/>
          <w:i w:val="false"/>
          <w:color w:val="000000"/>
          <w:sz w:val="28"/>
        </w:rPr>
        <w:t>
      Медициналық бұйым Қазақстан Республикасында тіркелуі мүмкін емес.</w:t>
      </w:r>
    </w:p>
    <w:bookmarkEnd w:id="1847"/>
    <w:bookmarkStart w:name="z2564" w:id="1848"/>
    <w:p>
      <w:pPr>
        <w:spacing w:after="0"/>
        <w:ind w:left="0"/>
        <w:jc w:val="both"/>
      </w:pPr>
      <w:r>
        <w:rPr>
          <w:rFonts w:ascii="Times New Roman"/>
          <w:b w:val="false"/>
          <w:i w:val="false"/>
          <w:color w:val="000000"/>
          <w:sz w:val="28"/>
        </w:rPr>
        <w:t>
      Қорытынды қол қойған күннен бастап 180 күнтізбелік күнге жарамды.</w:t>
      </w:r>
    </w:p>
    <w:bookmarkEnd w:id="1848"/>
    <w:bookmarkStart w:name="z2565" w:id="1849"/>
    <w:p>
      <w:pPr>
        <w:spacing w:after="0"/>
        <w:ind w:left="0"/>
        <w:jc w:val="both"/>
      </w:pPr>
      <w:r>
        <w:rPr>
          <w:rFonts w:ascii="Times New Roman"/>
          <w:b w:val="false"/>
          <w:i w:val="false"/>
          <w:color w:val="000000"/>
          <w:sz w:val="28"/>
        </w:rPr>
        <w:t>
      Мемлекеттік сараптама ұйымының басшысы</w:t>
      </w:r>
    </w:p>
    <w:bookmarkEnd w:id="1849"/>
    <w:bookmarkStart w:name="z2566" w:id="1850"/>
    <w:p>
      <w:pPr>
        <w:spacing w:after="0"/>
        <w:ind w:left="0"/>
        <w:jc w:val="both"/>
      </w:pPr>
      <w:r>
        <w:rPr>
          <w:rFonts w:ascii="Times New Roman"/>
          <w:b w:val="false"/>
          <w:i w:val="false"/>
          <w:color w:val="000000"/>
          <w:sz w:val="28"/>
        </w:rPr>
        <w:t>
      _____________________________________________________</w:t>
      </w:r>
    </w:p>
    <w:bookmarkEnd w:id="1850"/>
    <w:bookmarkStart w:name="z2567" w:id="1851"/>
    <w:p>
      <w:pPr>
        <w:spacing w:after="0"/>
        <w:ind w:left="0"/>
        <w:jc w:val="both"/>
      </w:pPr>
      <w:r>
        <w:rPr>
          <w:rFonts w:ascii="Times New Roman"/>
          <w:b w:val="false"/>
          <w:i w:val="false"/>
          <w:color w:val="000000"/>
          <w:sz w:val="28"/>
        </w:rPr>
        <w:t>
      ______________________________________________________</w:t>
      </w:r>
    </w:p>
    <w:bookmarkEnd w:id="1851"/>
    <w:bookmarkStart w:name="z2568" w:id="1852"/>
    <w:p>
      <w:pPr>
        <w:spacing w:after="0"/>
        <w:ind w:left="0"/>
        <w:jc w:val="both"/>
      </w:pPr>
      <w:r>
        <w:rPr>
          <w:rFonts w:ascii="Times New Roman"/>
          <w:b w:val="false"/>
          <w:i w:val="false"/>
          <w:color w:val="000000"/>
          <w:sz w:val="28"/>
        </w:rPr>
        <w:t>
      қолы Т.А.Ә. (бар болған жаңдайда)</w:t>
      </w:r>
    </w:p>
    <w:bookmarkEnd w:id="1852"/>
    <w:bookmarkStart w:name="z2569" w:id="1853"/>
    <w:p>
      <w:pPr>
        <w:spacing w:after="0"/>
        <w:ind w:left="0"/>
        <w:jc w:val="both"/>
      </w:pPr>
      <w:r>
        <w:rPr>
          <w:rFonts w:ascii="Times New Roman"/>
          <w:b w:val="false"/>
          <w:i w:val="false"/>
          <w:color w:val="000000"/>
          <w:sz w:val="28"/>
        </w:rPr>
        <w:t>
      Күні ______________</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38-қосымша</w:t>
            </w:r>
          </w:p>
        </w:tc>
      </w:tr>
    </w:tbl>
    <w:bookmarkStart w:name="z2571" w:id="1854"/>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медициналық бұйымның қауіпсіздігі, сапасы мен тиімділігі туралы қорытынды</w:t>
      </w:r>
    </w:p>
    <w:bookmarkEnd w:id="1854"/>
    <w:bookmarkStart w:name="z2572" w:id="1855"/>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тіркеу дерекнамасына енгізілген өзгерістердің медициналық бұйымның қауіпсіздігіне, сапасы мен тиімділігіне ықпал ету нәтижелерін хабарлайды:</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3" w:id="1856"/>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медициналық бұйымға тіркеу дерекнамасының материалдары және құжаттары белгіленген талаптарға сәйкес келеді, медициналық бұйымның қауіпсіздігі, тиімділігі мен сапасына ықпал етуі тиісті материалдармен және жүргізілген сынақтармен расталған.</w:t>
      </w:r>
    </w:p>
    <w:bookmarkEnd w:id="1856"/>
    <w:bookmarkStart w:name="z2574" w:id="1857"/>
    <w:p>
      <w:pPr>
        <w:spacing w:after="0"/>
        <w:ind w:left="0"/>
        <w:jc w:val="both"/>
      </w:pPr>
      <w:r>
        <w:rPr>
          <w:rFonts w:ascii="Times New Roman"/>
          <w:b w:val="false"/>
          <w:i w:val="false"/>
          <w:color w:val="000000"/>
          <w:sz w:val="28"/>
        </w:rPr>
        <w:t>
      Енгізілетін өзгерістер жаңа тіркеу куәлігін берумен (берусіз) тіркелуі мүмкін.</w:t>
      </w:r>
    </w:p>
    <w:bookmarkEnd w:id="1857"/>
    <w:bookmarkStart w:name="z2575" w:id="1858"/>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медициналық бұйымның материалдары және құжаттары белгіленген талаптарға сәйкес келмейді, медициналық бұйымның қауіпсіздігі, тиімділігі мен сапасына ықпал етуі тиісті материалдармен және жүргізілген сынақтармен расталмаған.</w:t>
      </w:r>
    </w:p>
    <w:bookmarkEnd w:id="1858"/>
    <w:bookmarkStart w:name="z2576" w:id="1859"/>
    <w:p>
      <w:pPr>
        <w:spacing w:after="0"/>
        <w:ind w:left="0"/>
        <w:jc w:val="both"/>
      </w:pPr>
      <w:r>
        <w:rPr>
          <w:rFonts w:ascii="Times New Roman"/>
          <w:b w:val="false"/>
          <w:i w:val="false"/>
          <w:color w:val="000000"/>
          <w:sz w:val="28"/>
        </w:rPr>
        <w:t>
      Енгізілген өзгерістер тіркелуі мүмкін емес.</w:t>
      </w:r>
    </w:p>
    <w:bookmarkEnd w:id="1859"/>
    <w:bookmarkStart w:name="z2577" w:id="1860"/>
    <w:p>
      <w:pPr>
        <w:spacing w:after="0"/>
        <w:ind w:left="0"/>
        <w:jc w:val="both"/>
      </w:pPr>
      <w:r>
        <w:rPr>
          <w:rFonts w:ascii="Times New Roman"/>
          <w:b w:val="false"/>
          <w:i w:val="false"/>
          <w:color w:val="000000"/>
          <w:sz w:val="28"/>
        </w:rPr>
        <w:t>
      Мемлекеттік сараптама ұйымының басшысы</w:t>
      </w:r>
    </w:p>
    <w:bookmarkEnd w:id="1860"/>
    <w:bookmarkStart w:name="z2578" w:id="1861"/>
    <w:p>
      <w:pPr>
        <w:spacing w:after="0"/>
        <w:ind w:left="0"/>
        <w:jc w:val="both"/>
      </w:pPr>
      <w:r>
        <w:rPr>
          <w:rFonts w:ascii="Times New Roman"/>
          <w:b w:val="false"/>
          <w:i w:val="false"/>
          <w:color w:val="000000"/>
          <w:sz w:val="28"/>
        </w:rPr>
        <w:t>
      ____________ _____________________________</w:t>
      </w:r>
    </w:p>
    <w:bookmarkEnd w:id="1861"/>
    <w:bookmarkStart w:name="z2579" w:id="1862"/>
    <w:p>
      <w:pPr>
        <w:spacing w:after="0"/>
        <w:ind w:left="0"/>
        <w:jc w:val="both"/>
      </w:pPr>
      <w:r>
        <w:rPr>
          <w:rFonts w:ascii="Times New Roman"/>
          <w:b w:val="false"/>
          <w:i w:val="false"/>
          <w:color w:val="000000"/>
          <w:sz w:val="28"/>
        </w:rPr>
        <w:t>
      қолы Т.А.Ә. (бар болған жағдайда)</w:t>
      </w:r>
    </w:p>
    <w:bookmarkEnd w:id="1862"/>
    <w:bookmarkStart w:name="z2580" w:id="1863"/>
    <w:p>
      <w:pPr>
        <w:spacing w:after="0"/>
        <w:ind w:left="0"/>
        <w:jc w:val="both"/>
      </w:pPr>
      <w:r>
        <w:rPr>
          <w:rFonts w:ascii="Times New Roman"/>
          <w:b w:val="false"/>
          <w:i w:val="false"/>
          <w:color w:val="000000"/>
          <w:sz w:val="28"/>
        </w:rPr>
        <w:t>
      Күні ______________</w:t>
      </w:r>
    </w:p>
    <w:bookmarkEnd w:id="1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39-қосымша</w:t>
            </w:r>
          </w:p>
        </w:tc>
      </w:tr>
    </w:tbl>
    <w:bookmarkStart w:name="z2582" w:id="1864"/>
    <w:p>
      <w:pPr>
        <w:spacing w:after="0"/>
        <w:ind w:left="0"/>
        <w:jc w:val="both"/>
      </w:pPr>
      <w:r>
        <w:rPr>
          <w:rFonts w:ascii="Times New Roman"/>
          <w:b w:val="false"/>
          <w:i w:val="false"/>
          <w:color w:val="000000"/>
          <w:sz w:val="28"/>
        </w:rPr>
        <w:t xml:space="preserve">
      Нысан </w:t>
      </w:r>
    </w:p>
    <w:bookmarkEnd w:id="1864"/>
    <w:bookmarkStart w:name="z2583" w:id="1865"/>
    <w:p>
      <w:pPr>
        <w:spacing w:after="0"/>
        <w:ind w:left="0"/>
        <w:jc w:val="both"/>
      </w:pPr>
      <w:r>
        <w:rPr>
          <w:rFonts w:ascii="Times New Roman"/>
          <w:b w:val="false"/>
          <w:i w:val="false"/>
          <w:color w:val="000000"/>
          <w:sz w:val="28"/>
        </w:rPr>
        <w:t>
      ТМККК шеңерінде және (немесе) МӘМС жүйесінде шығыстарды есептеу-негіздемесі</w:t>
      </w:r>
    </w:p>
    <w:bookmarkEnd w:id="1865"/>
    <w:bookmarkStart w:name="z2584" w:id="1866"/>
    <w:p>
      <w:pPr>
        <w:spacing w:after="0"/>
        <w:ind w:left="0"/>
        <w:jc w:val="both"/>
      </w:pPr>
      <w:r>
        <w:rPr>
          <w:rFonts w:ascii="Times New Roman"/>
          <w:b w:val="false"/>
          <w:i w:val="false"/>
          <w:color w:val="000000"/>
          <w:sz w:val="28"/>
        </w:rPr>
        <w:t>
      1) Сапаны бағалау үшін шығыстарды есептеу:</w:t>
      </w:r>
    </w:p>
    <w:bookmarkEnd w:id="1866"/>
    <w:bookmarkStart w:name="z2585" w:id="1867"/>
    <w:p>
      <w:pPr>
        <w:spacing w:after="0"/>
        <w:ind w:left="0"/>
        <w:jc w:val="both"/>
      </w:pPr>
      <w:r>
        <w:rPr>
          <w:rFonts w:ascii="Times New Roman"/>
          <w:b w:val="false"/>
          <w:i w:val="false"/>
          <w:color w:val="000000"/>
          <w:sz w:val="28"/>
        </w:rPr>
        <w:t xml:space="preserve">
      </w:t>
      </w:r>
    </w:p>
    <w:bookmarkEnd w:id="1867"/>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6" w:id="1868"/>
    <w:p>
      <w:pPr>
        <w:spacing w:after="0"/>
        <w:ind w:left="0"/>
        <w:jc w:val="both"/>
      </w:pPr>
      <w:r>
        <w:rPr>
          <w:rFonts w:ascii="Times New Roman"/>
          <w:b w:val="false"/>
          <w:i w:val="false"/>
          <w:color w:val="000000"/>
          <w:sz w:val="28"/>
        </w:rPr>
        <w:t>
      А – өлшем бірлігі үшін көрсетілген сапаны бағалауға арналған шығыстар, теңгемен;</w:t>
      </w:r>
    </w:p>
    <w:bookmarkEnd w:id="1868"/>
    <w:bookmarkStart w:name="z2587" w:id="1869"/>
    <w:p>
      <w:pPr>
        <w:spacing w:after="0"/>
        <w:ind w:left="0"/>
        <w:jc w:val="both"/>
      </w:pPr>
      <w:r>
        <w:rPr>
          <w:rFonts w:ascii="Times New Roman"/>
          <w:b w:val="false"/>
          <w:i w:val="false"/>
          <w:color w:val="000000"/>
          <w:sz w:val="28"/>
        </w:rPr>
        <w:t>
      В1, B2, B3…Bn – өтініш берілген күннің алдындағы 12 айдағы ҚҚС есебімен сапаны бағалау рәсімінің құны;</w:t>
      </w:r>
    </w:p>
    <w:bookmarkEnd w:id="1869"/>
    <w:bookmarkStart w:name="z2588" w:id="1870"/>
    <w:p>
      <w:pPr>
        <w:spacing w:after="0"/>
        <w:ind w:left="0"/>
        <w:jc w:val="both"/>
      </w:pPr>
      <w:r>
        <w:rPr>
          <w:rFonts w:ascii="Times New Roman"/>
          <w:b w:val="false"/>
          <w:i w:val="false"/>
          <w:color w:val="000000"/>
          <w:sz w:val="28"/>
        </w:rPr>
        <w:t>
      С1, C2, C3….Cn – ММБ бірліктерінің саны (пластырь, шприц, пакет, туба, жиынтық, жинақ, панель, кассета, картридждер және басқалар).</w:t>
      </w:r>
    </w:p>
    <w:bookmarkEnd w:id="1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40-қосымша</w:t>
            </w:r>
          </w:p>
        </w:tc>
      </w:tr>
    </w:tbl>
    <w:bookmarkStart w:name="z2590" w:id="1871"/>
    <w:p>
      <w:pPr>
        <w:spacing w:after="0"/>
        <w:ind w:left="0"/>
        <w:jc w:val="both"/>
      </w:pPr>
      <w:r>
        <w:rPr>
          <w:rFonts w:ascii="Times New Roman"/>
          <w:b w:val="false"/>
          <w:i w:val="false"/>
          <w:color w:val="000000"/>
          <w:sz w:val="28"/>
        </w:rPr>
        <w:t>
      Нысан</w:t>
      </w:r>
    </w:p>
    <w:bookmarkEnd w:id="1871"/>
    <w:bookmarkStart w:name="z2591" w:id="1872"/>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өндірушінің бағасына өзгерістер енгізу және тіркеу үшін қажеті құжаттар тізбесі</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873"/>
          <w:p>
            <w:pPr>
              <w:spacing w:after="20"/>
              <w:ind w:left="20"/>
              <w:jc w:val="both"/>
            </w:pPr>
            <w:r>
              <w:rPr>
                <w:rFonts w:ascii="Times New Roman"/>
                <w:b w:val="false"/>
                <w:i w:val="false"/>
                <w:color w:val="000000"/>
                <w:sz w:val="20"/>
              </w:rPr>
              <w:t>
Р/с</w:t>
            </w:r>
          </w:p>
          <w:bookmarkEnd w:id="187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874"/>
          <w:p>
            <w:pPr>
              <w:spacing w:after="20"/>
              <w:ind w:left="20"/>
              <w:jc w:val="both"/>
            </w:pPr>
            <w:r>
              <w:rPr>
                <w:rFonts w:ascii="Times New Roman"/>
                <w:b w:val="false"/>
                <w:i w:val="false"/>
                <w:color w:val="000000"/>
                <w:sz w:val="20"/>
              </w:rPr>
              <w:t>
МБ (in vitro) тіркеуге, өзгеріс енгізуге өтініш берген күннің алдындағы 12 ай үшін басқа елдерде өткізілетін МБ (in vitro) бағалары туралы растайтын құжаттары (келісімшарт, инвойс) бар ақпарат (нотариат куәландырған көшірме).</w:t>
            </w:r>
          </w:p>
          <w:bookmarkEnd w:id="1874"/>
          <w:p>
            <w:pPr>
              <w:spacing w:after="20"/>
              <w:ind w:left="20"/>
              <w:jc w:val="both"/>
            </w:pPr>
            <w:r>
              <w:rPr>
                <w:rFonts w:ascii="Times New Roman"/>
                <w:b w:val="false"/>
                <w:i w:val="false"/>
                <w:color w:val="000000"/>
                <w:sz w:val="20"/>
              </w:rPr>
              <w:t>
Басқа елдерге сатылым болмаған жағдайда, көрсетілетін қызметті алушының уәкілетті тұлғасының қолымен расталған көрсетілетін қызметті алушының фирмалық бланкісінде сатылымның болмағанын көрсетілетін қызметті алушы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bookmarkStart w:name="z2594" w:id="1875"/>
    <w:p>
      <w:pPr>
        <w:spacing w:after="0"/>
        <w:ind w:left="0"/>
        <w:jc w:val="both"/>
      </w:pPr>
      <w:r>
        <w:rPr>
          <w:rFonts w:ascii="Times New Roman"/>
          <w:b w:val="false"/>
          <w:i w:val="false"/>
          <w:color w:val="000000"/>
          <w:sz w:val="28"/>
        </w:rPr>
        <w:t>
      Ескертпе: Прайс-парақтар және коммерциялық ұсыныс тіркеу куәлігіне сәйкес жиынтықтауыштар бөлінісінде ресімделеді және өндірушінің бірінші басшысы қол қояды және мөрмен (бар болса) бекітіледі.</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41-қосымша</w:t>
            </w:r>
          </w:p>
        </w:tc>
      </w:tr>
    </w:tbl>
    <w:bookmarkStart w:name="z2596" w:id="1876"/>
    <w:p>
      <w:pPr>
        <w:spacing w:after="0"/>
        <w:ind w:left="0"/>
        <w:jc w:val="both"/>
      </w:pPr>
      <w:r>
        <w:rPr>
          <w:rFonts w:ascii="Times New Roman"/>
          <w:b w:val="false"/>
          <w:i w:val="false"/>
          <w:color w:val="000000"/>
          <w:sz w:val="28"/>
        </w:rPr>
        <w:t>
      Нысан</w:t>
      </w:r>
    </w:p>
    <w:bookmarkEnd w:id="1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 ұйымының атауы)</w:t>
            </w:r>
          </w:p>
        </w:tc>
      </w:tr>
    </w:tbl>
    <w:bookmarkStart w:name="z2601" w:id="1877"/>
    <w:p>
      <w:pPr>
        <w:spacing w:after="0"/>
        <w:ind w:left="0"/>
        <w:jc w:val="left"/>
      </w:pPr>
      <w:r>
        <w:rPr>
          <w:rFonts w:ascii="Times New Roman"/>
          <w:b/>
          <w:i w:val="false"/>
          <w:color w:val="000000"/>
        </w:rPr>
        <w:t xml:space="preserve"> Бағаны айқындау үшін нақты жұмсалған шығындар туралы отандық өндірушінің ақпараты</w:t>
      </w:r>
    </w:p>
    <w:bookmarkEnd w:id="1877"/>
    <w:bookmarkStart w:name="z2602" w:id="1878"/>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______________________________________</w:t>
      </w:r>
    </w:p>
    <w:bookmarkEnd w:id="1878"/>
    <w:bookmarkStart w:name="z2603" w:id="1879"/>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w:t>
      </w:r>
    </w:p>
    <w:bookmarkEnd w:id="1879"/>
    <w:bookmarkStart w:name="z2604" w:id="1880"/>
    <w:p>
      <w:pPr>
        <w:spacing w:after="0"/>
        <w:ind w:left="0"/>
        <w:jc w:val="both"/>
      </w:pPr>
      <w:r>
        <w:rPr>
          <w:rFonts w:ascii="Times New Roman"/>
          <w:b w:val="false"/>
          <w:i w:val="false"/>
          <w:color w:val="000000"/>
          <w:sz w:val="28"/>
        </w:rPr>
        <w:t>
      Тіркеу куәлігінің нөмірі ҚР-МБ- ___№___________(бар болса)</w:t>
      </w:r>
    </w:p>
    <w:bookmarkEnd w:id="1880"/>
    <w:bookmarkStart w:name="z2605" w:id="1881"/>
    <w:p>
      <w:pPr>
        <w:spacing w:after="0"/>
        <w:ind w:left="0"/>
        <w:jc w:val="both"/>
      </w:pPr>
      <w:r>
        <w:rPr>
          <w:rFonts w:ascii="Times New Roman"/>
          <w:b w:val="false"/>
          <w:i w:val="false"/>
          <w:color w:val="000000"/>
          <w:sz w:val="28"/>
        </w:rPr>
        <w:t>
      Қауіпсіздік класы ________</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882"/>
          <w:p>
            <w:pPr>
              <w:spacing w:after="20"/>
              <w:ind w:left="20"/>
              <w:jc w:val="both"/>
            </w:pPr>
            <w:r>
              <w:rPr>
                <w:rFonts w:ascii="Times New Roman"/>
                <w:b w:val="false"/>
                <w:i w:val="false"/>
                <w:color w:val="000000"/>
                <w:sz w:val="20"/>
              </w:rPr>
              <w:t>
Р/с</w:t>
            </w:r>
          </w:p>
          <w:bookmarkEnd w:id="18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7" w:id="1883"/>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bookmarkEnd w:id="1883"/>
    <w:bookmarkStart w:name="z2608" w:id="1884"/>
    <w:p>
      <w:pPr>
        <w:spacing w:after="0"/>
        <w:ind w:left="0"/>
        <w:jc w:val="both"/>
      </w:pPr>
      <w:r>
        <w:rPr>
          <w:rFonts w:ascii="Times New Roman"/>
          <w:b w:val="false"/>
          <w:i w:val="false"/>
          <w:color w:val="000000"/>
          <w:sz w:val="28"/>
        </w:rPr>
        <w:t>
      Басшы _____________</w:t>
      </w:r>
    </w:p>
    <w:bookmarkEnd w:id="1884"/>
    <w:bookmarkStart w:name="z2609" w:id="1885"/>
    <w:p>
      <w:pPr>
        <w:spacing w:after="0"/>
        <w:ind w:left="0"/>
        <w:jc w:val="both"/>
      </w:pPr>
      <w:r>
        <w:rPr>
          <w:rFonts w:ascii="Times New Roman"/>
          <w:b w:val="false"/>
          <w:i w:val="false"/>
          <w:color w:val="000000"/>
          <w:sz w:val="28"/>
        </w:rPr>
        <w:t>
      _____________________________________  (қолы) ТАӘ (бар болған жағдайда)</w:t>
      </w:r>
    </w:p>
    <w:bookmarkEnd w:id="1885"/>
    <w:bookmarkStart w:name="z2610" w:id="1886"/>
    <w:p>
      <w:pPr>
        <w:spacing w:after="0"/>
        <w:ind w:left="0"/>
        <w:jc w:val="both"/>
      </w:pPr>
      <w:r>
        <w:rPr>
          <w:rFonts w:ascii="Times New Roman"/>
          <w:b w:val="false"/>
          <w:i w:val="false"/>
          <w:color w:val="000000"/>
          <w:sz w:val="28"/>
        </w:rPr>
        <w:t>
      *Тіркеу куәлігі туралы мәліметтер, егер ол бар болған жағдайда көрсетілетін қызметті алушы толтырады.</w:t>
      </w:r>
    </w:p>
    <w:bookmarkEnd w:id="1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 қағидаларына 42-қосымша</w:t>
            </w:r>
          </w:p>
        </w:tc>
      </w:tr>
    </w:tbl>
    <w:bookmarkStart w:name="z2612" w:id="1887"/>
    <w:p>
      <w:pPr>
        <w:spacing w:after="0"/>
        <w:ind w:left="0"/>
        <w:jc w:val="both"/>
      </w:pPr>
      <w:r>
        <w:rPr>
          <w:rFonts w:ascii="Times New Roman"/>
          <w:b w:val="false"/>
          <w:i w:val="false"/>
          <w:color w:val="000000"/>
          <w:sz w:val="28"/>
        </w:rPr>
        <w:t>
      Нысан</w:t>
      </w:r>
    </w:p>
    <w:bookmarkEnd w:id="1887"/>
    <w:bookmarkStart w:name="z2613" w:id="1888"/>
    <w:p>
      <w:pPr>
        <w:spacing w:after="0"/>
        <w:ind w:left="0"/>
        <w:jc w:val="left"/>
      </w:pPr>
      <w:r>
        <w:rPr>
          <w:rFonts w:ascii="Times New Roman"/>
          <w:b/>
          <w:i w:val="false"/>
          <w:color w:val="000000"/>
        </w:rPr>
        <w:t xml:space="preserve"> Қазақстандық ұлттық дәрілік формулярға қосуға арналған дерекнама</w:t>
      </w:r>
    </w:p>
    <w:bookmarkEnd w:id="1888"/>
    <w:bookmarkStart w:name="z2614" w:id="1889"/>
    <w:p>
      <w:pPr>
        <w:spacing w:after="0"/>
        <w:ind w:left="0"/>
        <w:jc w:val="both"/>
      </w:pPr>
      <w:r>
        <w:rPr>
          <w:rFonts w:ascii="Times New Roman"/>
          <w:b w:val="false"/>
          <w:i w:val="false"/>
          <w:color w:val="000000"/>
          <w:sz w:val="28"/>
        </w:rPr>
        <w:t>
      1. Дәрілік зат (ДЗ) бойынша ақпарат:</w:t>
      </w:r>
    </w:p>
    <w:bookmarkEnd w:id="1889"/>
    <w:bookmarkStart w:name="z2615" w:id="1890"/>
    <w:p>
      <w:pPr>
        <w:spacing w:after="0"/>
        <w:ind w:left="0"/>
        <w:jc w:val="both"/>
      </w:pPr>
      <w:r>
        <w:rPr>
          <w:rFonts w:ascii="Times New Roman"/>
          <w:b w:val="false"/>
          <w:i w:val="false"/>
          <w:color w:val="000000"/>
          <w:sz w:val="28"/>
        </w:rPr>
        <w:t>
      1) ДЗ саудалық атауы;</w:t>
      </w:r>
    </w:p>
    <w:bookmarkEnd w:id="1890"/>
    <w:bookmarkStart w:name="z2616" w:id="1891"/>
    <w:p>
      <w:pPr>
        <w:spacing w:after="0"/>
        <w:ind w:left="0"/>
        <w:jc w:val="both"/>
      </w:pPr>
      <w:r>
        <w:rPr>
          <w:rFonts w:ascii="Times New Roman"/>
          <w:b w:val="false"/>
          <w:i w:val="false"/>
          <w:color w:val="000000"/>
          <w:sz w:val="28"/>
        </w:rPr>
        <w:t>
      2) халықаралық патенттелмеген атауы;</w:t>
      </w:r>
    </w:p>
    <w:bookmarkEnd w:id="1891"/>
    <w:bookmarkStart w:name="z2617" w:id="1892"/>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1892"/>
    <w:bookmarkStart w:name="z2618" w:id="1893"/>
    <w:p>
      <w:pPr>
        <w:spacing w:after="0"/>
        <w:ind w:left="0"/>
        <w:jc w:val="both"/>
      </w:pPr>
      <w:r>
        <w:rPr>
          <w:rFonts w:ascii="Times New Roman"/>
          <w:b w:val="false"/>
          <w:i w:val="false"/>
          <w:color w:val="000000"/>
          <w:sz w:val="28"/>
        </w:rPr>
        <w:t>
      4) дәрілік түрі және дозасы, концентрациясы;</w:t>
      </w:r>
    </w:p>
    <w:bookmarkEnd w:id="1893"/>
    <w:bookmarkStart w:name="z2619" w:id="1894"/>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1894"/>
    <w:bookmarkStart w:name="z2620" w:id="1895"/>
    <w:p>
      <w:pPr>
        <w:spacing w:after="0"/>
        <w:ind w:left="0"/>
        <w:jc w:val="both"/>
      </w:pPr>
      <w:r>
        <w:rPr>
          <w:rFonts w:ascii="Times New Roman"/>
          <w:b w:val="false"/>
          <w:i w:val="false"/>
          <w:color w:val="000000"/>
          <w:sz w:val="28"/>
        </w:rPr>
        <w:t>
      6) ДЗ фармакологиялық әсері;</w:t>
      </w:r>
    </w:p>
    <w:bookmarkEnd w:id="1895"/>
    <w:bookmarkStart w:name="z2621" w:id="1896"/>
    <w:p>
      <w:pPr>
        <w:spacing w:after="0"/>
        <w:ind w:left="0"/>
        <w:jc w:val="both"/>
      </w:pPr>
      <w:r>
        <w:rPr>
          <w:rFonts w:ascii="Times New Roman"/>
          <w:b w:val="false"/>
          <w:i w:val="false"/>
          <w:color w:val="000000"/>
          <w:sz w:val="28"/>
        </w:rPr>
        <w:t>
      7) ДЗ және АТХ код фармакологиялық тобы;</w:t>
      </w:r>
    </w:p>
    <w:bookmarkEnd w:id="1896"/>
    <w:bookmarkStart w:name="z2622" w:id="1897"/>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1897"/>
    <w:bookmarkStart w:name="z2623" w:id="1898"/>
    <w:p>
      <w:pPr>
        <w:spacing w:after="0"/>
        <w:ind w:left="0"/>
        <w:jc w:val="both"/>
      </w:pPr>
      <w:r>
        <w:rPr>
          <w:rFonts w:ascii="Times New Roman"/>
          <w:b w:val="false"/>
          <w:i w:val="false"/>
          <w:color w:val="000000"/>
          <w:sz w:val="28"/>
        </w:rPr>
        <w:t>
      9) қолдану тәсілі.</w:t>
      </w:r>
    </w:p>
    <w:bookmarkEnd w:id="1898"/>
    <w:bookmarkStart w:name="z2624" w:id="1899"/>
    <w:p>
      <w:pPr>
        <w:spacing w:after="0"/>
        <w:ind w:left="0"/>
        <w:jc w:val="both"/>
      </w:pPr>
      <w:r>
        <w:rPr>
          <w:rFonts w:ascii="Times New Roman"/>
          <w:b w:val="false"/>
          <w:i w:val="false"/>
          <w:color w:val="000000"/>
          <w:sz w:val="28"/>
        </w:rPr>
        <w:t>
      2. Ақпарат:</w:t>
      </w:r>
    </w:p>
    <w:bookmarkEnd w:id="1899"/>
    <w:bookmarkStart w:name="z2625" w:id="1900"/>
    <w:p>
      <w:pPr>
        <w:spacing w:after="0"/>
        <w:ind w:left="0"/>
        <w:jc w:val="both"/>
      </w:pPr>
      <w:r>
        <w:rPr>
          <w:rFonts w:ascii="Times New Roman"/>
          <w:b w:val="false"/>
          <w:i w:val="false"/>
          <w:color w:val="000000"/>
          <w:sz w:val="28"/>
        </w:rPr>
        <w:t>
      ICH және ЭЫДҰ елдеріндегі өтініш пен дерекнамада көрсетілген көрсетілімдер бойынша мәлімделген ДЗ-ның тіркеу мәртебесі туралы (ұлттық рәсім бойынша ЭЫДҰ-ның АҚШ, Швейцария, Жапония, Аустралия, Канада және басқа елдерінің құзыретті органы тіркеген немесе орталықтандырылған рәсім бойынша Еуропалық Одақтың құзыретті органы тіркеген);</w:t>
      </w:r>
    </w:p>
    <w:bookmarkEnd w:id="1900"/>
    <w:bookmarkStart w:name="z2626" w:id="1901"/>
    <w:p>
      <w:pPr>
        <w:spacing w:after="0"/>
        <w:ind w:left="0"/>
        <w:jc w:val="both"/>
      </w:pPr>
      <w:r>
        <w:rPr>
          <w:rFonts w:ascii="Times New Roman"/>
          <w:b w:val="false"/>
          <w:i w:val="false"/>
          <w:color w:val="000000"/>
          <w:sz w:val="28"/>
        </w:rPr>
        <w:t>
      мәлімделген ДЗ-дан ДДҰ-ны қайта сараланған рәсімінен өту және оны АИТВ, туберкулезбен, гепатитімен күресуге арналған қайта сараланған дәрілік заттарды ДДҰ тізбесіне енгізу туралы мәліметтер.</w:t>
      </w:r>
    </w:p>
    <w:bookmarkEnd w:id="1901"/>
    <w:bookmarkStart w:name="z2627" w:id="1902"/>
    <w:p>
      <w:pPr>
        <w:spacing w:after="0"/>
        <w:ind w:left="0"/>
        <w:jc w:val="both"/>
      </w:pPr>
      <w:r>
        <w:rPr>
          <w:rFonts w:ascii="Times New Roman"/>
          <w:b w:val="false"/>
          <w:i w:val="false"/>
          <w:color w:val="000000"/>
          <w:sz w:val="28"/>
        </w:rPr>
        <w:t>
      3. Халықаралық танылған дереккөздердегі жоғары әдіснамалық сападағы тиісті клиникалық зерттеулер туралы мәліметтер:</w:t>
      </w:r>
    </w:p>
    <w:bookmarkEnd w:id="1902"/>
    <w:bookmarkStart w:name="z2628" w:id="1903"/>
    <w:p>
      <w:pPr>
        <w:spacing w:after="0"/>
        <w:ind w:left="0"/>
        <w:jc w:val="both"/>
      </w:pPr>
      <w:r>
        <w:rPr>
          <w:rFonts w:ascii="Times New Roman"/>
          <w:b w:val="false"/>
          <w:i w:val="false"/>
          <w:color w:val="000000"/>
          <w:sz w:val="28"/>
        </w:rPr>
        <w:t>
      1) қолдануға тіркелген көрсетілімдер бойынша клиникалық тиімділік бойынша:</w:t>
      </w:r>
    </w:p>
    <w:bookmarkEnd w:id="1903"/>
    <w:bookmarkStart w:name="z2629" w:id="1904"/>
    <w:p>
      <w:pPr>
        <w:spacing w:after="0"/>
        <w:ind w:left="0"/>
        <w:jc w:val="both"/>
      </w:pPr>
      <w:r>
        <w:rPr>
          <w:rFonts w:ascii="Times New Roman"/>
          <w:b w:val="false"/>
          <w:i w:val="false"/>
          <w:color w:val="000000"/>
          <w:sz w:val="28"/>
        </w:rPr>
        <w:t>
      іздеу стратегиясының сипаттамасы;</w:t>
      </w:r>
    </w:p>
    <w:bookmarkEnd w:id="1904"/>
    <w:bookmarkStart w:name="z2630" w:id="1905"/>
    <w:p>
      <w:pPr>
        <w:spacing w:after="0"/>
        <w:ind w:left="0"/>
        <w:jc w:val="both"/>
      </w:pPr>
      <w:r>
        <w:rPr>
          <w:rFonts w:ascii="Times New Roman"/>
          <w:b w:val="false"/>
          <w:i w:val="false"/>
          <w:color w:val="000000"/>
          <w:sz w:val="28"/>
        </w:rPr>
        <w:t>
      ДЗ тиімділігі бойынша деректері бар релевантты жарияланымдарды іріктеу сипаттамасы;</w:t>
      </w:r>
    </w:p>
    <w:bookmarkEnd w:id="1905"/>
    <w:bookmarkStart w:name="z2631" w:id="1906"/>
    <w:p>
      <w:pPr>
        <w:spacing w:after="0"/>
        <w:ind w:left="0"/>
        <w:jc w:val="both"/>
      </w:pPr>
      <w:r>
        <w:rPr>
          <w:rFonts w:ascii="Times New Roman"/>
          <w:b w:val="false"/>
          <w:i w:val="false"/>
          <w:color w:val="000000"/>
          <w:sz w:val="28"/>
        </w:rPr>
        <w:t>
      ДЗ тиімділігі жөніндегі деректерді қамтитын іріктелген релевантты жарияланымдардың нәтижелерін сипаттау және қорыту;</w:t>
      </w:r>
    </w:p>
    <w:bookmarkEnd w:id="1906"/>
    <w:bookmarkStart w:name="z2632" w:id="1907"/>
    <w:p>
      <w:pPr>
        <w:spacing w:after="0"/>
        <w:ind w:left="0"/>
        <w:jc w:val="both"/>
      </w:pPr>
      <w:r>
        <w:rPr>
          <w:rFonts w:ascii="Times New Roman"/>
          <w:b w:val="false"/>
          <w:i w:val="false"/>
          <w:color w:val="000000"/>
          <w:sz w:val="28"/>
        </w:rPr>
        <w:t>
      ДЗ тиімділігі жөніндегі деректерді қамтитын тиісті жарияланымдардың тізімі мен сілтемелері;</w:t>
      </w:r>
    </w:p>
    <w:bookmarkEnd w:id="1907"/>
    <w:bookmarkStart w:name="z2633" w:id="1908"/>
    <w:p>
      <w:pPr>
        <w:spacing w:after="0"/>
        <w:ind w:left="0"/>
        <w:jc w:val="both"/>
      </w:pPr>
      <w:r>
        <w:rPr>
          <w:rFonts w:ascii="Times New Roman"/>
          <w:b w:val="false"/>
          <w:i w:val="false"/>
          <w:color w:val="000000"/>
          <w:sz w:val="28"/>
        </w:rPr>
        <w:t>
      толық мәтін түрінде түпнұсқа тілінде ДЗ тиімділігін растайтын материалдар (мақалалар, ғылыми және медициналық жарияланымдардан алынған түйіндеме), сондай-ақ қазақ немесе орыс тілдерінде қысқаша сипаттама (түйіндеме) *.</w:t>
      </w:r>
    </w:p>
    <w:bookmarkEnd w:id="1908"/>
    <w:bookmarkStart w:name="z2634" w:id="1909"/>
    <w:p>
      <w:pPr>
        <w:spacing w:after="0"/>
        <w:ind w:left="0"/>
        <w:jc w:val="both"/>
      </w:pPr>
      <w:r>
        <w:rPr>
          <w:rFonts w:ascii="Times New Roman"/>
          <w:b w:val="false"/>
          <w:i w:val="false"/>
          <w:color w:val="000000"/>
          <w:sz w:val="28"/>
        </w:rPr>
        <w:t>
      2) тіркелген қолдану көрсетілімдері жөніндегі қауіпсіздік бойынша:</w:t>
      </w:r>
    </w:p>
    <w:bookmarkEnd w:id="1909"/>
    <w:bookmarkStart w:name="z2635" w:id="1910"/>
    <w:p>
      <w:pPr>
        <w:spacing w:after="0"/>
        <w:ind w:left="0"/>
        <w:jc w:val="both"/>
      </w:pPr>
      <w:r>
        <w:rPr>
          <w:rFonts w:ascii="Times New Roman"/>
          <w:b w:val="false"/>
          <w:i w:val="false"/>
          <w:color w:val="000000"/>
          <w:sz w:val="28"/>
        </w:rPr>
        <w:t>
      іздеу стратегиясының сипаттамасы;</w:t>
      </w:r>
    </w:p>
    <w:bookmarkEnd w:id="1910"/>
    <w:bookmarkStart w:name="z2636" w:id="1911"/>
    <w:p>
      <w:pPr>
        <w:spacing w:after="0"/>
        <w:ind w:left="0"/>
        <w:jc w:val="both"/>
      </w:pPr>
      <w:r>
        <w:rPr>
          <w:rFonts w:ascii="Times New Roman"/>
          <w:b w:val="false"/>
          <w:i w:val="false"/>
          <w:color w:val="000000"/>
          <w:sz w:val="28"/>
        </w:rPr>
        <w:t>
      ДЗ қауіпсіздігі бойынша деректері бар релевантты жарияланымдарды іріктеу сипаттамасы;</w:t>
      </w:r>
    </w:p>
    <w:bookmarkEnd w:id="1911"/>
    <w:bookmarkStart w:name="z2637" w:id="1912"/>
    <w:p>
      <w:pPr>
        <w:spacing w:after="0"/>
        <w:ind w:left="0"/>
        <w:jc w:val="both"/>
      </w:pPr>
      <w:r>
        <w:rPr>
          <w:rFonts w:ascii="Times New Roman"/>
          <w:b w:val="false"/>
          <w:i w:val="false"/>
          <w:color w:val="000000"/>
          <w:sz w:val="28"/>
        </w:rPr>
        <w:t>
      ДЗ қауіпсіздігі жөніндегі деректерді қамтитын іріктелген релевантты жарияланымдардың нәтижелерін сипаттау және қорыту;</w:t>
      </w:r>
    </w:p>
    <w:bookmarkEnd w:id="1912"/>
    <w:bookmarkStart w:name="z2638" w:id="1913"/>
    <w:p>
      <w:pPr>
        <w:spacing w:after="0"/>
        <w:ind w:left="0"/>
        <w:jc w:val="both"/>
      </w:pPr>
      <w:r>
        <w:rPr>
          <w:rFonts w:ascii="Times New Roman"/>
          <w:b w:val="false"/>
          <w:i w:val="false"/>
          <w:color w:val="000000"/>
          <w:sz w:val="28"/>
        </w:rPr>
        <w:t>
      ДЗ қауіпсіздігі жөніндегі деректерді қамтитын тиісті жарияланымдардың тізімі мен сілтемелері;</w:t>
      </w:r>
    </w:p>
    <w:bookmarkEnd w:id="1913"/>
    <w:bookmarkStart w:name="z2639" w:id="1914"/>
    <w:p>
      <w:pPr>
        <w:spacing w:after="0"/>
        <w:ind w:left="0"/>
        <w:jc w:val="both"/>
      </w:pPr>
      <w:r>
        <w:rPr>
          <w:rFonts w:ascii="Times New Roman"/>
          <w:b w:val="false"/>
          <w:i w:val="false"/>
          <w:color w:val="000000"/>
          <w:sz w:val="28"/>
        </w:rPr>
        <w:t>
      ДЗ қауіпсіздігін толық мәтін түрінде түпнұсқа тілінде растайтын материалдар (мақалалар, ғылыми және медициналық жарияланымдардан алынған түйіндеме), сондай-ақ қазақ немесе орыс тіліндегі қысқаша сипаттама (түйіндеме)*.</w:t>
      </w:r>
    </w:p>
    <w:bookmarkEnd w:id="1914"/>
    <w:bookmarkStart w:name="z2640" w:id="1915"/>
    <w:p>
      <w:pPr>
        <w:spacing w:after="0"/>
        <w:ind w:left="0"/>
        <w:jc w:val="both"/>
      </w:pPr>
      <w:r>
        <w:rPr>
          <w:rFonts w:ascii="Times New Roman"/>
          <w:b w:val="false"/>
          <w:i w:val="false"/>
          <w:color w:val="000000"/>
          <w:sz w:val="28"/>
        </w:rPr>
        <w:t>
      4. Тізімдерде және формулярларда тіркелген көрсетілімдер бойынша мәлімделген ДЗ болуы туралы мәліметтер:</w:t>
      </w:r>
    </w:p>
    <w:bookmarkEnd w:id="1915"/>
    <w:bookmarkStart w:name="z2641" w:id="1916"/>
    <w:p>
      <w:pPr>
        <w:spacing w:after="0"/>
        <w:ind w:left="0"/>
        <w:jc w:val="both"/>
      </w:pPr>
      <w:r>
        <w:rPr>
          <w:rFonts w:ascii="Times New Roman"/>
          <w:b w:val="false"/>
          <w:i w:val="false"/>
          <w:color w:val="000000"/>
          <w:sz w:val="28"/>
        </w:rPr>
        <w:t>
      Дүниежүзілік денсаулық сақтау ұйымының (оның ішінде балаларға арналған) негізгі дәрілік заттар тізімінде);</w:t>
      </w:r>
    </w:p>
    <w:bookmarkEnd w:id="1916"/>
    <w:bookmarkStart w:name="z2642" w:id="1917"/>
    <w:p>
      <w:pPr>
        <w:spacing w:after="0"/>
        <w:ind w:left="0"/>
        <w:jc w:val="both"/>
      </w:pPr>
      <w:r>
        <w:rPr>
          <w:rFonts w:ascii="Times New Roman"/>
          <w:b w:val="false"/>
          <w:i w:val="false"/>
          <w:color w:val="000000"/>
          <w:sz w:val="28"/>
        </w:rPr>
        <w:t>
      Британдық ұлттық дәрілік формулярда (оның ішінде балаларға арналған);</w:t>
      </w:r>
    </w:p>
    <w:bookmarkEnd w:id="1917"/>
    <w:bookmarkStart w:name="z2643" w:id="1918"/>
    <w:p>
      <w:pPr>
        <w:spacing w:after="0"/>
        <w:ind w:left="0"/>
        <w:jc w:val="both"/>
      </w:pPr>
      <w:r>
        <w:rPr>
          <w:rFonts w:ascii="Times New Roman"/>
          <w:b w:val="false"/>
          <w:i w:val="false"/>
          <w:color w:val="000000"/>
          <w:sz w:val="28"/>
        </w:rPr>
        <w:t>
      ЭЫДҰ елдерінің өтелетін тізімдерінде және формулярларында.</w:t>
      </w:r>
    </w:p>
    <w:bookmarkEnd w:id="1918"/>
    <w:bookmarkStart w:name="z2644" w:id="1919"/>
    <w:p>
      <w:pPr>
        <w:spacing w:after="0"/>
        <w:ind w:left="0"/>
        <w:jc w:val="both"/>
      </w:pPr>
      <w:r>
        <w:rPr>
          <w:rFonts w:ascii="Times New Roman"/>
          <w:b w:val="false"/>
          <w:i w:val="false"/>
          <w:color w:val="000000"/>
          <w:sz w:val="28"/>
        </w:rPr>
        <w:t>
      5. Тіркелген көрсетілімдер бойынша, клиникалық хаттамалар мен нұсқаулықтарда мәлімделген ДЗ болуы туралы мәліметтер:</w:t>
      </w:r>
    </w:p>
    <w:bookmarkEnd w:id="1919"/>
    <w:bookmarkStart w:name="z2645" w:id="1920"/>
    <w:p>
      <w:pPr>
        <w:spacing w:after="0"/>
        <w:ind w:left="0"/>
        <w:jc w:val="both"/>
      </w:pPr>
      <w:r>
        <w:rPr>
          <w:rFonts w:ascii="Times New Roman"/>
          <w:b w:val="false"/>
          <w:i w:val="false"/>
          <w:color w:val="000000"/>
          <w:sz w:val="28"/>
        </w:rPr>
        <w:t>
      Қазақстан Республикасының клиникалық хаттамаларында болуы;</w:t>
      </w:r>
    </w:p>
    <w:bookmarkEnd w:id="1920"/>
    <w:bookmarkStart w:name="z2646" w:id="1921"/>
    <w:p>
      <w:pPr>
        <w:spacing w:after="0"/>
        <w:ind w:left="0"/>
        <w:jc w:val="both"/>
      </w:pPr>
      <w:r>
        <w:rPr>
          <w:rFonts w:ascii="Times New Roman"/>
          <w:b w:val="false"/>
          <w:i w:val="false"/>
          <w:color w:val="000000"/>
          <w:sz w:val="28"/>
        </w:rPr>
        <w:t>
      ЭЫДҰ елдерінің клиникалық нұсқауларында, хаттамаларында және консенсустарында болуы;</w:t>
      </w:r>
    </w:p>
    <w:bookmarkEnd w:id="1921"/>
    <w:bookmarkStart w:name="z2647" w:id="1922"/>
    <w:p>
      <w:pPr>
        <w:spacing w:after="0"/>
        <w:ind w:left="0"/>
        <w:jc w:val="both"/>
      </w:pPr>
      <w:r>
        <w:rPr>
          <w:rFonts w:ascii="Times New Roman"/>
          <w:b w:val="false"/>
          <w:i w:val="false"/>
          <w:color w:val="000000"/>
          <w:sz w:val="28"/>
        </w:rPr>
        <w:t>
      халықаралық (еуропалық) клиникалық ұсынымдарда болуы.</w:t>
      </w:r>
    </w:p>
    <w:bookmarkEnd w:id="1922"/>
    <w:bookmarkStart w:name="z2648" w:id="1923"/>
    <w:p>
      <w:pPr>
        <w:spacing w:after="0"/>
        <w:ind w:left="0"/>
        <w:jc w:val="both"/>
      </w:pPr>
      <w:r>
        <w:rPr>
          <w:rFonts w:ascii="Times New Roman"/>
          <w:b w:val="false"/>
          <w:i w:val="false"/>
          <w:color w:val="000000"/>
          <w:sz w:val="28"/>
        </w:rPr>
        <w:t>
      6. Кодекстің 7-бабының 30-тармақшасына сәйкес құрылған ресми электрондық ақпараттық ресурстар мен ақпараттық жүйелердің, сондай-ақ уәкілетті органның жарияланған статистикалық жинақтарының немесе эпидемиологиялық зерттеулердің деректері бойынша халықтың ауруы мен сырқаттанушылығының таралу көрсеткіштеріне сәйкес денсаулық сақтау жүйесі үшін ДЗ қажеттілігі туралы мәліметтер.</w:t>
      </w:r>
    </w:p>
    <w:bookmarkEnd w:id="1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43-Қосымша</w:t>
            </w:r>
          </w:p>
        </w:tc>
      </w:tr>
    </w:tbl>
    <w:bookmarkStart w:name="z2650" w:id="1924"/>
    <w:p>
      <w:pPr>
        <w:spacing w:after="0"/>
        <w:ind w:left="0"/>
        <w:jc w:val="both"/>
      </w:pPr>
      <w:r>
        <w:rPr>
          <w:rFonts w:ascii="Times New Roman"/>
          <w:b w:val="false"/>
          <w:i w:val="false"/>
          <w:color w:val="000000"/>
          <w:sz w:val="28"/>
        </w:rPr>
        <w:t>
      Нысан</w:t>
      </w:r>
    </w:p>
    <w:bookmarkEnd w:id="1924"/>
    <w:bookmarkStart w:name="z2651" w:id="1925"/>
    <w:p>
      <w:pPr>
        <w:spacing w:after="0"/>
        <w:ind w:left="0"/>
        <w:jc w:val="left"/>
      </w:pPr>
      <w:r>
        <w:rPr>
          <w:rFonts w:ascii="Times New Roman"/>
          <w:b/>
          <w:i w:val="false"/>
          <w:color w:val="000000"/>
        </w:rPr>
        <w:t xml:space="preserve"> Қазақстандық ұлттық дәрілік формулярға дәрілік затты қосу үшін өтініштің ресімделуін және дерекнамасын тексеру қорытындысы</w:t>
      </w:r>
    </w:p>
    <w:bookmarkEnd w:id="1925"/>
    <w:bookmarkStart w:name="z2652" w:id="1926"/>
    <w:p>
      <w:pPr>
        <w:spacing w:after="0"/>
        <w:ind w:left="0"/>
        <w:jc w:val="both"/>
      </w:pPr>
      <w:r>
        <w:rPr>
          <w:rFonts w:ascii="Times New Roman"/>
          <w:b w:val="false"/>
          <w:i w:val="false"/>
          <w:color w:val="000000"/>
          <w:sz w:val="28"/>
        </w:rPr>
        <w:t>
      1. Көрсетілетін қызметті алушы туралы ақпарат:</w:t>
      </w:r>
    </w:p>
    <w:bookmarkEnd w:id="1926"/>
    <w:bookmarkStart w:name="z2653" w:id="1927"/>
    <w:p>
      <w:pPr>
        <w:spacing w:after="0"/>
        <w:ind w:left="0"/>
        <w:jc w:val="both"/>
      </w:pPr>
      <w:r>
        <w:rPr>
          <w:rFonts w:ascii="Times New Roman"/>
          <w:b w:val="false"/>
          <w:i w:val="false"/>
          <w:color w:val="000000"/>
          <w:sz w:val="28"/>
        </w:rPr>
        <w:t>
      1) Ұйымның атауы;</w:t>
      </w:r>
    </w:p>
    <w:bookmarkEnd w:id="1927"/>
    <w:bookmarkStart w:name="z2654" w:id="1928"/>
    <w:p>
      <w:pPr>
        <w:spacing w:after="0"/>
        <w:ind w:left="0"/>
        <w:jc w:val="both"/>
      </w:pPr>
      <w:r>
        <w:rPr>
          <w:rFonts w:ascii="Times New Roman"/>
          <w:b w:val="false"/>
          <w:i w:val="false"/>
          <w:color w:val="000000"/>
          <w:sz w:val="28"/>
        </w:rPr>
        <w:t>
      2) жауапты тұлғаның Т. А. Ә, (бар болса), лауазымы;</w:t>
      </w:r>
    </w:p>
    <w:bookmarkEnd w:id="1928"/>
    <w:bookmarkStart w:name="z2655" w:id="1929"/>
    <w:p>
      <w:pPr>
        <w:spacing w:after="0"/>
        <w:ind w:left="0"/>
        <w:jc w:val="both"/>
      </w:pPr>
      <w:r>
        <w:rPr>
          <w:rFonts w:ascii="Times New Roman"/>
          <w:b w:val="false"/>
          <w:i w:val="false"/>
          <w:color w:val="000000"/>
          <w:sz w:val="28"/>
        </w:rPr>
        <w:t>
      көрсетілетін қызметті алушы ұйымның орналасқан жері (заңды мекенжайы, нақты мекенжайы);</w:t>
      </w:r>
    </w:p>
    <w:bookmarkEnd w:id="1929"/>
    <w:bookmarkStart w:name="z2656" w:id="1930"/>
    <w:p>
      <w:pPr>
        <w:spacing w:after="0"/>
        <w:ind w:left="0"/>
        <w:jc w:val="both"/>
      </w:pPr>
      <w:r>
        <w:rPr>
          <w:rFonts w:ascii="Times New Roman"/>
          <w:b w:val="false"/>
          <w:i w:val="false"/>
          <w:color w:val="000000"/>
          <w:sz w:val="28"/>
        </w:rPr>
        <w:t>
      3) БСН, банк деректемелері;</w:t>
      </w:r>
    </w:p>
    <w:bookmarkEnd w:id="1930"/>
    <w:bookmarkStart w:name="z2657" w:id="1931"/>
    <w:p>
      <w:pPr>
        <w:spacing w:after="0"/>
        <w:ind w:left="0"/>
        <w:jc w:val="both"/>
      </w:pPr>
      <w:r>
        <w:rPr>
          <w:rFonts w:ascii="Times New Roman"/>
          <w:b w:val="false"/>
          <w:i w:val="false"/>
          <w:color w:val="000000"/>
          <w:sz w:val="28"/>
        </w:rPr>
        <w:t>
      4) телефон және (немесе) факс нөмірі;</w:t>
      </w:r>
    </w:p>
    <w:bookmarkEnd w:id="1931"/>
    <w:bookmarkStart w:name="z2658" w:id="1932"/>
    <w:p>
      <w:pPr>
        <w:spacing w:after="0"/>
        <w:ind w:left="0"/>
        <w:jc w:val="both"/>
      </w:pPr>
      <w:r>
        <w:rPr>
          <w:rFonts w:ascii="Times New Roman"/>
          <w:b w:val="false"/>
          <w:i w:val="false"/>
          <w:color w:val="000000"/>
          <w:sz w:val="28"/>
        </w:rPr>
        <w:t>
      5) е-mail.</w:t>
      </w:r>
    </w:p>
    <w:bookmarkEnd w:id="1932"/>
    <w:bookmarkStart w:name="z2659" w:id="1933"/>
    <w:p>
      <w:pPr>
        <w:spacing w:after="0"/>
        <w:ind w:left="0"/>
        <w:jc w:val="both"/>
      </w:pPr>
      <w:r>
        <w:rPr>
          <w:rFonts w:ascii="Times New Roman"/>
          <w:b w:val="false"/>
          <w:i w:val="false"/>
          <w:color w:val="000000"/>
          <w:sz w:val="28"/>
        </w:rPr>
        <w:t>
      2. Мәлімделген дәрілік зат (ДЗ) бойынша деректер):</w:t>
      </w:r>
    </w:p>
    <w:bookmarkEnd w:id="1933"/>
    <w:bookmarkStart w:name="z2660" w:id="1934"/>
    <w:p>
      <w:pPr>
        <w:spacing w:after="0"/>
        <w:ind w:left="0"/>
        <w:jc w:val="both"/>
      </w:pPr>
      <w:r>
        <w:rPr>
          <w:rFonts w:ascii="Times New Roman"/>
          <w:b w:val="false"/>
          <w:i w:val="false"/>
          <w:color w:val="000000"/>
          <w:sz w:val="28"/>
        </w:rPr>
        <w:t>
      1) ДЗ саудалық атауы;</w:t>
      </w:r>
    </w:p>
    <w:bookmarkEnd w:id="1934"/>
    <w:bookmarkStart w:name="z2661" w:id="1935"/>
    <w:p>
      <w:pPr>
        <w:spacing w:after="0"/>
        <w:ind w:left="0"/>
        <w:jc w:val="both"/>
      </w:pPr>
      <w:r>
        <w:rPr>
          <w:rFonts w:ascii="Times New Roman"/>
          <w:b w:val="false"/>
          <w:i w:val="false"/>
          <w:color w:val="000000"/>
          <w:sz w:val="28"/>
        </w:rPr>
        <w:t>
      2) халықаралық патенттелмеген атауы;</w:t>
      </w:r>
    </w:p>
    <w:bookmarkEnd w:id="1935"/>
    <w:bookmarkStart w:name="z2662" w:id="1936"/>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1936"/>
    <w:bookmarkStart w:name="z2663" w:id="1937"/>
    <w:p>
      <w:pPr>
        <w:spacing w:after="0"/>
        <w:ind w:left="0"/>
        <w:jc w:val="both"/>
      </w:pPr>
      <w:r>
        <w:rPr>
          <w:rFonts w:ascii="Times New Roman"/>
          <w:b w:val="false"/>
          <w:i w:val="false"/>
          <w:color w:val="000000"/>
          <w:sz w:val="28"/>
        </w:rPr>
        <w:t>
      4) дәрілік түрі және дозасы, концентрациясы;</w:t>
      </w:r>
    </w:p>
    <w:bookmarkEnd w:id="1937"/>
    <w:bookmarkStart w:name="z2664" w:id="1938"/>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1938"/>
    <w:bookmarkStart w:name="z2665" w:id="1939"/>
    <w:p>
      <w:pPr>
        <w:spacing w:after="0"/>
        <w:ind w:left="0"/>
        <w:jc w:val="both"/>
      </w:pPr>
      <w:r>
        <w:rPr>
          <w:rFonts w:ascii="Times New Roman"/>
          <w:b w:val="false"/>
          <w:i w:val="false"/>
          <w:color w:val="000000"/>
          <w:sz w:val="28"/>
        </w:rPr>
        <w:t>
      6) ДЗ фармакологиялық әсері;</w:t>
      </w:r>
    </w:p>
    <w:bookmarkEnd w:id="1939"/>
    <w:bookmarkStart w:name="z2666" w:id="1940"/>
    <w:p>
      <w:pPr>
        <w:spacing w:after="0"/>
        <w:ind w:left="0"/>
        <w:jc w:val="both"/>
      </w:pPr>
      <w:r>
        <w:rPr>
          <w:rFonts w:ascii="Times New Roman"/>
          <w:b w:val="false"/>
          <w:i w:val="false"/>
          <w:color w:val="000000"/>
          <w:sz w:val="28"/>
        </w:rPr>
        <w:t>
      7) ДЗ және АТХ код фармакологиялық тобы;</w:t>
      </w:r>
    </w:p>
    <w:bookmarkEnd w:id="1940"/>
    <w:bookmarkStart w:name="z2667" w:id="1941"/>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1941"/>
    <w:bookmarkStart w:name="z2668" w:id="1942"/>
    <w:p>
      <w:pPr>
        <w:spacing w:after="0"/>
        <w:ind w:left="0"/>
        <w:jc w:val="both"/>
      </w:pPr>
      <w:r>
        <w:rPr>
          <w:rFonts w:ascii="Times New Roman"/>
          <w:b w:val="false"/>
          <w:i w:val="false"/>
          <w:color w:val="000000"/>
          <w:sz w:val="28"/>
        </w:rPr>
        <w:t>
      9) қолдану тәсілі.</w:t>
      </w:r>
    </w:p>
    <w:bookmarkEnd w:id="1942"/>
    <w:bookmarkStart w:name="z2669" w:id="1943"/>
    <w:p>
      <w:pPr>
        <w:spacing w:after="0"/>
        <w:ind w:left="0"/>
        <w:jc w:val="both"/>
      </w:pPr>
      <w:r>
        <w:rPr>
          <w:rFonts w:ascii="Times New Roman"/>
          <w:b w:val="false"/>
          <w:i w:val="false"/>
          <w:color w:val="000000"/>
          <w:sz w:val="28"/>
        </w:rPr>
        <w:t>
      3. Мәлімделген ДЗ клиникалық тиімділігі мен қауіпсіздігінің бастапқы сараптамасының нәтижелері бойынша қорытынды:</w:t>
      </w:r>
    </w:p>
    <w:bookmarkEnd w:id="1943"/>
    <w:bookmarkStart w:name="z2670" w:id="1944"/>
    <w:p>
      <w:pPr>
        <w:spacing w:after="0"/>
        <w:ind w:left="0"/>
        <w:jc w:val="both"/>
      </w:pPr>
      <w:r>
        <w:rPr>
          <w:rFonts w:ascii="Times New Roman"/>
          <w:b w:val="false"/>
          <w:i w:val="false"/>
          <w:color w:val="000000"/>
          <w:sz w:val="28"/>
        </w:rPr>
        <w:t>
      1) ұсынылған құжаттар мен материалдардың толықтығын бағалау;</w:t>
      </w:r>
    </w:p>
    <w:bookmarkEnd w:id="1944"/>
    <w:bookmarkStart w:name="z2671" w:id="1945"/>
    <w:p>
      <w:pPr>
        <w:spacing w:after="0"/>
        <w:ind w:left="0"/>
        <w:jc w:val="both"/>
      </w:pPr>
      <w:r>
        <w:rPr>
          <w:rFonts w:ascii="Times New Roman"/>
          <w:b w:val="false"/>
          <w:i w:val="false"/>
          <w:color w:val="000000"/>
          <w:sz w:val="28"/>
        </w:rPr>
        <w:t>
      2) өтінішті және ұсынылған материалдарды ресімдеуді бағалау;</w:t>
      </w:r>
    </w:p>
    <w:bookmarkEnd w:id="1945"/>
    <w:bookmarkStart w:name="z2672" w:id="1946"/>
    <w:p>
      <w:pPr>
        <w:spacing w:after="0"/>
        <w:ind w:left="0"/>
        <w:jc w:val="both"/>
      </w:pPr>
      <w:r>
        <w:rPr>
          <w:rFonts w:ascii="Times New Roman"/>
          <w:b w:val="false"/>
          <w:i w:val="false"/>
          <w:color w:val="000000"/>
          <w:sz w:val="28"/>
        </w:rPr>
        <w:t>
      3) осы Қағидалардың 202 тармақшасына сәйкес мәліметтерді ұсынуды бағалау;</w:t>
      </w:r>
    </w:p>
    <w:bookmarkEnd w:id="1946"/>
    <w:bookmarkStart w:name="z2673" w:id="1947"/>
    <w:p>
      <w:pPr>
        <w:spacing w:after="0"/>
        <w:ind w:left="0"/>
        <w:jc w:val="both"/>
      </w:pPr>
      <w:r>
        <w:rPr>
          <w:rFonts w:ascii="Times New Roman"/>
          <w:b w:val="false"/>
          <w:i w:val="false"/>
          <w:color w:val="000000"/>
          <w:sz w:val="28"/>
        </w:rPr>
        <w:t>
      4) қағаз жеткізгіштегі және электрондық түрдегі өтініш пен материалдар арасындағы сәйкестікті растау болып табылады.</w:t>
      </w:r>
    </w:p>
    <w:bookmarkEnd w:id="1947"/>
    <w:bookmarkStart w:name="z2674" w:id="1948"/>
    <w:p>
      <w:pPr>
        <w:spacing w:after="0"/>
        <w:ind w:left="0"/>
        <w:jc w:val="both"/>
      </w:pPr>
      <w:r>
        <w:rPr>
          <w:rFonts w:ascii="Times New Roman"/>
          <w:b w:val="false"/>
          <w:i w:val="false"/>
          <w:color w:val="000000"/>
          <w:sz w:val="28"/>
        </w:rPr>
        <w:t>
      4. Ескертулер</w:t>
      </w:r>
    </w:p>
    <w:bookmarkEnd w:id="1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 44-Қосымша</w:t>
            </w:r>
          </w:p>
        </w:tc>
      </w:tr>
    </w:tbl>
    <w:bookmarkStart w:name="z2676" w:id="1949"/>
    <w:p>
      <w:pPr>
        <w:spacing w:after="0"/>
        <w:ind w:left="0"/>
        <w:jc w:val="both"/>
      </w:pPr>
      <w:r>
        <w:rPr>
          <w:rFonts w:ascii="Times New Roman"/>
          <w:b w:val="false"/>
          <w:i w:val="false"/>
          <w:color w:val="000000"/>
          <w:sz w:val="28"/>
        </w:rPr>
        <w:t>
      Нысан</w:t>
      </w:r>
    </w:p>
    <w:bookmarkEnd w:id="1949"/>
    <w:bookmarkStart w:name="z2677" w:id="1950"/>
    <w:p>
      <w:pPr>
        <w:spacing w:after="0"/>
        <w:ind w:left="0"/>
        <w:jc w:val="left"/>
      </w:pPr>
      <w:r>
        <w:rPr>
          <w:rFonts w:ascii="Times New Roman"/>
          <w:b/>
          <w:i w:val="false"/>
          <w:color w:val="000000"/>
        </w:rPr>
        <w:t xml:space="preserve"> Оксфорд дәлелді медицина орталығы әзірлеген дәлелдеу мен ұсынымдар градациялары деңгейінің арақатынасы</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градациялары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 жасау, клиникалық зерттеулер, жеке клиникалық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зерттеулерге жүйелі шолу немесе жеке когорттық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"Жағдай-бақылау" типті зерттеу (жеке немесе бірнеше жүйелі шолу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жағдайлардың сипаттамасы, сапасыз когорттық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сыни бағалаусыз сарапшылардың пікірі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2678" w:id="1951"/>
    <w:p>
      <w:pPr>
        <w:spacing w:after="0"/>
        <w:ind w:left="0"/>
        <w:jc w:val="both"/>
      </w:pPr>
      <w:r>
        <w:rPr>
          <w:rFonts w:ascii="Times New Roman"/>
          <w:b w:val="false"/>
          <w:i w:val="false"/>
          <w:color w:val="000000"/>
          <w:sz w:val="28"/>
        </w:rPr>
        <w:t>
      Шотланд ЖОО-лар арасындағы нұсқаулықтар қағидаттарының желісі. Әзірлеушілерге арналған нұсқаулық. Қысқаша анықтамалық нұсқаулық. Қараша 2015.</w:t>
      </w:r>
    </w:p>
    <w:bookmarkEnd w:id="19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