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879c" w14:textId="0eb8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қыркүйектегі № ҚР ДСМ-96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27 ақпандағы № 20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қыркүйектегі № ҚР ДСМ-96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24253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1-қосымшамен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w:t>
      </w:r>
      <w:r>
        <w:rPr>
          <w:rFonts w:ascii="Times New Roman"/>
          <w:b w:val="false"/>
          <w:i w:val="false"/>
          <w:color w:val="000000"/>
          <w:sz w:val="28"/>
        </w:rPr>
        <w:t>шекті бағаларда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нөмірлері 5 және 6-жолдар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гемофилияның ингибиторлық нысаны бар балалар жасындағы пациенттер үшін VIII плазмалық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Жарамдылықтың барлық мерзімі ішінде 25˚С дейін температура кезінде сақтау мүмкіндігі бар, екі еселік вирустық инактивациядан өткен оның ішінде, құрамында альбумин, сахароза және полиэтиленгликоль жоқ, сольвент-детергент әдісімен</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оның ішінде иммундық толеранттылықты индукциялау әдісімен енгізу үшін ерітіндісімен және жинағымен жиынтықта, соның ішінде </w:t>
            </w:r>
          </w:p>
          <w:p>
            <w:pPr>
              <w:spacing w:after="20"/>
              <w:ind w:left="20"/>
              <w:jc w:val="both"/>
            </w:pPr>
            <w:r>
              <w:rPr>
                <w:rFonts w:ascii="Times New Roman"/>
                <w:b w:val="false"/>
                <w:i w:val="false"/>
                <w:color w:val="000000"/>
                <w:sz w:val="20"/>
              </w:rPr>
              <w:t>
гемофилияның ингибиторлық нысанын емдеуге арналған құтыдағы венаішіне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гепатитіне қарсы инактивтенген вакцина. ДДҰ терең сараланған вакцина шығару өндірісі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құтыдағы/шприцтегі 1 доза/0,5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7181,86</w:t>
            </w:r>
          </w:p>
        </w:tc>
      </w:tr>
    </w:tbl>
    <w:bookmarkStart w:name="z11" w:id="6"/>
    <w:p>
      <w:pPr>
        <w:spacing w:after="0"/>
        <w:ind w:left="0"/>
        <w:jc w:val="both"/>
      </w:pPr>
      <w:r>
        <w:rPr>
          <w:rFonts w:ascii="Times New Roman"/>
          <w:b w:val="false"/>
          <w:i w:val="false"/>
          <w:color w:val="000000"/>
          <w:sz w:val="28"/>
        </w:rPr>
        <w:t>
      ";</w:t>
      </w:r>
    </w:p>
    <w:bookmarkEnd w:id="6"/>
    <w:bookmarkStart w:name="z12" w:id="7"/>
    <w:p>
      <w:pPr>
        <w:spacing w:after="0"/>
        <w:ind w:left="0"/>
        <w:jc w:val="both"/>
      </w:pPr>
      <w:r>
        <w:rPr>
          <w:rFonts w:ascii="Times New Roman"/>
          <w:b w:val="false"/>
          <w:i w:val="false"/>
          <w:color w:val="000000"/>
          <w:sz w:val="28"/>
        </w:rPr>
        <w:t>
      реттік нөмірі 369-жол мынадай редакцияда жазылсын:</w:t>
      </w:r>
    </w:p>
    <w:bookmarkEnd w:id="7"/>
    <w:bookmarkStart w:name="z13"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шприц-қаламда 3 мл-ден 100 бірл./мл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2264,21</w:t>
            </w:r>
          </w:p>
        </w:tc>
      </w:tr>
    </w:tbl>
    <w:bookmarkStart w:name="z14" w:id="9"/>
    <w:p>
      <w:pPr>
        <w:spacing w:after="0"/>
        <w:ind w:left="0"/>
        <w:jc w:val="both"/>
      </w:pPr>
      <w:r>
        <w:rPr>
          <w:rFonts w:ascii="Times New Roman"/>
          <w:b w:val="false"/>
          <w:i w:val="false"/>
          <w:color w:val="000000"/>
          <w:sz w:val="28"/>
        </w:rPr>
        <w:t>
      ";</w:t>
      </w:r>
    </w:p>
    <w:bookmarkEnd w:id="9"/>
    <w:bookmarkStart w:name="z15" w:id="10"/>
    <w:p>
      <w:pPr>
        <w:spacing w:after="0"/>
        <w:ind w:left="0"/>
        <w:jc w:val="both"/>
      </w:pPr>
      <w:r>
        <w:rPr>
          <w:rFonts w:ascii="Times New Roman"/>
          <w:b w:val="false"/>
          <w:i w:val="false"/>
          <w:color w:val="000000"/>
          <w:sz w:val="28"/>
        </w:rPr>
        <w:t>
      реттік нөмірі 444-жол мынадай редакцияда жазылсын:</w:t>
      </w:r>
    </w:p>
    <w:bookmarkEnd w:id="10"/>
    <w:bookmarkStart w:name="z16"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балаларда (12 жасқа дейін) қолдануды шектеуімен, Виллебранд ауруын емдеуге көрсетілімі жоқ VIII плазмалық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bl>
    <w:bookmarkStart w:name="z17" w:id="12"/>
    <w:p>
      <w:pPr>
        <w:spacing w:after="0"/>
        <w:ind w:left="0"/>
        <w:jc w:val="both"/>
      </w:pPr>
      <w:r>
        <w:rPr>
          <w:rFonts w:ascii="Times New Roman"/>
          <w:b w:val="false"/>
          <w:i w:val="false"/>
          <w:color w:val="000000"/>
          <w:sz w:val="28"/>
        </w:rPr>
        <w:t>
      ";</w:t>
      </w:r>
    </w:p>
    <w:bookmarkEnd w:id="12"/>
    <w:bookmarkStart w:name="z18" w:id="13"/>
    <w:p>
      <w:pPr>
        <w:spacing w:after="0"/>
        <w:ind w:left="0"/>
        <w:jc w:val="both"/>
      </w:pPr>
      <w:r>
        <w:rPr>
          <w:rFonts w:ascii="Times New Roman"/>
          <w:b w:val="false"/>
          <w:i w:val="false"/>
          <w:color w:val="000000"/>
          <w:sz w:val="28"/>
        </w:rPr>
        <w:t>
      реттік нөмірі 450-жол мынадай редакцияда жазылсын:</w:t>
      </w:r>
    </w:p>
    <w:bookmarkEnd w:id="13"/>
    <w:bookmarkStart w:name="z19"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bl>
    <w:bookmarkStart w:name="z20" w:id="15"/>
    <w:p>
      <w:pPr>
        <w:spacing w:after="0"/>
        <w:ind w:left="0"/>
        <w:jc w:val="both"/>
      </w:pPr>
      <w:r>
        <w:rPr>
          <w:rFonts w:ascii="Times New Roman"/>
          <w:b w:val="false"/>
          <w:i w:val="false"/>
          <w:color w:val="000000"/>
          <w:sz w:val="28"/>
        </w:rPr>
        <w:t>
      ";</w:t>
      </w:r>
    </w:p>
    <w:bookmarkEnd w:id="15"/>
    <w:bookmarkStart w:name="z21" w:id="16"/>
    <w:p>
      <w:pPr>
        <w:spacing w:after="0"/>
        <w:ind w:left="0"/>
        <w:jc w:val="both"/>
      </w:pPr>
      <w:r>
        <w:rPr>
          <w:rFonts w:ascii="Times New Roman"/>
          <w:b w:val="false"/>
          <w:i w:val="false"/>
          <w:color w:val="000000"/>
          <w:sz w:val="28"/>
        </w:rPr>
        <w:t>
      реттік нөмірі 573-жол мынадай редакцияда жазылсын:</w:t>
      </w:r>
    </w:p>
    <w:bookmarkEnd w:id="16"/>
    <w:bookmarkStart w:name="z22"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қолданылатын ерітінді, 5 мг /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bl>
    <w:bookmarkStart w:name="z23" w:id="18"/>
    <w:p>
      <w:pPr>
        <w:spacing w:after="0"/>
        <w:ind w:left="0"/>
        <w:jc w:val="both"/>
      </w:pPr>
      <w:r>
        <w:rPr>
          <w:rFonts w:ascii="Times New Roman"/>
          <w:b w:val="false"/>
          <w:i w:val="false"/>
          <w:color w:val="000000"/>
          <w:sz w:val="28"/>
        </w:rPr>
        <w:t>
      ";</w:t>
      </w:r>
    </w:p>
    <w:bookmarkEnd w:id="18"/>
    <w:bookmarkStart w:name="z24" w:id="19"/>
    <w:p>
      <w:pPr>
        <w:spacing w:after="0"/>
        <w:ind w:left="0"/>
        <w:jc w:val="both"/>
      </w:pPr>
      <w:r>
        <w:rPr>
          <w:rFonts w:ascii="Times New Roman"/>
          <w:b w:val="false"/>
          <w:i w:val="false"/>
          <w:color w:val="000000"/>
          <w:sz w:val="28"/>
        </w:rPr>
        <w:t>
      реттік нөмірі 589-жол мынадай редакцияда жазылсын:</w:t>
      </w:r>
    </w:p>
    <w:bookmarkEnd w:id="19"/>
    <w:bookmarkStart w:name="z25"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bl>
    <w:bookmarkStart w:name="z26" w:id="21"/>
    <w:p>
      <w:pPr>
        <w:spacing w:after="0"/>
        <w:ind w:left="0"/>
        <w:jc w:val="both"/>
      </w:pPr>
      <w:r>
        <w:rPr>
          <w:rFonts w:ascii="Times New Roman"/>
          <w:b w:val="false"/>
          <w:i w:val="false"/>
          <w:color w:val="000000"/>
          <w:sz w:val="28"/>
        </w:rPr>
        <w:t>
      ";</w:t>
      </w:r>
    </w:p>
    <w:bookmarkEnd w:id="21"/>
    <w:bookmarkStart w:name="z27" w:id="22"/>
    <w:p>
      <w:pPr>
        <w:spacing w:after="0"/>
        <w:ind w:left="0"/>
        <w:jc w:val="both"/>
      </w:pPr>
      <w:r>
        <w:rPr>
          <w:rFonts w:ascii="Times New Roman"/>
          <w:b w:val="false"/>
          <w:i w:val="false"/>
          <w:color w:val="000000"/>
          <w:sz w:val="28"/>
        </w:rPr>
        <w:t>
      реттік нөмірі 601-жол мынадай редакцияда жазылсын:</w:t>
      </w:r>
    </w:p>
    <w:bookmarkEnd w:id="22"/>
    <w:bookmarkStart w:name="z28"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84739,85</w:t>
            </w:r>
          </w:p>
        </w:tc>
      </w:tr>
    </w:tbl>
    <w:bookmarkStart w:name="z29" w:id="24"/>
    <w:p>
      <w:pPr>
        <w:spacing w:after="0"/>
        <w:ind w:left="0"/>
        <w:jc w:val="both"/>
      </w:pPr>
      <w:r>
        <w:rPr>
          <w:rFonts w:ascii="Times New Roman"/>
          <w:b w:val="false"/>
          <w:i w:val="false"/>
          <w:color w:val="000000"/>
          <w:sz w:val="28"/>
        </w:rPr>
        <w:t>
      ";</w:t>
      </w:r>
    </w:p>
    <w:bookmarkEnd w:id="24"/>
    <w:bookmarkStart w:name="z30" w:id="25"/>
    <w:p>
      <w:pPr>
        <w:spacing w:after="0"/>
        <w:ind w:left="0"/>
        <w:jc w:val="both"/>
      </w:pPr>
      <w:r>
        <w:rPr>
          <w:rFonts w:ascii="Times New Roman"/>
          <w:b w:val="false"/>
          <w:i w:val="false"/>
          <w:color w:val="000000"/>
          <w:sz w:val="28"/>
        </w:rPr>
        <w:t>
      реттік нөмірі 630-жол мынадай редакцияда жазылсын:</w:t>
      </w:r>
    </w:p>
    <w:bookmarkEnd w:id="25"/>
    <w:bookmarkStart w:name="z31"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174,13</w:t>
            </w:r>
          </w:p>
        </w:tc>
      </w:tr>
    </w:tbl>
    <w:bookmarkStart w:name="z32" w:id="27"/>
    <w:p>
      <w:pPr>
        <w:spacing w:after="0"/>
        <w:ind w:left="0"/>
        <w:jc w:val="both"/>
      </w:pPr>
      <w:r>
        <w:rPr>
          <w:rFonts w:ascii="Times New Roman"/>
          <w:b w:val="false"/>
          <w:i w:val="false"/>
          <w:color w:val="000000"/>
          <w:sz w:val="28"/>
        </w:rPr>
        <w:t>
      ";</w:t>
      </w:r>
    </w:p>
    <w:bookmarkEnd w:id="27"/>
    <w:bookmarkStart w:name="z33" w:id="28"/>
    <w:p>
      <w:pPr>
        <w:spacing w:after="0"/>
        <w:ind w:left="0"/>
        <w:jc w:val="both"/>
      </w:pPr>
      <w:r>
        <w:rPr>
          <w:rFonts w:ascii="Times New Roman"/>
          <w:b w:val="false"/>
          <w:i w:val="false"/>
          <w:color w:val="000000"/>
          <w:sz w:val="28"/>
        </w:rPr>
        <w:t>
      реттік нөмірі 676-жол мынадай редакцияда жазылсын:</w:t>
      </w:r>
    </w:p>
    <w:bookmarkEnd w:id="28"/>
    <w:bookmarkStart w:name="z34"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ӘБ/мл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r>
    </w:tbl>
    <w:bookmarkStart w:name="z35" w:id="30"/>
    <w:p>
      <w:pPr>
        <w:spacing w:after="0"/>
        <w:ind w:left="0"/>
        <w:jc w:val="both"/>
      </w:pPr>
      <w:r>
        <w:rPr>
          <w:rFonts w:ascii="Times New Roman"/>
          <w:b w:val="false"/>
          <w:i w:val="false"/>
          <w:color w:val="000000"/>
          <w:sz w:val="28"/>
        </w:rPr>
        <w:t>
      ";</w:t>
      </w:r>
    </w:p>
    <w:bookmarkEnd w:id="30"/>
    <w:bookmarkStart w:name="z36" w:id="31"/>
    <w:p>
      <w:pPr>
        <w:spacing w:after="0"/>
        <w:ind w:left="0"/>
        <w:jc w:val="both"/>
      </w:pPr>
      <w:r>
        <w:rPr>
          <w:rFonts w:ascii="Times New Roman"/>
          <w:b w:val="false"/>
          <w:i w:val="false"/>
          <w:color w:val="000000"/>
          <w:sz w:val="28"/>
        </w:rPr>
        <w:t>
      реттік нөмірлері 730 және 731-жолдар мынадай редакцияда жазылсын:</w:t>
      </w:r>
    </w:p>
    <w:bookmarkEnd w:id="31"/>
    <w:bookmarkStart w:name="z37"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43851,20</w:t>
            </w:r>
          </w:p>
        </w:tc>
      </w:tr>
    </w:tbl>
    <w:bookmarkStart w:name="z38" w:id="33"/>
    <w:p>
      <w:pPr>
        <w:spacing w:after="0"/>
        <w:ind w:left="0"/>
        <w:jc w:val="both"/>
      </w:pPr>
      <w:r>
        <w:rPr>
          <w:rFonts w:ascii="Times New Roman"/>
          <w:b w:val="false"/>
          <w:i w:val="false"/>
          <w:color w:val="000000"/>
          <w:sz w:val="28"/>
        </w:rPr>
        <w:t>
      ";</w:t>
      </w:r>
    </w:p>
    <w:bookmarkEnd w:id="33"/>
    <w:bookmarkStart w:name="z39" w:id="34"/>
    <w:p>
      <w:pPr>
        <w:spacing w:after="0"/>
        <w:ind w:left="0"/>
        <w:jc w:val="both"/>
      </w:pPr>
      <w:r>
        <w:rPr>
          <w:rFonts w:ascii="Times New Roman"/>
          <w:b w:val="false"/>
          <w:i w:val="false"/>
          <w:color w:val="000000"/>
          <w:sz w:val="28"/>
        </w:rPr>
        <w:t>
      реттік нөмірі 774-жол мынадай редакцияда жазылсын:</w:t>
      </w:r>
    </w:p>
    <w:bookmarkEnd w:id="34"/>
    <w:bookmarkStart w:name="z40"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эмульсия 10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567,85</w:t>
            </w:r>
          </w:p>
        </w:tc>
      </w:tr>
    </w:tbl>
    <w:bookmarkStart w:name="z41" w:id="36"/>
    <w:p>
      <w:pPr>
        <w:spacing w:after="0"/>
        <w:ind w:left="0"/>
        <w:jc w:val="both"/>
      </w:pPr>
      <w:r>
        <w:rPr>
          <w:rFonts w:ascii="Times New Roman"/>
          <w:b w:val="false"/>
          <w:i w:val="false"/>
          <w:color w:val="000000"/>
          <w:sz w:val="28"/>
        </w:rPr>
        <w:t>
      ";</w:t>
      </w:r>
    </w:p>
    <w:bookmarkEnd w:id="36"/>
    <w:bookmarkStart w:name="z42" w:id="37"/>
    <w:p>
      <w:pPr>
        <w:spacing w:after="0"/>
        <w:ind w:left="0"/>
        <w:jc w:val="both"/>
      </w:pPr>
      <w:r>
        <w:rPr>
          <w:rFonts w:ascii="Times New Roman"/>
          <w:b w:val="false"/>
          <w:i w:val="false"/>
          <w:color w:val="000000"/>
          <w:sz w:val="28"/>
        </w:rPr>
        <w:t>
      реттік нөмірі 859-жол мынадай редакцияда жазылсын:</w:t>
      </w:r>
    </w:p>
    <w:bookmarkEnd w:id="37"/>
    <w:bookmarkStart w:name="z43"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Сукцинилденген желатин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500,0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2712,08</w:t>
            </w:r>
          </w:p>
        </w:tc>
      </w:tr>
    </w:tbl>
    <w:bookmarkStart w:name="z44" w:id="39"/>
    <w:p>
      <w:pPr>
        <w:spacing w:after="0"/>
        <w:ind w:left="0"/>
        <w:jc w:val="both"/>
      </w:pPr>
      <w:r>
        <w:rPr>
          <w:rFonts w:ascii="Times New Roman"/>
          <w:b w:val="false"/>
          <w:i w:val="false"/>
          <w:color w:val="000000"/>
          <w:sz w:val="28"/>
        </w:rPr>
        <w:t>
      ";</w:t>
      </w:r>
    </w:p>
    <w:bookmarkEnd w:id="39"/>
    <w:bookmarkStart w:name="z45" w:id="40"/>
    <w:p>
      <w:pPr>
        <w:spacing w:after="0"/>
        <w:ind w:left="0"/>
        <w:jc w:val="both"/>
      </w:pPr>
      <w:r>
        <w:rPr>
          <w:rFonts w:ascii="Times New Roman"/>
          <w:b w:val="false"/>
          <w:i w:val="false"/>
          <w:color w:val="000000"/>
          <w:sz w:val="28"/>
        </w:rPr>
        <w:t>
      реттік нөмірі 882-жол мынадай редакцияда жазылсын:</w:t>
      </w:r>
    </w:p>
    <w:bookmarkEnd w:id="40"/>
    <w:bookmarkStart w:name="z46"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r>
    </w:tbl>
    <w:bookmarkStart w:name="z47" w:id="42"/>
    <w:p>
      <w:pPr>
        <w:spacing w:after="0"/>
        <w:ind w:left="0"/>
        <w:jc w:val="both"/>
      </w:pPr>
      <w:r>
        <w:rPr>
          <w:rFonts w:ascii="Times New Roman"/>
          <w:b w:val="false"/>
          <w:i w:val="false"/>
          <w:color w:val="000000"/>
          <w:sz w:val="28"/>
        </w:rPr>
        <w:t>
      ";</w:t>
      </w:r>
    </w:p>
    <w:bookmarkEnd w:id="42"/>
    <w:bookmarkStart w:name="z48" w:id="43"/>
    <w:p>
      <w:pPr>
        <w:spacing w:after="0"/>
        <w:ind w:left="0"/>
        <w:jc w:val="both"/>
      </w:pPr>
      <w:r>
        <w:rPr>
          <w:rFonts w:ascii="Times New Roman"/>
          <w:b w:val="false"/>
          <w:i w:val="false"/>
          <w:color w:val="000000"/>
          <w:sz w:val="28"/>
        </w:rPr>
        <w:t>
      реттік нөмірі 912-жол мынадай редакцияда жазылсын:</w:t>
      </w:r>
    </w:p>
    <w:bookmarkEnd w:id="43"/>
    <w:bookmarkStart w:name="z49"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Кальметт-Герен бактериялары (БЦЖ) (туберкулезді тірі әлсіреген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лиофильді кептірілген. Шығарылу түрі-тері астына енгізуге арналған 20 дозадан ампула немесе құты. Вакцина шығару жөніндегі өндіріс ДДҰ сертификатталуға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240,01</w:t>
            </w:r>
          </w:p>
        </w:tc>
      </w:tr>
    </w:tbl>
    <w:bookmarkStart w:name="z50" w:id="45"/>
    <w:p>
      <w:pPr>
        <w:spacing w:after="0"/>
        <w:ind w:left="0"/>
        <w:jc w:val="both"/>
      </w:pPr>
      <w:r>
        <w:rPr>
          <w:rFonts w:ascii="Times New Roman"/>
          <w:b w:val="false"/>
          <w:i w:val="false"/>
          <w:color w:val="000000"/>
          <w:sz w:val="28"/>
        </w:rPr>
        <w:t>
      ";</w:t>
      </w:r>
    </w:p>
    <w:bookmarkEnd w:id="45"/>
    <w:bookmarkStart w:name="z51" w:id="46"/>
    <w:p>
      <w:pPr>
        <w:spacing w:after="0"/>
        <w:ind w:left="0"/>
        <w:jc w:val="both"/>
      </w:pPr>
      <w:r>
        <w:rPr>
          <w:rFonts w:ascii="Times New Roman"/>
          <w:b w:val="false"/>
          <w:i w:val="false"/>
          <w:color w:val="000000"/>
          <w:sz w:val="28"/>
        </w:rPr>
        <w:t>
      мынадай мазмұндағы реттік нөмірі 1127-жолмен толықтырылсын:</w:t>
      </w:r>
    </w:p>
    <w:bookmarkEnd w:id="46"/>
    <w:bookmarkStart w:name="z52"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3332,00</w:t>
            </w:r>
          </w:p>
        </w:tc>
      </w:tr>
    </w:tbl>
    <w:bookmarkStart w:name="z53" w:id="48"/>
    <w:p>
      <w:pPr>
        <w:spacing w:after="0"/>
        <w:ind w:left="0"/>
        <w:jc w:val="both"/>
      </w:pPr>
      <w:r>
        <w:rPr>
          <w:rFonts w:ascii="Times New Roman"/>
          <w:b w:val="false"/>
          <w:i w:val="false"/>
          <w:color w:val="000000"/>
          <w:sz w:val="28"/>
        </w:rPr>
        <w:t>
      ".</w:t>
      </w:r>
    </w:p>
    <w:bookmarkEnd w:id="48"/>
    <w:bookmarkStart w:name="z54" w:id="49"/>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49"/>
    <w:bookmarkStart w:name="z55" w:id="50"/>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0"/>
    <w:bookmarkStart w:name="z56" w:id="51"/>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 қамтамасыз етсін.</w:t>
      </w:r>
    </w:p>
    <w:bookmarkEnd w:id="51"/>
    <w:bookmarkStart w:name="z57" w:id="5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2"/>
    <w:bookmarkStart w:name="z58" w:id="53"/>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