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65d3" w14:textId="f9b6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сайлау алдындағы үгітті ұйымдастырудың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2026 жылғы 18 маусымдағы № 2-381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 Алматы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берілетін үй-жайлар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Алматы қаласы аумақтық сайлау комиссиясымен бірлесе отырып, барлық кандидаттар үшін үгіттік баспа материалдарын орналастыруға арналған орындар белгіленсін.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 аппаратының басшысына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"№180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Саялы шағын ауданы,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көшесі,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196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шағын ауданы, Сүлейменов көшесі,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209 мектеп-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Ботакөз шағын ауданы,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210 мектеп- 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шағын ауданы,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Халифа Алтай көшесі,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222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Айгерім-1 шағын ауданы,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 Әшімов көшесі, 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26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Шаңырак-2 шағын ауданы,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көшесі,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213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шағын ауданы,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Құрсары көшесі,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218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шағын ауданы, Көктал көшесі, 1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205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шағын ауданы, Центральная көшесі,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91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көшесі, 31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"№181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Ақкент шағын ауданы,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152 мектеп-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Ұлжан-1 шағын ауданы, Жалайыр көшесі, 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"№184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шағын ауданы, Ақтілек көшесі,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114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Коундрадская көшесі, 12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185 мектеп-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шағын ауданы,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 көшесі,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"Шәкәрім Құдайбердіұлы атындағы № 75 жалпы бiлiм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Түркебаев көшесі, 176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"№34 гимназия" коммуналдық мемлекеттік мекемес.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Брусиловский көшесі,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"Шон Смаханұлы атындағы № 62 гимназия"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"№79 гимназия"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батыр көшесі, 205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"№46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батыр көшесі, 157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№128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Жароков көшесі, 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көшесі, 125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"№95 мектеп-лицей"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Шәріпов көшесі, 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"№90 мамандандырылған мектеп-лицей"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Чайковский көшесі, 28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"Мәжит Бегалин атындағы №120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көшесі, 76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"№72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Сүлейменов көшесі, 16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"№175 "Жаңа Ғасыр" 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Шаймерденов көшесі, 21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"№127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Таугүл шағын ауданы, 22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9-шағын аудан, 16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көпсалалы колледжі"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 көшесі, 63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коммерциялық емес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 көшесі, 55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"№119 мектеп-лицейі"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8-шағын аудан, 45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"№116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8-шағын аудан, 46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"№113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6-шағын аудан, 51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"№104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2-шағын аудан, 59А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И.Жансүгіров атындағы "№130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Тастақ-1 шағын ауданы, 26А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колледжі"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Қабдолов көшесі, 12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"№122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3-шағын аудан, 52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"№121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Ақсай-2 шағын ауданы, 69А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"Білім-Инновация" мамандандырылған лицей-интернаты"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Ақсай-3Б шағын ауданы, 27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Ясауи атындағы "№123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Ақсай-3А шағын ауданы, 54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"№132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Ақсай-4 шағын ауданы, 107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"№117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Жетісу-2 шағын ауданы, 8Б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"№173 лицейі"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Мамыр-1 шағын ауданы, 21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"№158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көшесі, 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"№202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Мамыр-1 шағын ауданы, 29/11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"№153 мектеп-гимназиясы"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Сәдуақасов көшесі, 27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автомобиль және сән индустриясы колледжі"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көшесі, 287Б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құрылыс-техникалық колледжі"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Саин көшесі, 32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"JOO High School" жауапкершілігі шектеулі серіктестігінің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Цветочная көшесі, 1/14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"№40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 ауданы, 55А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"№60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Орбита-1 шағын ауданы,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"№146 мектеп-лицей"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Серкебаев даңғылы, 109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"№183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Ерменсай шағын ауданы Жәңгір хан көшесі, 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"№88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Қазақфильм шағын ауданы,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"№189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 Алатау шағын ауданы, Қазыбек Тауасарұлы көшесі, 33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Мақатаев атындағы №140 гимназия" шаруашылық жүргізу құқығындағы мемлекеттік коммуналдық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"№93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көшесі, 193А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В. Ломоносов атындағы №38 Қазақстан-Ресей гимназиясы"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"№165 мамандандырылған лицей" шаруашылық жүргізу құқығындағы мемлекеттік коммуналдық кәсіпорыны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Серкебаев даңғылы, 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бульвары, 50Б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"О. Жандосов атындағы №105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Ганди атындағы №92 мамандандырылған 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Базарбаев атындағы №138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Көктем-1 шағын ауданы, 26А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"№63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ШмелҰв көшесі, 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"№68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Орбита-2 шағын ауданы,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"№23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 арнайы мектеп-интернаты"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көшесі,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"№21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 көшесі, 28Б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"№73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Басенов көшесі,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"№69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көшесі, 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"№125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Құдайбердіұлы атындағы №190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Нұрлытау шағын ауданы, Нұртазина көшесі,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"№81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бульвары,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"№37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көшесі,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"№101 гимназиямектебі"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көшесі, 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"Кемел" дене шынықтырусауықтыру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көшесі, 22/1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үйі"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Кемел шағын ауданы,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хан көшесі, 127А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"№177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шағын ауданы, 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"№193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шағын ауданы, Жаржар көшесі, 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"№112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Ратушный көшесі,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"№66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көшесі,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"№148 гимназиямектеп"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шағын ауданы,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"№109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"№108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 көшесі, 59А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"№102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"№87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 шағын ауданы, 43А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"№118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Айнабұлақ3 шағын ауданы,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"№110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Айнабұлақ3 шағын ауданы, 166А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"№129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Айнабұлақ3 шағын ауданы, 165А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"№137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Айнабұлақ2 шағын ауданы, 65А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"Айнабұлақ" дене шынықтырусауықтыру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Айнабұлақ3, 65/1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"Құлагер" дене шынықтырусауықтыру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 көшесі, 286/2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көшесі, 6А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автомеханикалық колледжі"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Қазыбаев көшесі, 270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"№57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Ахтанов көшесі,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"№143 мектеплицей"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Колпаковский көшесі, 26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"№103 мектепгимназия"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Қыдырбекұлы көшесі, 158,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"№43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Шилов көшесі,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Шерхан Мұртаза көшесі, 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"№80 жалпы орта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көшесі,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"№77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 ауданы, Жуков көшесі,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 атындағы №131 мектеп-лицей"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"Самал-2" шағын ауданы,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"№163 мектеп-лицей"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даңғылы, 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Оқушылар сарайы"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"№19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Абдуллиндер көшесі,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 Уәлиханов атындағы №12 мамандандырылған 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"№33 мектеп-лицей"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көшесі, 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"№52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"№172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ауданы, Қарқаралы көшесі,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коммерциялық емес акционерлік қоғамы.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"№186 жалпы білім беретін мектеп",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 ауданы, Байсұлтанов көшесі,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"№176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 ауданы, Қыдыров көшесі, 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"№192 жалпы білім беретін мектеп",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шағын ауданы, Надыров көшесі,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"№188 жалпы білім беретін мектеп",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Жандосов көшесі,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"№187 жалпы білім беретін мектеп",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Жандосов көшесі,2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"№200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345/3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"№174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340Б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"№157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 ауданы, Қыдырбеков көшесі,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"№206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"Қалқаман-2" шағын ауданы, Талжанов көшесі, 1Г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"№208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Ілтипат көшесі,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"№207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көшесі, 6,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шығармашылық орталығы"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347/4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"№214 жалпы білім беретін мектеп",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Райымбек даңғылы, 590/13а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"№221 жалпы білім беретін мектеп",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Кенжетаев көшесі, 141/7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"№219 жалпы білім беретін мектеп",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"Құрамыс" шағын ауданы, Сейдімбек көшесі, 200/3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 Оқушылар үйі" мемлекеттік коммуналдық қазыналық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"№32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даңғылы,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"№44 мектеп-гимназия"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Огарев көшесі,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"№49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Кассин көшесі,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"№71 мектеп-лицей"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Стахановский көшесі,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"№76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"№84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көшесі, 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Бабаев атындағы жалпы білім беретін №115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"Алтай-1" шағын ауданы, 28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"№142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"Жұлдыз-1" шағын ауданы, 20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"№198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ауданы, Ескендір Хасанғалиев көшесі, 36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"№203 жалпы білім беретін мектеп"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"Нұршашқан" шағын ауданы, Досбол би көшесі,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қалалық клиникалық аурухана" шаруашылық жүргізу құқығындағы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көшесі, 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телекоммуникация және машина жасау колледжі" коммуналдық мемлекеттік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Заветная көшесі,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жолаушылар көлігі және технологиялар колледжі" мемлекеттік коммуналдық қазыналық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Дегдар көшесі, 10/3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Алматы гуманитарлық-педагогикалық колледжі" коммуналдық мемлекеттік қазыналық кәсіпорыны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Шемякин көшесі,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кандидаттардың үгіттік баспа материалдарын орналастыруға арналған орындар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Усть-Каменогорская көшесі, 1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көшесі, 134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Ахрименко көшесі, 6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көшесі, 31 "А"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Коунрадская көшесі, 12 "А"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Бенберин көшесі, 52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Бенберин көшесі, 52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Биянху көшесі, 87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Садовая көшесі, 100 "А"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Жалайыр көшесі, 48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көшесі, 38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48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Саттарова көшесі, 56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Черемушки көшесі 1/1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көшесі, 1 "А"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Горняцкая көшесі, 5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Өтемісұлы көшесі, 109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Бенберин көшесі, 52/1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көшесі, 41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көшесі, 17/8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көшесі, 7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Ақкент шағын ауданы, 19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шағын ауданы, 1/65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6 "Б"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 көшесі, 16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15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Нұркент шағын ауданы, 12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көшесі, 3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120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Ботакөз шағын ауданы, 2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Халифа Алтай көшесі, 4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көшесі, 137 "А"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Құрсары, 37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Көкорай көшесі, 67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көшесі, 1 "А"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 көшесі, 210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көшесі, 193 "А"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Жалайыр көшесі, 34 (солтүстік-шығыс бұрышы)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Халифа Алтай көшесі, 24/1 (оңтүстік-шығыс бұрышы)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шағын ауданы, 371/3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тракт көшесі, 541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Чуланов көшесі, 159 (оңтүстік-шығыс бұрышы)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Нұркент шағын ауданы, 6 (сотүстік-батыс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Өтемісұлы көшесі, 71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даңғылы, 228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шағын ауданы, 1/122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Нұркент шағын ауданы, 14 "А"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көшесі, 1 "А"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көшесі, 1 "А"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шағын ауданы, 3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Ботакөз шағын ауданы, 1/1(оңтүстік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Ғажайып шағын ауданы, 35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көшесі, 3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шағын ауданы, 1/65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191 (Нұрғиса Тілендиев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176 (Шәкәрім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 көшесі, 134а/1 (Құлымбетов Ұзақбай көшесінің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176 (Шәкәрім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көшесі, 35 (Дүйсенов көшесі мен Доргомыжский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 көшесі, 15, (Дүйсенов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көшесі, 35 (Дүйсенов көшесі мен Даргомыжский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Брусиловский көшесі, 15 (Дүйсенов көшесі мен Прокофьев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Тұрғыт Озал көшесі, 45 (Кавказская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4 (Кавказская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көшесі, 35 (Дүйсенов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4 (Райымбек даңғылының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Каримов көшесі,70 үй, к2 (Дүйсенов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көшесі, 6 (Райымбек даңғылының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көшесі, 31в (Жамбыл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көшесі, 31в (Жамбыл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көшесі, 202 (Радостовец көшесінің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150 (Жароков көшесінің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көшесі, 24 (Құрманғазы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көшесі, 49 (Құрманғазы көшесінің қиылысы солтүстік–батыс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38 (Қабанбай батыр көшесі мен Гагарин даңғылының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көшесі, 18 (Жамбыл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93 (Артем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205 (Жароков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38 (Қабанбай батыр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205 (Айманов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көшесі, 13 (Абай даңғылының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көшесі, 13 (Абай даңғылының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көшесі, 238 (Шевченко көшесінің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көшесі, 18 (Қабанбай батыр көшесі мен Клочков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140 (Исаев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157 (Исаев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157 (Шөкин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93 (Артем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36 (Бөгенбай батыр көшесінің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көшесі, 130 (Қазыбек би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187 (Мұқанов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85 (Байтұрсынов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көшесі, 200 (Шагабутдинов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113а (Әди Шәріпов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көшесі,157 (Бөгенбай батыр көшесі мен Шөкин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125 (Шагабутдинов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102 (Масанчи көшесінің қиылысы оңтүстік-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көшесі, 97 (Масанчи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125 (Шагабутдинов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 көшесі, 70 (Қабанбай батыр көшесінің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көшесі, 130 (Қазыбек би көшесі мен Жұмалиев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Досмұхамедов көшесі, 45 (Төле би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көшесі, 53 (Әйтеке би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 көшесі, 70 (Жамбыл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128 (Наурызбай батыр көшесінің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74/1 (Желтоқсан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Шәріпов көшесі, 53 (Әйтеке би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124 (Әди Шәріпов көшесінің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114 (Амангелді көшесінің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Шәріпов көшесі, 23 (Гоголь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Шәріпов көшесі, 23 (Гоголь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161 (Әди Шәріпов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139 А (Сейфуллин даңғылының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139 А (Жібек жолы көшесі мен Сейфуллин даңғылының қиылысы оңтүстік-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 174 (Индустриальная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76 (Чайковский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127 (Бөгенбай батыр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74/1 (Желтоқсан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68/73 (Жібек жолы даңғылы мен Назарбаев даңғылының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көшесі, 7 (Райымбек даңғылының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көшесі, 28 (Мәметова көшесінің қиылысы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58а (Мақатаев көшесі мен Байсеитова көшесінің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көшесі, 28 (Мәметова көшесі мен Желтоқсан көшесінің қиылысы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20 (Райымбек даңғылының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даңғылы, 210/2 (Әуезов көшесінің қиылысы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 467 В (Райымбек даңғылының қиылысы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16 (Талдықорған көшесінің бұрышы,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Черепанов көшесі, 11 (Семятов көшесінің бұрышы,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Таугүл шағын ауданы, 29/3 (Пятницкий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Шаймерденов көшесі, 21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Таугүл шағын ауданы, 22 (Тоқтабаев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65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204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9-шағын аудан, 16 (Шаляпин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63 (Жандосов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10-шағын аудан, 23Г (Юрий Ким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55/8 (Жандосов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10-шағын аудан, 26/1 (Шаляпин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53 (Жандосов көшесінің солтүстік жағы, Алтынсарин даңғылының бұрышы)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 аудан, 45 (Абай даңғылының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 аудан, 46 (Абай даңғылының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12-шағын аудан, 18 (Янтарная көшесінің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6-шағын аудан, 51 (Янтарная көшесінің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6-шағын аудан, 63 (Қойшыманов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 аудан, 8Б (Қуанышбаев көшесінің оңтүстік жағы, Абай даңғылының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 аудан, 49А (Қуанышбаев көшесінің оңтүстік жағы, Өтеген батыр көшесінің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2-шағын аудан, 59А (Қуанышбаев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даңғылы, 54 (Алтынсарин даңғылының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Тастақ-1 шағын ауданы, 26А (Фұрқат көшесінің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Тастақ-1 шағын ауданы, 1В (Төле би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Қабдолов көшесі, 12 (Қабдолов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303 (Төле би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Жұбанов көшесі, 11 (Жұбанов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Қабдолов көшесі, 28 (Қабдолов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1-шағын аудан, 68Б (Жұбанов көшесінің оңтүстік жағы, Алтынсарин даңғылының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1-шағын аудан, 37Б (Ұлықбек даңғылының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1-шағын аудан, 76А (Ұлықбек даңғылының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 аудан, 52 (Ұлықбек даңғылының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Ақсай-1 шағын ауданы, 26 (Б. Момышұлы көшесінің шығыс жағы, Райымбек даңғылының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Ақсай-2 шағын ауданы, 69А (Марғұлан көшесінің солтүстік жағы, Момышұлы көшесінің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Ақсай-2 шағын ауданы, 33 (Елемесов көшесінің солтүстік жағы, Момышұлы көшесінің шығыс жағы, Төле би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Ақсай-3Б шағын ауданы, 27 (Төле би көшесінің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Ақсай-3А шағын ауданы, 54 (Яссауи көшесінің шығыс жағы, Ташкент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Ақсай-4 шағын ауданы, 107 (Жұбанов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Ақсай-4 шағын ауданы, 66 (Жұбанов көшесінің оңтүстік жағы, Саин көшесінің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Ақсай-5 шағын ауданы, 15 (Сәдуақасов көшесінің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Жетісу-2 шағын ауданы, 8В (Ұлықбек даңғылының оңтүстік жағы, Саин көшесінің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Жетісу-2 шағын ауданы, 8Б (Ұлықбек даңғылының оңтүстік жағы, Саин көшесінің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Жетісу-2 шағын ауданы, 79 (Ұлықбек даңғылының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Жетісу-1 шағын ауданы, 32А (Ұлықбек даңғылының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Сәдуақасов көшесі, 29 (Сәдуақасов көшесінің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көшесі, 17 (Жайдарман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Мамыр-7 шағын ауданы, 8А (Момышұлы көшесінің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Мамыр-1 шағын ауданы, 21 (Рабиға Сыздық көшесінің оңтүстік жағы, Момышұлы көшесінің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8 (Степная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Мамыр-1 шағын ауданы, 21/1 (Шаляпин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Ладыгин көшесі, 33 (Ладыгин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Мамыр-1 шағын ауданы, 29/11 (Рабиға Сыздық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Сәдуақасов көшесі, 27 (Сәдуақасов көшесінің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Щепетков көшесі, 11 (Щепетков көшесінің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шағын ауданы, 58 (Цветочная көшесінің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1-шағын аудан, 81А (Саин көшесінің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287Б (Отарская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көшесі, 32 (Қабдолов көшесінің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Жұбанов көшесі, 1А (Жұбанов көшесінің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көшесі, 11А (Өтеген батыр көшесінің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184Г (Саин көшесінің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 аудан, 41В (Абай даңғылының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 көшесі, 1/14 (Аманжол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Орбита-2 шағын ауданы, 25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Орбита-1 шағын ауданы, 41 (солтүстік-батыс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367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367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Кекілбайұлы көшесі, 133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 ауданы, 55 А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шағын ауданы, Әлмерек көшесі, 41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 ауданы, 55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Орбита-3 шағын ауданы, 5 Г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көшесі, 29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көшесі, 28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 көшесі, 20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135А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69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Вахтангов тұйық көшесі, 2 Б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101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233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Түркебаев көшесі, 257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205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көшесі, 150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 көшесі, 14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22-В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14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3А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32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22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71 (биология факультеті корпусының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71 (заң факультеті корпусының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 көшесі, 28Б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Көктем-3 шағын ауданы, 23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29/3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41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бульвары, 36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54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30Б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Көктем-1 шағын ауданы, 26 А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бульвары, 38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бульвары, 50 Б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көшесі, 34/1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көшесі, 196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Айманов көшесі, 193 А (шығыс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Басенов көшесі, 14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көшесі, 299 А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көшесі, 295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6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Кекілбайұлы көшесі, 129А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көшесі, 1 А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Басенов көшесі, 2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көшесі, 40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50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Серкебаев даңғылы, 67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ШмелҰв көшесі, 88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Қазақфильм шағын ауданы, 34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Қазақфильм шағын ауданы, 15А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42, 23 павильон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Ғабдуллин көшесі, 67 (солтүстік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Серкебаев даңғылы, 109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 көшесі, 279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42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Әбіш Кекілбайұлы көшесі, 117 (оңтүстік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Басенов көшесі, 16 (оңтүстік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 көшесі, 279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Кекілбайұлы көшесі, 121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146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шағын ауданы, Әлмерек көшесі, 1/1 (оңтүстік-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шағын ауданы, 45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Басенов көшесі, 2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көшесі, 65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Ерменсай шағын ауданы, Жәңгір хан көшесі, 73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Алатау шағын ауданы, Қазыбек Тауасарұлы көшесі, 33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Алатау шағын ауданы, Қазыбек Тауасарұлы көшесі, 49/5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Нұрлытау шағын ауданы, Рафик Нұртазин көшесі, 49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Алатау шағын ауданы, Рахмадиев көшесі, 1Б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Сеченов көшесі, 28/5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бульвары, 45/1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71 (механика-математика факультететі корпусының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Егізбаев көшесі, 9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86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164/6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көшесі, 254/3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 Жандосов көшесі, 94 (батыс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көшесі, 6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көшесі, 6 (батыс жағы, Павленко көшесінің бұрышы)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көшесі, 23(батыс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көшесі, 23 (батыс жағы, ФҰдоров көшесінің бұрышы)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көшесі, 6А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 көшесі, 59А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 көшесі, 59А (Тоқтаров көшесі жағынан)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 293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 көшесі, 270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көшесі, 11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Ратушный көшесі, 131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 шағын ауданы, 43А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Айнабұлақ-2 шағы науданы, 65А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Айнабұлақ-2 шағын ауданы, 65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көшесі, 233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Айнабұлақ-3 шағын ауданы, 166А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Айнабұлақ-3 шағын ауданы, 167/1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Айнабұлақ-3 шағын ауданы, 166А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1(оңтүстік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Ботаническая көшесі, 2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Колпаковский көшесі, 26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Куратов көшесі, 69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Қыдырбекұлы көшесі, 158 (Рысқұлов даңғылы жағынан)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көшесі, 226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 көшесі, 5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көшесі, 22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көшесі, 352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Көкмайса шағын ауданы, 26А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(Солтүстік айналма тас жолы жағынан)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көшесі, 23 (Казаков көшесі жағынан)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Шерхан Мұртаза көшесі, 71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2 (Тузов көшесі жағынан)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шағын ауданы, 52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шағын ауданы, 63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шағын ауданы, 63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шағын ауданы, Жар-жар көшесі, 54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шағын ауданы, Есім хан көшесі, 127А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шағын ауданы, 52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шағын ауданы, 63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көшесі, 352 (Великолукская көшесі жағынан)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көшесі, 18 (Глубокая көшесі мен Шығыс айналма жолының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көшесі, 18 (Глубокая көшесі мен Ульяновская көшесінің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69 (Сағадат Нұрмағамбетов көшесінің қиылысы,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105 (Достық даңғылы мен Қажымұқан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Чайкина көшесі, 12а (Чайкина көшесі мен Достық даңғылының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310Б (Достық даңғылының қиылысы,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көшесі, 1 (Оспанов көшесінің қиылысы,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103 (Достық даңғылы мен Митин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 көшесі, 32а (Зейін Шашкин көшесінің қиылысы,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көшесі, 140 (Жуков көшесі мен Жаркентская көшесінің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көшесі, 140 (Жуков көшесі мен Ахмедьяров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көшесі, 6г (Олимпийская көшесінің қиылысы,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Сұлтанғазин көшесі, 7а (Сұлтанғазин көшесінің қиылысы,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Жамакаев көшесі, 145 (Жамакаев көшесі мен Нұрлыбаев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Қаппаров көшесі, 4 (Қаппаров көшесінің қиылысы,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226а (Елебеков көшесі, Каменистая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 көшесі, 69а (Роза Бағланова көшесі мен Бигелдинов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даңғылы, 102 (Назарбаев даңғылы мен Қазыбек би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8 (Уәлиханов көшесінің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"Самал-2" шағын ауданы, 22 (Снегин көшесінің қиылысы,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124 (Достық даңғылы мен Сәтбаев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даңғылы, 289 (Назарбаев даңғылының қиылысы,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220 (Достық даңғылы мен әл-Фараби даңғылының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86 (Қабанбай батыр көшесі мен Пушкин көшесінің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Ришат және Муслим Абдуллиндер көшесі, 11 (Ришат және Муслим Абдуллиндер көшесі мен Жібек жолы даңғылының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 43 (Қонаев көшесі мен Әлімжанов көшесінің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59 (Достық даңғылы мен Шевченко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86 (Қабанбай батыр көшесі мен Уәлиханов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63 (Пушкин көшесі мен Гоголь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30 (Қазыбек би көшесі мен Уәлиханов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көшесі, 54 (Қалдаяқов көшесі мен Қазыбек би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10 (Төле би көшесі мен Абдуллиндер көшесінің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көшесі, 53 (Бөгенбай батыр көшесі мен Бегалин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көшесі, 82 (Бегалин көшесі мен Қабанбай батыр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көшесі, 42 (Бөгенбай батыр көшесі мен Қастеев көшесінің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даңғылы, 40 (Назарбаев даңғылы мен Мәметова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 (Пушкин көшесі мен Райымбек батыр даңғылының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Нүсіпбеков көшесі, 10 (Нүсіпбеков көшесі мен Жүргенов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Янушкевич көшесі, 58 (Янушкевич көшесі мен Куратов көшесінің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көшесі, 28 (Жангелдин көшесі мен Әшімбаев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 даңғылы, 60 (Арықов көшесі мен Потанин көшесінің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Жетбаев көшесі, 15 (Жетбаев көшесі мен Интернационал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Жетбаев көшесі, 15 (Жетбаев көшесі мен Альпинист көшесінің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Иштван Қоныр көшесі, 53 (Иштван Қоныр көшесі мен Қарбышев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Иштван Қоныр көшесі, 53 (Иштван Қоныр көшесі мен Рудзутак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Татарская көшесі, 32 (Татарская көшесі мен Уфимская көшесінің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көшесі, 17 (Оренбургская көшесі мен Тажбенов көшесінің қиылысы, 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көшесі, 17 (Оренбургская көшесі мен Шухов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Погодин көшесі, 41 (Погодин көшесі мен Үштөбе көшесінің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Погодин көшесі, 41 (Үштөбе көшесі мен Кабилов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көшесі, 14 (Блок көшесі мен Экибастузская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көшесі, 83А (Демченко көшесі мен Талғар тас жолының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көшесі, 15 (Қарқаралы көшесі мен Болашақ көшесінің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көшесі, 15 (Болашақ көшесі мен Майгүл көшесінің қиылысы,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тас жолы, 2 (Талғар тас жолы мен Бұқар жырау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тас жолы, 2 (Құлжа тас жолы мен Талғар тас жолының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"Калкаман" шағын ауданы, (Райымбек даңғылының оңтүстік жағында, Ашимов көшесінен шығысқа қарай)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"Калкаман" шағын ауданы, (Райымбек даңғылының оңтүстік жағында, Қарғалық өзенінен батысқа қарай)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"Калкаман" шағын ауданы, (Ашимов көшесінің батыс жағында, Сагатов көшесінің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"Калкаман" шағын ауданы, (Шаляпин көшесінің солтүстік жағында, Нұрпейісов көшесінің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(Жандосов көшесінің солтүстік жағында, Мереке көшесінің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(Рысқұлов көшесінің батыс жағында, Жандосов көшесінің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 ауданы, (Кенесары хан көшесінің батыс жағында, "Қазпошта" АҚ ғимаратының алдында)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шағын ауданы, (Надиров пен Бегайыл көшелерінің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 ауданы, (Даулеткерей көшесінің шығыс жағында, Жандосов көшесінен солтүстікке қарай)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"Тастыбулак" шағын ауданы, (Жандосов пен Таутаған көшелерінің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шағын ауданы, (Жандосов көшесінің оңтүстік жағында, Бекешева көшесінің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(Айтматов көшесінің оңтүстік жағында, Аксай көшесінің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(Ашимов көшесінің батыс жағында, Кенесбаев көшесінің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"Калкаман-2" шағын ауданы, (Ашимов пен Байзақ батыр көшелерінің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(Райымбек даңғылының оңтүстік жағында, Алтын Орда көшесінен шығысқа қарай)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(Кунаев пен Садовый бульвар көшелерінің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"Калкаман" шағын ауданы, (Шаляпин пен Ашимов көшелерінің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"Таусамалы" шағын ауданы, (Гроза көшесінің батыс жағында, Шолпан көшесінің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339 (Сабденов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340а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"Шұғыла" шағын ауданы, 340/1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Қыдыров көшесі, 47 (Шаляпин көшесінің бойы мен Абілов көшесінің қиылысы, 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Талжанова көшесі, 1Б (Әбілов көшесі мен Симашко көшесінің қиылысы)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Илтипат көшесі, 42 (Илтипат көшесі бойының солтүстік бөлігі)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"Шұғыла" шағын ауданы, 345/3 (Бекешева көшесі мен Карьерная көшесінің қиылысы, 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көшесі, 6/32 (Алтын Орда көшесі, 6/31 мен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Зиманов көшесі, 70 (Зиманов көшесінің оңтүстік-батыс бөлігі)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шағын ауданы, (Қали Надиров көшесі, 50 шығыс бөлігі)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(Әкімшілік кешен аумағында, Инновациялық шығармашылық орталығы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көшесі, 102 (Телжан Шонанұлы көшесі және Сәке батыр көшесі қиылысы, солтүстік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көшесі, 140 (Дәулеткерей көшесі, Қамысдала көшесі қиылысының 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шағын ауданы, (Тополевая және Аскаров көшелерінің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даңғылы, 590/13а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"Құрамыс" шағын ауданы, Сейдімбек көшесі, 200/3 (Астана көшесі мен Сейдімбек көшесінің қиылысы)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"Шұғыла" шағын ауданы, Кенжетаев көшесі, 141/7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шағын ауданы, 340/38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көшесі, 261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Монтажная көшесі, 33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көшесі, 31 (Жахангер көшесінің қиылысы,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Поддубный көшесі, 155 (Норильская көшесінің қиылысы,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Огарев көшесі, 6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көшесі, 44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"Алтай -1" шағын ауданы, 28 (батыс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"Алтай-2" шағын ауданы, 57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"Алтай-2" шағын ауданы, 57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"Алтай-1" шағын ауданы, №69/1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көшесі, 22 (Земнухов көшесінің қиылысы,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даңғылы, 505 (оңтүстік-шығыс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Дегдар көшесі,10/3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Дегдар көшесі,10/3 (оңтүстік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даңғылы, 505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"Жұлдыз-1" шағын ауданы, 20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"Жұлдыз-1" шағын ауданы, 20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көшесі, 35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көшесі, 56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Волгоградский көшесі, 22 (батыс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көшесі, 56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көшесі, 2а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көшесі, 4а (Шмидт көшесінің қиылысы,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Земнухов көшесі, 3/1 (оңтүстік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көшесі, 44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көшесі, 15 (Шолохов көшесінің қиылысы,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Заветная көшесі, 41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Чернешевский көшесі, 43 (Щербаков көшесінің қиылысы,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Сауранбаев көшесі, 12А (шығыс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Шолохов көшесі, 28 (Сейфуллин даңғылының қиылысы, 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көшесі, 15 (Шолохов көшесінің қиылысы,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 көшесі, 20 (Аймаутов көшесінің қиылысы,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 13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Кассин көшесі, 51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Кассин көшесі, 51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Таласская көшесі, 1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даңғылы, 207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көшесі, 154 (солтүстік-батыс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Шемякин көшесі, 131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көшесі, 177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Папанин көшесі, 220 (батыс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 сері көшесі, 150 (шығыс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150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даңғылы, 59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Стахановская көшесі, 23 (батыс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 Толстой көшесі, 20 (Аймауытов көшесінің қиылысы, 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Папанин көшесі, 220 (батыс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36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көшесі, 11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Фучик көшесі, 44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Фучик көшесі, 44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Станкевич көшесі, 6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Спасская көшесі, 67 (шығыс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көшесі, 154 (оңтүстік - 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"Жұлдыз-1" шағын ауданы, 5В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көшесі, 73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даңғылы, 505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көшесі, 2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"Әлмерек" шағын ауданы, Шортанбай жырау көшесі, 72/2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шағын ауданы, Ескендір Хасанғалиев көшесі, 54/2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"Нұршашқан" шағын ауданы, Досбол би көшесі, 31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"Жас қанат" шағын ауданы, Ескендір Хасанғалиев көшесі, 36 (солтүстік-шығыс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ауданы, Баймағамбетов көшесі, 215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Поддубный көшесі, 155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Дегдар көшесі, 10/2 (батыс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""Жас қанат" шағын ауданы, Ескендір Хасанғалиев көшесі, 36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ауданы, Баймағамбетов көшесі, 129 (оңтүстік-батыс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ауданы, Ескендір Хасанғалиев көшесі, 34,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"Қайрат" шағын ауданы, "Жеті Қазына" ТК, 181Д (оңтүстік жағы)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шағын ауданы, Байтұма Тұраров көшесі, 20/2,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шағын ауданы, "Жеті Қазына" ТК, 181Д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Красногорская көшесі, 8, (оңтүстік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шағын ауданы, Д.А. Қонаев атындағы ТК, 500/4 ғимараты (солтүстік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шағын ауданы, "Алтын Сити" ТК, 153/17 (шығыс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Сауранбаев көшесі, 15 (шығыс жағы)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