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c7c" w14:textId="c343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мемлекеттік емес секторда арнаулы әлеуметтік қызметтердің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2026 жылғы 27 қаңтардағы № 20/1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Заңына,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 Шарбақты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мемлекеттік емес секторда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ауданының жұмыспен қамту және әлеуметтік бағдарламалар бөлімінің "Әлеуметтік қызмет көрсету орталығы" коммуналдық мемлекеттік мекемесінеҚазақстан Республикасының қолданыстағы заңнамасына сәйкес келесі шараларды қамтамасыз ету тапсырылсын: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министрлігінің шаруашылық жүргізу құқығындағы республикалық мемлекеттік кәсіпорны – "Қазақстан Республикасы Заңнама және құқықтық ақпарат институтына" ресми жариялау және Қазақстан Республикасының Нормативтік құқықтық актілерінің эталондық бақылау банкіне енгізу үшін жолдау;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Шарбақты ауданы әкімдігініңинтернет-ресурсында орналастырылсын.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Шарбақты ауданы әкімінің жетекшілік ететінорынбасарына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"27" қаңтар 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бойынша2026 жылға арналған мемлекеттік емес секторда арнаулы әлеуметтік қызметтер көрсету тарифі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Қызметалушығакөрсетілетін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сайынғытарифі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Үйдекүтімкөрсетужағдайындаарнаулыәлеуметтікқызметтеркөрсету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