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88400" w14:textId="e6884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2025 жылғы 19 желтоқсандағы № 207/45 "2026-2028 жылдарға арналған Успен ауданының ауылдық округтерінің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мәслихатының 2026 жылғы 9 сәуірдегі № 221/50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Успен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Успен аудандық мәслихатының "2026-2028 жылдарға арналған Успен ауданының ауылдық округтерінің бюджеттері туралы" 2025 жылғы 19 желтоқсандағы № 207/45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актілердің мемлекеттік тізілімінде № 219102 болып тіркелген)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Успен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320 324 мың теңге, соның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79 903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144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240 277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322 448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-2 124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2 124 мың теңге.";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2026-2028 жылдарға арналған Равнополь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71 785 мың теңге, соның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16 065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371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84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55 265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75 703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-3 918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3 918 мың теңге.";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2026-2028 жылдарға арналған Ольгин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65 053 мың теңге, соның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21 471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303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43 279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65 306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253 мың теңге.";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2026-2028 жылдарға арналған Новопокров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109 372 мың теңге, соның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29 751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79 368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109 374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теңге.";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2026-2028 жылдарға арналған Лозов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82 883 мың теңге, соның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15 073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362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175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67 273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84 596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-1 713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1 713 мың теңге.";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2026-2028 жылдарға арналған Қоңырөзек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63 083 мың теңге, соның ішінде: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21 345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41 726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75 084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-12 001 мың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12 001 мың теңге.";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енгізіледі.</w:t>
      </w:r>
    </w:p>
    <w:bookmarkEnd w:id="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Успен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Успен ауылдық округінің бюджеті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221/50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8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Равнополь ауылдық округінің бюджеті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Ольгин ауылдық округінің бюджеті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8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Новопокров ауылдық округінің бюджеті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221/50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9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Лозов ауылдық округінің бюджеті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221/50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207/45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Қоңырөзек ауылдық округінің бюджеті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