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8bbc" w14:textId="5c28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17 декабря 2025 года № 168/40 "О бюджете района Аққулы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2026 жылғы 4 сәуірдегі № 182/45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2025 жылғы 17 желтоқсандағы "2026-2028 жылдарға арналған Аққулы аудандық бюджеті туралы" № 168/40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мемлекеттік тізіліміндегі актінің тіркеу нөмірі № 218804)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– 2028 жылдарға арналған Аққулы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3533980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715428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21748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2796432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3520807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- 1347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51903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53250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14520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-14520 мың теңге.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аудандық бюджеттінде ауылдық округтердің бюджеттеріне 303725 мың теңге сомасында берілетін ағымдағы нысаналы трансферттер келесі көлемдерінде ескерілсін: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мың теңге - Майқарағай ауылында бейнебақылау орнатуға;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5000 мың теңге – Қарақала ауылдық округі ғимаратында пандус орнатуға;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30800 мың теңге – ауылдық округтердегі көшелерді жарықтандыру жүйелерін ағымдағы жөндеуге: Аққулы а/о 3000 мың теңге, Баймолдин а/о 1000 мың теңге, Қызылағаш а/о 500 мың теңге, Қарақала а/о 2000 мың теңге, Шақа а/о 1000 мың теңге, Майқарағай а/о 9500 мың теңге және Мерғалым ауылында 13800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18696 мың теңге – ауылдық округтердегі балалар ойын және спорт алаңдарын күтіп ұстауға және ағымдағы жөндеуге: Аққулы а/о 2965 мың теңге, Баймолдин а/о 4484 мың теңге, оның ішінде 1000 мың теңге ойын алаңы, Тақыр мен Баймолдин ауылдарында 1742 мың теңгеден футбол алаңдарын орналастыруна, Жамбыл а/о 1500 мың теңге, Қарақала а/о 1500 мың теңге, Қызылағаш а/о 829 мың теңге, Майқарағай а/о 1000 мың теңге, Малыбай а/о 1500 мың теңге, Шақа а/о 1500 мың теңге, Шарбақты а/о 1500 мың теңге, Ямышев а/о 1918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4515 мың теңге – жолдарды орташа жөндеу бойынша жұмыстар мен материалдардың сапасына сараптама жүргізуге: Баймолдин ауылында 1324,0 мың теңге, Тақыр ауылында 1324,0 мың теңге және Тлектес ауылында 1867,0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2972 мың теңге – Тлектес ауылындағы жолдарды орташа жөндеу бойынша аудандық бюджеттен 4% ҚҚС қоса қаржыландыруға;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86191 мың теңге – жалпы ұзындығы 1,441 шқ Тілектес ауылының Әубәкіров және Сыздықов көшелерінің кентішілік жолдарын орташа жөндеу;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76320 мың теңге – ұзындығы 1,070 км Баймолдин ауылындағы Въездная көшесін орташа жөндеу;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78731 мың теңге – ұзындығы 1,008 км Тақыр ауылындағы кірме жолды орташа жөндеу.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Аққулы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182/45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168/40 шешіміне 1-қосымша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бюджеті (өзгерістермен)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