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1de5" w14:textId="4c11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Павлодар облысы Тереңкөл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2026 жылғы 10 сәуірдегі № 1/43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 Тереңкөл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Павлодар облысы Тереңкөл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шешімнің орындалуын бақылау Павлодар облысы Тереңкөл аудандық мәслихатының әлеуметтік сала мен заңдылық мәселелері жөніндегі тұрақты комиссиясына жүктелсін.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"10" сәуірдегі</w:t>
            </w:r>
            <w:r>
              <w:br/>
            </w:r>
            <w:r>
              <w:rPr>
                <w:rFonts w:ascii="Times New Roman"/>
                <w:b w:val="false"/>
                <w:i w:val="false"/>
                <w:color w:val="000000"/>
                <w:sz w:val="20"/>
              </w:rPr>
              <w:t>№ 1/43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Павлодар облысы Тереңкөл ауданының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(бұдан әрі – Әлеуметтік кодекс),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(бұдан әрі – Заң),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облысы Тереңкөл ауданының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корпорациясының Павлодар облысы бойынша филиалы (бұдан әрі – Мемлекеттік корпорация) – Қазақстан Республикасының заңнамасына сәйкес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Павлодар облысы Тереңкөл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8" w:id="11"/>
    <w:p>
      <w:pPr>
        <w:spacing w:after="0"/>
        <w:ind w:left="0"/>
        <w:jc w:val="both"/>
      </w:pPr>
      <w:r>
        <w:rPr>
          <w:rFonts w:ascii="Times New Roman"/>
          <w:b w:val="false"/>
          <w:i w:val="false"/>
          <w:color w:val="000000"/>
          <w:sz w:val="28"/>
        </w:rPr>
        <w:t>
      4)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11"/>
    <w:bookmarkStart w:name="z19" w:id="12"/>
    <w:p>
      <w:pPr>
        <w:spacing w:after="0"/>
        <w:ind w:left="0"/>
        <w:jc w:val="both"/>
      </w:pPr>
      <w:r>
        <w:rPr>
          <w:rFonts w:ascii="Times New Roman"/>
          <w:b w:val="false"/>
          <w:i w:val="false"/>
          <w:color w:val="000000"/>
          <w:sz w:val="28"/>
        </w:rPr>
        <w:t>
      5) әлеуметтік көмек көрсету жөніндегі уәкілетті орган – "Тереңкөл ауданының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6) ең төмен күнкөріс деңгейі –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3"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ауылдар, ауылдық округ әкімдерінің шешімімен құрылатын арнаулы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6"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біржолғы және мерзімді түрде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мереке күндері және атаулы күндердің тізбесі:</w:t>
      </w:r>
    </w:p>
    <w:bookmarkEnd w:id="25"/>
    <w:bookmarkStart w:name="z33" w:id="26"/>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Радиациялық апаттар және апаттардың салдарын жоюға қатысушылар және осы апаттар мен апаттардың құрбандарын еске алу күні – 26 сәуір;</w:t>
      </w:r>
    </w:p>
    <w:bookmarkEnd w:id="28"/>
    <w:bookmarkStart w:name="z36" w:id="29"/>
    <w:p>
      <w:pPr>
        <w:spacing w:after="0"/>
        <w:ind w:left="0"/>
        <w:jc w:val="both"/>
      </w:pPr>
      <w:r>
        <w:rPr>
          <w:rFonts w:ascii="Times New Roman"/>
          <w:b w:val="false"/>
          <w:i w:val="false"/>
          <w:color w:val="000000"/>
          <w:sz w:val="28"/>
        </w:rPr>
        <w:t>
      4) Отан қорғаушылар күні – 7 мамыр;</w:t>
      </w:r>
    </w:p>
    <w:bookmarkEnd w:id="29"/>
    <w:bookmarkStart w:name="z37" w:id="30"/>
    <w:p>
      <w:pPr>
        <w:spacing w:after="0"/>
        <w:ind w:left="0"/>
        <w:jc w:val="both"/>
      </w:pPr>
      <w:r>
        <w:rPr>
          <w:rFonts w:ascii="Times New Roman"/>
          <w:b w:val="false"/>
          <w:i w:val="false"/>
          <w:color w:val="000000"/>
          <w:sz w:val="28"/>
        </w:rPr>
        <w:t>
      5) Жеңіс күні – 9 мамыр;</w:t>
      </w:r>
    </w:p>
    <w:bookmarkEnd w:id="30"/>
    <w:bookmarkStart w:name="z38" w:id="31"/>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bookmarkEnd w:id="31"/>
    <w:bookmarkStart w:name="z39" w:id="32"/>
    <w:p>
      <w:pPr>
        <w:spacing w:after="0"/>
        <w:ind w:left="0"/>
        <w:jc w:val="both"/>
      </w:pPr>
      <w:r>
        <w:rPr>
          <w:rFonts w:ascii="Times New Roman"/>
          <w:b w:val="false"/>
          <w:i w:val="false"/>
          <w:color w:val="000000"/>
          <w:sz w:val="28"/>
        </w:rPr>
        <w:t>
      7) Қазақстан Республикасының Конституция күні – 30 тамыз;</w:t>
      </w:r>
    </w:p>
    <w:bookmarkEnd w:id="32"/>
    <w:bookmarkStart w:name="z40" w:id="33"/>
    <w:p>
      <w:pPr>
        <w:spacing w:after="0"/>
        <w:ind w:left="0"/>
        <w:jc w:val="both"/>
      </w:pPr>
      <w:r>
        <w:rPr>
          <w:rFonts w:ascii="Times New Roman"/>
          <w:b w:val="false"/>
          <w:i w:val="false"/>
          <w:color w:val="000000"/>
          <w:sz w:val="28"/>
        </w:rPr>
        <w:t>
      8) Қарттар күні – 1 қазан;</w:t>
      </w:r>
    </w:p>
    <w:bookmarkEnd w:id="33"/>
    <w:bookmarkStart w:name="z41" w:id="34"/>
    <w:p>
      <w:pPr>
        <w:spacing w:after="0"/>
        <w:ind w:left="0"/>
        <w:jc w:val="both"/>
      </w:pPr>
      <w:r>
        <w:rPr>
          <w:rFonts w:ascii="Times New Roman"/>
          <w:b w:val="false"/>
          <w:i w:val="false"/>
          <w:color w:val="000000"/>
          <w:sz w:val="28"/>
        </w:rPr>
        <w:t>
      9) Қазақстан Республикасының күні – 25 қазан;</w:t>
      </w:r>
    </w:p>
    <w:bookmarkEnd w:id="34"/>
    <w:bookmarkStart w:name="z42" w:id="35"/>
    <w:p>
      <w:pPr>
        <w:spacing w:after="0"/>
        <w:ind w:left="0"/>
        <w:jc w:val="both"/>
      </w:pPr>
      <w:r>
        <w:rPr>
          <w:rFonts w:ascii="Times New Roman"/>
          <w:b w:val="false"/>
          <w:i w:val="false"/>
          <w:color w:val="000000"/>
          <w:sz w:val="28"/>
        </w:rPr>
        <w:t>
      10) Қазақстан Республикасының Тәуелсіздік күні – 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әкімдігі бекітетін ережелер негізінде жүзеге асырады.</w:t>
      </w:r>
    </w:p>
    <w:bookmarkEnd w:id="36"/>
    <w:bookmarkStart w:name="z44"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Әлеуметтік көмек көрсету жөніндегі уәкілетті орган Павлодар облысы Тереңкөл ауданының аумағында тұрақты тіркелген және тұратын келесі санаттағы азаматтарға әлеуметтік көмек көрсетеді:</w:t>
      </w:r>
    </w:p>
    <w:bookmarkEnd w:id="38"/>
    <w:bookmarkStart w:name="z46" w:id="39"/>
    <w:p>
      <w:pPr>
        <w:spacing w:after="0"/>
        <w:ind w:left="0"/>
        <w:jc w:val="both"/>
      </w:pPr>
      <w:r>
        <w:rPr>
          <w:rFonts w:ascii="Times New Roman"/>
          <w:b w:val="false"/>
          <w:i w:val="false"/>
          <w:color w:val="000000"/>
          <w:sz w:val="28"/>
        </w:rPr>
        <w:t>
      1) алушылардан өтініштер талап етілмей, Мемлекеттік корпорацияның тізімі негізінде мереке күндері мен атаулы күндерге біржолғы әлеуметтік көмек:</w:t>
      </w:r>
    </w:p>
    <w:bookmarkEnd w:id="39"/>
    <w:bookmarkStart w:name="z47" w:id="40"/>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w:t>
      </w:r>
    </w:p>
    <w:bookmarkEnd w:id="40"/>
    <w:bookmarkStart w:name="z48"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(бұдан әрі – КСР Одағы) ордендерімен және медальдарымен наградталған жұмысшылары мен қызметшілеріне 50 (елу) айлық есептік көрсеткіш (бұдан әрі – АЕК) мөлшерінде;</w:t>
      </w:r>
    </w:p>
    <w:bookmarkEnd w:id="41"/>
    <w:bookmarkStart w:name="z49"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50 (елу) АЕК мөлшерінде;</w:t>
      </w:r>
    </w:p>
    <w:bookmarkEnd w:id="42"/>
    <w:bookmarkStart w:name="z50" w:id="43"/>
    <w:p>
      <w:pPr>
        <w:spacing w:after="0"/>
        <w:ind w:left="0"/>
        <w:jc w:val="both"/>
      </w:pPr>
      <w:r>
        <w:rPr>
          <w:rFonts w:ascii="Times New Roman"/>
          <w:b w:val="false"/>
          <w:i w:val="false"/>
          <w:color w:val="000000"/>
          <w:sz w:val="28"/>
        </w:rPr>
        <w:t>
      8 наурыз – Халықаралық әйелдер күніне:</w:t>
      </w:r>
    </w:p>
    <w:bookmarkEnd w:id="43"/>
    <w:bookmarkStart w:name="z51" w:id="44"/>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bookmarkEnd w:id="44"/>
    <w:bookmarkStart w:name="z52" w:id="45"/>
    <w:p>
      <w:pPr>
        <w:spacing w:after="0"/>
        <w:ind w:left="0"/>
        <w:jc w:val="both"/>
      </w:pPr>
      <w:r>
        <w:rPr>
          <w:rFonts w:ascii="Times New Roman"/>
          <w:b w:val="false"/>
          <w:i w:val="false"/>
          <w:color w:val="000000"/>
          <w:sz w:val="28"/>
        </w:rPr>
        <w:t>
      26 сәуір – Радиациялық апаттар және апаттардың салдарын жоюға қатысушылар және осы апаттар мен апаттардың құрбандарын еске алу күніне:</w:t>
      </w:r>
    </w:p>
    <w:bookmarkEnd w:id="45"/>
    <w:bookmarkStart w:name="z53"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bookmarkEnd w:id="46"/>
    <w:bookmarkStart w:name="z54"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bookmarkEnd w:id="47"/>
    <w:bookmarkStart w:name="z55" w:id="48"/>
    <w:p>
      <w:pPr>
        <w:spacing w:after="0"/>
        <w:ind w:left="0"/>
        <w:jc w:val="both"/>
      </w:pPr>
      <w:r>
        <w:rPr>
          <w:rFonts w:ascii="Times New Roman"/>
          <w:b w:val="false"/>
          <w:i w:val="false"/>
          <w:color w:val="000000"/>
          <w:sz w:val="28"/>
        </w:rPr>
        <w:t>
      7 мамыр – Отан қорғаушылар күніне:</w:t>
      </w:r>
    </w:p>
    <w:bookmarkEnd w:id="48"/>
    <w:bookmarkStart w:name="z56"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bookmarkEnd w:id="49"/>
    <w:bookmarkStart w:name="z57"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0"/>
    <w:bookmarkStart w:name="z58"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1"/>
    <w:bookmarkStart w:name="z59" w:id="52"/>
    <w:p>
      <w:pPr>
        <w:spacing w:after="0"/>
        <w:ind w:left="0"/>
        <w:jc w:val="both"/>
      </w:pPr>
      <w:r>
        <w:rPr>
          <w:rFonts w:ascii="Times New Roman"/>
          <w:b w:val="false"/>
          <w:i w:val="false"/>
          <w:color w:val="000000"/>
          <w:sz w:val="28"/>
        </w:rPr>
        <w:t>
      9 мамыр – Жеңіс күніне:</w:t>
      </w:r>
    </w:p>
    <w:bookmarkEnd w:id="52"/>
    <w:bookmarkStart w:name="z60" w:id="5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53"/>
    <w:bookmarkStart w:name="z6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наградтталған азаматтың екінші рет некеге тұрмаған зайыбына (жұбайына) 60 000 (алпыс мың) теңге мөлшерінде;</w:t>
      </w:r>
    </w:p>
    <w:bookmarkEnd w:id="54"/>
    <w:bookmarkStart w:name="z62"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мөлшерінде;</w:t>
      </w:r>
    </w:p>
    <w:bookmarkEnd w:id="55"/>
    <w:bookmarkStart w:name="z63"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 мөлшерінде;</w:t>
      </w:r>
    </w:p>
    <w:bookmarkEnd w:id="56"/>
    <w:bookmarkStart w:name="z64" w:id="57"/>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bookmarkEnd w:id="57"/>
    <w:bookmarkStart w:name="z65" w:id="58"/>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Республикасының Заңында белгіленген өзге де тәртіппен саяси қуғын-сүргін құрбандары немесе саяси қуғын-сүргін құрбандары деп танылған азаматтарға 10 (он) АЕК мөлшерінде;</w:t>
      </w:r>
    </w:p>
    <w:bookmarkEnd w:id="58"/>
    <w:bookmarkStart w:name="z66" w:id="59"/>
    <w:p>
      <w:pPr>
        <w:spacing w:after="0"/>
        <w:ind w:left="0"/>
        <w:jc w:val="both"/>
      </w:pPr>
      <w:r>
        <w:rPr>
          <w:rFonts w:ascii="Times New Roman"/>
          <w:b w:val="false"/>
          <w:i w:val="false"/>
          <w:color w:val="000000"/>
          <w:sz w:val="28"/>
        </w:rPr>
        <w:t>
      30 тамыз – Қазақстан Республикасының Конституция күніне:</w:t>
      </w:r>
    </w:p>
    <w:bookmarkEnd w:id="59"/>
    <w:bookmarkStart w:name="z67" w:id="60"/>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bookmarkEnd w:id="60"/>
    <w:bookmarkStart w:name="z68" w:id="61"/>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адамдарға әлеуметтік көмек көрсету жөніндегі уәкілетті органның тізімі негізінде 30 (отыз) АЕК мөлшерінде;</w:t>
      </w:r>
    </w:p>
    <w:bookmarkEnd w:id="61"/>
    <w:bookmarkStart w:name="z69" w:id="62"/>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адамдарға әлеуметтік көмек көрсету жөніндегі уәкілетті органның тізімі негізінде 60 (алпыс) АЕК мөлшерінде;</w:t>
      </w:r>
    </w:p>
    <w:bookmarkEnd w:id="62"/>
    <w:bookmarkStart w:name="z70" w:id="63"/>
    <w:p>
      <w:pPr>
        <w:spacing w:after="0"/>
        <w:ind w:left="0"/>
        <w:jc w:val="both"/>
      </w:pPr>
      <w:r>
        <w:rPr>
          <w:rFonts w:ascii="Times New Roman"/>
          <w:b w:val="false"/>
          <w:i w:val="false"/>
          <w:color w:val="000000"/>
          <w:sz w:val="28"/>
        </w:rPr>
        <w:t>
      1 қазан – Қарттар күніне:</w:t>
      </w:r>
    </w:p>
    <w:bookmarkEnd w:id="63"/>
    <w:bookmarkStart w:name="z71" w:id="64"/>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bookmarkEnd w:id="64"/>
    <w:bookmarkStart w:name="z72" w:id="65"/>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bookmarkEnd w:id="65"/>
    <w:bookmarkStart w:name="z73" w:id="66"/>
    <w:p>
      <w:pPr>
        <w:spacing w:after="0"/>
        <w:ind w:left="0"/>
        <w:jc w:val="both"/>
      </w:pPr>
      <w:r>
        <w:rPr>
          <w:rFonts w:ascii="Times New Roman"/>
          <w:b w:val="false"/>
          <w:i w:val="false"/>
          <w:color w:val="000000"/>
          <w:sz w:val="28"/>
        </w:rPr>
        <w:t>
      25 қазан – Қазақстан Республикасы күніне:</w:t>
      </w:r>
    </w:p>
    <w:bookmarkEnd w:id="66"/>
    <w:bookmarkStart w:name="z74" w:id="67"/>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67"/>
    <w:bookmarkStart w:name="z75" w:id="68"/>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68"/>
    <w:bookmarkStart w:name="z76" w:id="69"/>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69"/>
    <w:bookmarkStart w:name="z77" w:id="70"/>
    <w:p>
      <w:pPr>
        <w:spacing w:after="0"/>
        <w:ind w:left="0"/>
        <w:jc w:val="both"/>
      </w:pPr>
      <w:r>
        <w:rPr>
          <w:rFonts w:ascii="Times New Roman"/>
          <w:b w:val="false"/>
          <w:i w:val="false"/>
          <w:color w:val="000000"/>
          <w:sz w:val="28"/>
        </w:rPr>
        <w:t>
      16 желтоқсан – Қазақстан Республикасының Тәуелсіздік күніне:</w:t>
      </w:r>
    </w:p>
    <w:bookmarkEnd w:id="70"/>
    <w:bookmarkStart w:name="z78" w:id="71"/>
    <w:p>
      <w:pPr>
        <w:spacing w:after="0"/>
        <w:ind w:left="0"/>
        <w:jc w:val="both"/>
      </w:pPr>
      <w:r>
        <w:rPr>
          <w:rFonts w:ascii="Times New Roman"/>
          <w:b w:val="false"/>
          <w:i w:val="false"/>
          <w:color w:val="000000"/>
          <w:sz w:val="28"/>
        </w:rPr>
        <w:t xml:space="preserve">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bookmarkEnd w:id="71"/>
    <w:bookmarkStart w:name="z79" w:id="72"/>
    <w:p>
      <w:pPr>
        <w:spacing w:after="0"/>
        <w:ind w:left="0"/>
        <w:jc w:val="both"/>
      </w:pPr>
      <w:r>
        <w:rPr>
          <w:rFonts w:ascii="Times New Roman"/>
          <w:b w:val="false"/>
          <w:i w:val="false"/>
          <w:color w:val="000000"/>
          <w:sz w:val="28"/>
        </w:rPr>
        <w:t>
      2) емдеуге (сауықтыруға) әлеуметтік көмек:</w:t>
      </w:r>
    </w:p>
    <w:bookmarkEnd w:id="72"/>
    <w:bookmarkStart w:name="z80" w:id="7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жұмысшылары мен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емделуге (сауықтыруға) Мемлекеттік корпорацияның тізімі негізінде бір рет 50 (елу) АЕК мөлшерінде;</w:t>
      </w:r>
    </w:p>
    <w:bookmarkEnd w:id="73"/>
    <w:bookmarkStart w:name="z81" w:id="74"/>
    <w:p>
      <w:pPr>
        <w:spacing w:after="0"/>
        <w:ind w:left="0"/>
        <w:jc w:val="both"/>
      </w:pPr>
      <w:r>
        <w:rPr>
          <w:rFonts w:ascii="Times New Roman"/>
          <w:b w:val="false"/>
          <w:i w:val="false"/>
          <w:color w:val="000000"/>
          <w:sz w:val="28"/>
        </w:rPr>
        <w:t>
      3) гемодиализ аппаратын пайдаланатын бірінші топтағы мүгедектігі бар адамдарға әлеуметтік көмек:</w:t>
      </w:r>
    </w:p>
    <w:bookmarkEnd w:id="74"/>
    <w:bookmarkStart w:name="z82" w:id="75"/>
    <w:p>
      <w:pPr>
        <w:spacing w:after="0"/>
        <w:ind w:left="0"/>
        <w:jc w:val="both"/>
      </w:pPr>
      <w:r>
        <w:rPr>
          <w:rFonts w:ascii="Times New Roman"/>
          <w:b w:val="false"/>
          <w:i w:val="false"/>
          <w:color w:val="000000"/>
          <w:sz w:val="28"/>
        </w:rPr>
        <w:t>
      бірінші топтағы мүгедектігі бар адамдарға (гемодиализ рәсімін алатын)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ай сайын 10 (он) АЕК мөлшерінде;</w:t>
      </w:r>
    </w:p>
    <w:bookmarkEnd w:id="75"/>
    <w:bookmarkStart w:name="z83" w:id="76"/>
    <w:p>
      <w:pPr>
        <w:spacing w:after="0"/>
        <w:ind w:left="0"/>
        <w:jc w:val="both"/>
      </w:pPr>
      <w:r>
        <w:rPr>
          <w:rFonts w:ascii="Times New Roman"/>
          <w:b w:val="false"/>
          <w:i w:val="false"/>
          <w:color w:val="000000"/>
          <w:sz w:val="28"/>
        </w:rPr>
        <w:t>
      4) мүгедектігі бар адамдарды алып жүруге әлеуметтік көмек:</w:t>
      </w:r>
    </w:p>
    <w:bookmarkEnd w:id="76"/>
    <w:bookmarkStart w:name="z84" w:id="77"/>
    <w:p>
      <w:pPr>
        <w:spacing w:after="0"/>
        <w:ind w:left="0"/>
        <w:jc w:val="both"/>
      </w:pPr>
      <w:r>
        <w:rPr>
          <w:rFonts w:ascii="Times New Roman"/>
          <w:b w:val="false"/>
          <w:i w:val="false"/>
          <w:color w:val="000000"/>
          <w:sz w:val="28"/>
        </w:rPr>
        <w:t>
      бірінші топтағы мүгедектігі бар адамдарға бірінші топтағы мүгедектігі бар адамдарды алып жүру кезінде санаторлық-курорттық емделуге, осы фактіні растайтын құжатты қоса бере отырып өтініш негізінде бір рет 55 (елу бес) АЕК мөлшерінде;</w:t>
      </w:r>
    </w:p>
    <w:bookmarkEnd w:id="77"/>
    <w:bookmarkStart w:name="z85" w:id="78"/>
    <w:p>
      <w:pPr>
        <w:spacing w:after="0"/>
        <w:ind w:left="0"/>
        <w:jc w:val="both"/>
      </w:pPr>
      <w:r>
        <w:rPr>
          <w:rFonts w:ascii="Times New Roman"/>
          <w:b w:val="false"/>
          <w:i w:val="false"/>
          <w:color w:val="000000"/>
          <w:sz w:val="28"/>
        </w:rPr>
        <w:t>
      он сегіз жасқа дейінгі мүгедектігі бар балаларға заңды өкілі он сегіз жасқа дейінгі мүгедектігі бар балаларды алып жүру кезінде санаторлық-курорттық емделуге, осы фактіні растайтын құжатты қоса бере отырып өтініш негізінде бір рет 20 (жиырма) АЕК мөлшерінде;</w:t>
      </w:r>
    </w:p>
    <w:bookmarkEnd w:id="78"/>
    <w:bookmarkStart w:name="z86" w:id="79"/>
    <w:p>
      <w:pPr>
        <w:spacing w:after="0"/>
        <w:ind w:left="0"/>
        <w:jc w:val="both"/>
      </w:pPr>
      <w:r>
        <w:rPr>
          <w:rFonts w:ascii="Times New Roman"/>
          <w:b w:val="false"/>
          <w:i w:val="false"/>
          <w:color w:val="000000"/>
          <w:sz w:val="28"/>
        </w:rPr>
        <w:t>
      5) коммуналдық қызметтерді төлеуге әлеуметтік көмек:</w:t>
      </w:r>
    </w:p>
    <w:bookmarkEnd w:id="79"/>
    <w:bookmarkStart w:name="z87" w:id="8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жұмысшылары мен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Мемлекеттік корпорацияның тізімі негізінде тоқсан сайын (коммуналдық қызметтерге ақы төлеуге) 10 (он) АЕК мөлшерінде;</w:t>
      </w:r>
    </w:p>
    <w:bookmarkEnd w:id="80"/>
    <w:bookmarkStart w:name="z88" w:id="81"/>
    <w:p>
      <w:pPr>
        <w:spacing w:after="0"/>
        <w:ind w:left="0"/>
        <w:jc w:val="both"/>
      </w:pPr>
      <w:r>
        <w:rPr>
          <w:rFonts w:ascii="Times New Roman"/>
          <w:b w:val="false"/>
          <w:i w:val="false"/>
          <w:color w:val="000000"/>
          <w:sz w:val="28"/>
        </w:rPr>
        <w:t>
      6) дүлей апат салдарынан азаматқа (отбасына) не оның мүлкіне нұқсан келтіруге байланысты әлеуметтік көмек:</w:t>
      </w:r>
    </w:p>
    <w:bookmarkEnd w:id="81"/>
    <w:bookmarkStart w:name="z89" w:id="82"/>
    <w:p>
      <w:pPr>
        <w:spacing w:after="0"/>
        <w:ind w:left="0"/>
        <w:jc w:val="both"/>
      </w:pPr>
      <w:r>
        <w:rPr>
          <w:rFonts w:ascii="Times New Roman"/>
          <w:b w:val="false"/>
          <w:i w:val="false"/>
          <w:color w:val="000000"/>
          <w:sz w:val="28"/>
        </w:rPr>
        <w:t>
      азаматтарға (отбасыларға) дүлей апат салдарынан нұқсан келтіруге байланысты не олардың мүлкіне жеке басын куәландыратын құжатты не цифрлық құжаттар сервисінен (жеке басын сәйкестендіру үшін) электрондық құжатты, азаматқа (отбасына) не дүлей апат салдарынан оның мүлкіне нұқсан келтіру фактісін растайтын құжатты, жылжымайтын мүлікке тіркелген құқықтар туралы анықтаманы қоса бере отырып, өтініш негізінде бір рет 100 (жүз) АЕК мөлшерінде;</w:t>
      </w:r>
    </w:p>
    <w:bookmarkEnd w:id="82"/>
    <w:bookmarkStart w:name="z90" w:id="83"/>
    <w:p>
      <w:pPr>
        <w:spacing w:after="0"/>
        <w:ind w:left="0"/>
        <w:jc w:val="both"/>
      </w:pPr>
      <w:r>
        <w:rPr>
          <w:rFonts w:ascii="Times New Roman"/>
          <w:b w:val="false"/>
          <w:i w:val="false"/>
          <w:color w:val="000000"/>
          <w:sz w:val="28"/>
        </w:rPr>
        <w:t>
      7) өрт салдарынан азаматқа (отбасына) не оның мүлкіне нұқсан келтіруге байланысты әлеуметтік көмек:</w:t>
      </w:r>
    </w:p>
    <w:bookmarkEnd w:id="83"/>
    <w:bookmarkStart w:name="z91" w:id="84"/>
    <w:p>
      <w:pPr>
        <w:spacing w:after="0"/>
        <w:ind w:left="0"/>
        <w:jc w:val="both"/>
      </w:pPr>
      <w:r>
        <w:rPr>
          <w:rFonts w:ascii="Times New Roman"/>
          <w:b w:val="false"/>
          <w:i w:val="false"/>
          <w:color w:val="000000"/>
          <w:sz w:val="28"/>
        </w:rPr>
        <w:t>
      азаматтарға (отбасыларға) өрт салдарынан нұқсан келтіруге байланысты не олардың мүлкіне жеке басын куәландыратын құжатты не цифрлық құжаттар сервисінен (жеке басын сәйкестендіру үшін) электрондық құжатты, азаматқа (отбасына) не өрт салдарынан оның мүлкіне нұқсан келтіру фактісін растайтын құжатты, жылжымайтын мүлікке тіркелген құқықтар туралы анықтаманы қоса бере отырып, өтініш негізінде бір рет 100 (жүз) АЕК мөлшерінде;</w:t>
      </w:r>
    </w:p>
    <w:bookmarkEnd w:id="84"/>
    <w:bookmarkStart w:name="z92" w:id="85"/>
    <w:p>
      <w:pPr>
        <w:spacing w:after="0"/>
        <w:ind w:left="0"/>
        <w:jc w:val="both"/>
      </w:pPr>
      <w:r>
        <w:rPr>
          <w:rFonts w:ascii="Times New Roman"/>
          <w:b w:val="false"/>
          <w:i w:val="false"/>
          <w:color w:val="000000"/>
          <w:sz w:val="28"/>
        </w:rPr>
        <w:t>
      8) әлеуметтік маңызы бар аурудың болуына байланысты әлеуметтік көмек:</w:t>
      </w:r>
    </w:p>
    <w:bookmarkEnd w:id="85"/>
    <w:bookmarkStart w:name="z93" w:id="86"/>
    <w:p>
      <w:pPr>
        <w:spacing w:after="0"/>
        <w:ind w:left="0"/>
        <w:jc w:val="both"/>
      </w:pPr>
      <w:r>
        <w:rPr>
          <w:rFonts w:ascii="Times New Roman"/>
          <w:b w:val="false"/>
          <w:i w:val="false"/>
          <w:color w:val="000000"/>
          <w:sz w:val="28"/>
        </w:rPr>
        <w:t>
      қатерлі ісіктері бар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10 (он) АЕК мөлшерінде;</w:t>
      </w:r>
    </w:p>
    <w:bookmarkEnd w:id="86"/>
    <w:bookmarkStart w:name="z94" w:id="87"/>
    <w:p>
      <w:pPr>
        <w:spacing w:after="0"/>
        <w:ind w:left="0"/>
        <w:jc w:val="both"/>
      </w:pPr>
      <w:r>
        <w:rPr>
          <w:rFonts w:ascii="Times New Roman"/>
          <w:b w:val="false"/>
          <w:i w:val="false"/>
          <w:color w:val="000000"/>
          <w:sz w:val="28"/>
        </w:rPr>
        <w:t>
      адамның иммун тапшылығы вирусы ауруымен ауыратын адамдарға Павлодар облысы денсаулық сақтау басқармасының "АИТВ-инфекциясының алдын алу жөніндегі Павлодар облыстық орталығы" коммуналдық мемлекеттік қазыналық кәсіпорны ұсынатын тізім негізінде бір рет 10 (он) АЕК мөлшерінде;</w:t>
      </w:r>
    </w:p>
    <w:bookmarkEnd w:id="87"/>
    <w:bookmarkStart w:name="z95" w:id="88"/>
    <w:p>
      <w:pPr>
        <w:spacing w:after="0"/>
        <w:ind w:left="0"/>
        <w:jc w:val="both"/>
      </w:pPr>
      <w:r>
        <w:rPr>
          <w:rFonts w:ascii="Times New Roman"/>
          <w:b w:val="false"/>
          <w:i w:val="false"/>
          <w:color w:val="000000"/>
          <w:sz w:val="28"/>
        </w:rPr>
        <w:t>
      созылмалы вирустық гепатит және бауыр циррозы ауруымен ауыратын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88"/>
    <w:bookmarkStart w:name="z96" w:id="89"/>
    <w:p>
      <w:pPr>
        <w:spacing w:after="0"/>
        <w:ind w:left="0"/>
        <w:jc w:val="both"/>
      </w:pPr>
      <w:r>
        <w:rPr>
          <w:rFonts w:ascii="Times New Roman"/>
          <w:b w:val="false"/>
          <w:i w:val="false"/>
          <w:color w:val="000000"/>
          <w:sz w:val="28"/>
        </w:rPr>
        <w:t>
      психикалық және мінез-құлық бұзылыстарынан (ауруларынан) зардап шегетін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89"/>
    <w:bookmarkStart w:name="z97" w:id="90"/>
    <w:p>
      <w:pPr>
        <w:spacing w:after="0"/>
        <w:ind w:left="0"/>
        <w:jc w:val="both"/>
      </w:pPr>
      <w:r>
        <w:rPr>
          <w:rFonts w:ascii="Times New Roman"/>
          <w:b w:val="false"/>
          <w:i w:val="false"/>
          <w:color w:val="000000"/>
          <w:sz w:val="28"/>
        </w:rPr>
        <w:t>
      жіті миокард инфарктісі ауруымен ауыратын адамдарға (алғашқы 6 ай)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90"/>
    <w:bookmarkStart w:name="z98" w:id="91"/>
    <w:p>
      <w:pPr>
        <w:spacing w:after="0"/>
        <w:ind w:left="0"/>
        <w:jc w:val="both"/>
      </w:pPr>
      <w:r>
        <w:rPr>
          <w:rFonts w:ascii="Times New Roman"/>
          <w:b w:val="false"/>
          <w:i w:val="false"/>
          <w:color w:val="000000"/>
          <w:sz w:val="28"/>
        </w:rPr>
        <w:t>
      жүйке жүйесінің дегенеративті аурулары бар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91"/>
    <w:bookmarkStart w:name="z99" w:id="92"/>
    <w:p>
      <w:pPr>
        <w:spacing w:after="0"/>
        <w:ind w:left="0"/>
        <w:jc w:val="both"/>
      </w:pPr>
      <w:r>
        <w:rPr>
          <w:rFonts w:ascii="Times New Roman"/>
          <w:b w:val="false"/>
          <w:i w:val="false"/>
          <w:color w:val="000000"/>
          <w:sz w:val="28"/>
        </w:rPr>
        <w:t>
      орталық жүйке жүйесінің демиелинизациялайтын аурулары бар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92"/>
    <w:bookmarkStart w:name="z100" w:id="93"/>
    <w:p>
      <w:pPr>
        <w:spacing w:after="0"/>
        <w:ind w:left="0"/>
        <w:jc w:val="both"/>
      </w:pPr>
      <w:r>
        <w:rPr>
          <w:rFonts w:ascii="Times New Roman"/>
          <w:b w:val="false"/>
          <w:i w:val="false"/>
          <w:color w:val="000000"/>
          <w:sz w:val="28"/>
        </w:rPr>
        <w:t>
      орфандық аурулармен ауыратын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93"/>
    <w:bookmarkStart w:name="z101" w:id="94"/>
    <w:p>
      <w:pPr>
        <w:spacing w:after="0"/>
        <w:ind w:left="0"/>
        <w:jc w:val="both"/>
      </w:pPr>
      <w:r>
        <w:rPr>
          <w:rFonts w:ascii="Times New Roman"/>
          <w:b w:val="false"/>
          <w:i w:val="false"/>
          <w:color w:val="000000"/>
          <w:sz w:val="28"/>
        </w:rPr>
        <w:t>
      цереброваскулярлық аурулардан (инсульт) зардап шегетін адамдарға (1 жыл ішінде)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94"/>
    <w:bookmarkStart w:name="z102" w:id="95"/>
    <w:p>
      <w:pPr>
        <w:spacing w:after="0"/>
        <w:ind w:left="0"/>
        <w:jc w:val="both"/>
      </w:pPr>
      <w:r>
        <w:rPr>
          <w:rFonts w:ascii="Times New Roman"/>
          <w:b w:val="false"/>
          <w:i w:val="false"/>
          <w:color w:val="000000"/>
          <w:sz w:val="28"/>
        </w:rPr>
        <w:t>
      эпилепсия ауруымен ауыратын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бір рет 5 (бес) АЕК мөлшерінде;</w:t>
      </w:r>
    </w:p>
    <w:bookmarkEnd w:id="95"/>
    <w:bookmarkStart w:name="z103" w:id="96"/>
    <w:p>
      <w:pPr>
        <w:spacing w:after="0"/>
        <w:ind w:left="0"/>
        <w:jc w:val="both"/>
      </w:pPr>
      <w:r>
        <w:rPr>
          <w:rFonts w:ascii="Times New Roman"/>
          <w:b w:val="false"/>
          <w:i w:val="false"/>
          <w:color w:val="000000"/>
          <w:sz w:val="28"/>
        </w:rPr>
        <w:t xml:space="preserve">
      амбулаторлық емделуде туберкулезбен ауыратын адамдарға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екінші деңгейдегі банктерде, қаржы нарығын және қаржы ұйымдарын реттеу мен қадағалау жөніндегі уәкілетті органның тиісті банк операцияларын жүзеге асыруға лицензиясы бар ұйымдарда, сондай-ақ "Қазпошта" акционерлік қоғамының аумақтық бөлімшелерінде ашылған 20-таңбалы өзекті ағымдағы шоты көрсетіле отырып ай сайын 10 (он) АЕК мөлшерінде; </w:t>
      </w:r>
    </w:p>
    <w:bookmarkEnd w:id="96"/>
    <w:bookmarkStart w:name="z104" w:id="97"/>
    <w:p>
      <w:pPr>
        <w:spacing w:after="0"/>
        <w:ind w:left="0"/>
        <w:jc w:val="both"/>
      </w:pPr>
      <w:r>
        <w:rPr>
          <w:rFonts w:ascii="Times New Roman"/>
          <w:b w:val="false"/>
          <w:i w:val="false"/>
          <w:color w:val="000000"/>
          <w:sz w:val="28"/>
        </w:rPr>
        <w:t>
      адамның иммунитет тапшылығы вирусы тудыратын аурудан зардап шегетін балаларға Павлодар облысы денсаулық сақтау басқармасының "АИТВ-инфекциясының алдын алу жөніндегі Павлодар облыстық орталығы" коммуналдық мемлекеттік қазыналық кәсіпорны ұсынатын тізім негізінде ай сайын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bookmarkEnd w:id="97"/>
    <w:bookmarkStart w:name="z105" w:id="98"/>
    <w:p>
      <w:pPr>
        <w:spacing w:after="0"/>
        <w:ind w:left="0"/>
        <w:jc w:val="both"/>
      </w:pPr>
      <w:r>
        <w:rPr>
          <w:rFonts w:ascii="Times New Roman"/>
          <w:b w:val="false"/>
          <w:i w:val="false"/>
          <w:color w:val="000000"/>
          <w:sz w:val="28"/>
        </w:rPr>
        <w:t>
      9) ақшалай түрдегі әлеуметтік көмек:</w:t>
      </w:r>
    </w:p>
    <w:bookmarkEnd w:id="98"/>
    <w:bookmarkStart w:name="z106" w:id="99"/>
    <w:p>
      <w:pPr>
        <w:spacing w:after="0"/>
        <w:ind w:left="0"/>
        <w:jc w:val="both"/>
      </w:pPr>
      <w:r>
        <w:rPr>
          <w:rFonts w:ascii="Times New Roman"/>
          <w:b w:val="false"/>
          <w:i w:val="false"/>
          <w:color w:val="000000"/>
          <w:sz w:val="28"/>
        </w:rPr>
        <w:t>
      бұрын оқуын аяқтағанға дейін оқуға әлеуметтік көмек алған жоғары оқу орындарының студенттеріне құжаттарды қоса бере отырып, өтініш негізінде білім беру қызметтерін көрсетуге арналған үшжақты шартқа сәйкес біржолғы сомада мөлшерінде;</w:t>
      </w:r>
    </w:p>
    <w:bookmarkEnd w:id="99"/>
    <w:bookmarkStart w:name="z107" w:id="100"/>
    <w:p>
      <w:pPr>
        <w:spacing w:after="0"/>
        <w:ind w:left="0"/>
        <w:jc w:val="both"/>
      </w:pPr>
      <w:r>
        <w:rPr>
          <w:rFonts w:ascii="Times New Roman"/>
          <w:b w:val="false"/>
          <w:i w:val="false"/>
          <w:color w:val="000000"/>
          <w:sz w:val="28"/>
        </w:rPr>
        <w:t>
      жоғары оқұ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әлеуметтік көмек көрсету жөніндегі уәкілетті органның тізімі негізінде ай сайын 8 (сегіз) АЕК мөлшерінде;</w:t>
      </w:r>
    </w:p>
    <w:bookmarkEnd w:id="100"/>
    <w:bookmarkStart w:name="z108" w:id="101"/>
    <w:p>
      <w:pPr>
        <w:spacing w:after="0"/>
        <w:ind w:left="0"/>
        <w:jc w:val="both"/>
      </w:pPr>
      <w:r>
        <w:rPr>
          <w:rFonts w:ascii="Times New Roman"/>
          <w:b w:val="false"/>
          <w:i w:val="false"/>
          <w:color w:val="000000"/>
          <w:sz w:val="28"/>
        </w:rPr>
        <w:t>
      бірінші және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ай сайын 3 (үш) АЕК мөлшерінде;</w:t>
      </w:r>
    </w:p>
    <w:bookmarkEnd w:id="101"/>
    <w:bookmarkStart w:name="z109" w:id="102"/>
    <w:p>
      <w:pPr>
        <w:spacing w:after="0"/>
        <w:ind w:left="0"/>
        <w:jc w:val="both"/>
      </w:pPr>
      <w:r>
        <w:rPr>
          <w:rFonts w:ascii="Times New Roman"/>
          <w:b w:val="false"/>
          <w:i w:val="false"/>
          <w:color w:val="000000"/>
          <w:sz w:val="28"/>
        </w:rPr>
        <w:t>
      он сегіз жасқа дейінгі мүгедектігі бар балаларға бір рет 3 (үш) АЕК мөлшерінде;</w:t>
      </w:r>
    </w:p>
    <w:bookmarkEnd w:id="102"/>
    <w:bookmarkStart w:name="z110" w:id="103"/>
    <w:p>
      <w:pPr>
        <w:spacing w:after="0"/>
        <w:ind w:left="0"/>
        <w:jc w:val="both"/>
      </w:pPr>
      <w:r>
        <w:rPr>
          <w:rFonts w:ascii="Times New Roman"/>
          <w:b w:val="false"/>
          <w:i w:val="false"/>
          <w:color w:val="000000"/>
          <w:sz w:val="28"/>
        </w:rPr>
        <w:t>
      бас бостандығынан айыру орындарынан босатылған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фактісін растайтын құжатты қоса бере отырып, өтініш негізінде бір рет 10 (он) АЕК мөлшерінде;</w:t>
      </w:r>
    </w:p>
    <w:bookmarkEnd w:id="103"/>
    <w:bookmarkStart w:name="z111" w:id="104"/>
    <w:p>
      <w:pPr>
        <w:spacing w:after="0"/>
        <w:ind w:left="0"/>
        <w:jc w:val="both"/>
      </w:pPr>
      <w:r>
        <w:rPr>
          <w:rFonts w:ascii="Times New Roman"/>
          <w:b w:val="false"/>
          <w:i w:val="false"/>
          <w:color w:val="000000"/>
          <w:sz w:val="28"/>
        </w:rPr>
        <w:t>
      пробация қызметінің есебінде тұрған азаматтарға, жеке басын куәландыратын құжат не цифрлық құжаттар сервисінен алынған электрондық құжат (жеке басты сәйкестендіру үшін), пробация қызметінің есебінде болу фактісін растайтын құжатты қоса бере отырып, өтініш негізінде бір рет 10 (он) АЕК мөлшерінде;</w:t>
      </w:r>
    </w:p>
    <w:bookmarkEnd w:id="104"/>
    <w:bookmarkStart w:name="z112" w:id="105"/>
    <w:p>
      <w:pPr>
        <w:spacing w:after="0"/>
        <w:ind w:left="0"/>
        <w:jc w:val="both"/>
      </w:pPr>
      <w:r>
        <w:rPr>
          <w:rFonts w:ascii="Times New Roman"/>
          <w:b w:val="false"/>
          <w:i w:val="false"/>
          <w:color w:val="000000"/>
          <w:sz w:val="28"/>
        </w:rPr>
        <w:t>
      10) қатты отын сатып алуға әлеуметтік көмек:</w:t>
      </w:r>
    </w:p>
    <w:bookmarkEnd w:id="105"/>
    <w:bookmarkStart w:name="z113" w:id="106"/>
    <w:p>
      <w:pPr>
        <w:spacing w:after="0"/>
        <w:ind w:left="0"/>
        <w:jc w:val="both"/>
      </w:pPr>
      <w:r>
        <w:rPr>
          <w:rFonts w:ascii="Times New Roman"/>
          <w:b w:val="false"/>
          <w:i w:val="false"/>
          <w:color w:val="000000"/>
          <w:sz w:val="28"/>
        </w:rPr>
        <w:t>
      пешпен жылытылатын жеке тұрғын үй қорында тұратын азаматтарға (отбасыларға) жан басына шаққандағы орташа табысы өтініш берген кезде белгіленген ең төменгі күнкөріс деңгейіне аспайтын қатты отын сатып алуға (жылыту маусымы кезеңінде),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табыстары туралы мәліметтер қоса бере отырып, өтініш негізінде бір рет 20 (жиырма) АЕК мөлшерінде.</w:t>
      </w:r>
    </w:p>
    <w:bookmarkEnd w:id="106"/>
    <w:bookmarkStart w:name="z114" w:id="107"/>
    <w:p>
      <w:pPr>
        <w:spacing w:after="0"/>
        <w:ind w:left="0"/>
        <w:jc w:val="both"/>
      </w:pPr>
      <w:r>
        <w:rPr>
          <w:rFonts w:ascii="Times New Roman"/>
          <w:b w:val="false"/>
          <w:i w:val="false"/>
          <w:color w:val="000000"/>
          <w:sz w:val="28"/>
        </w:rPr>
        <w:t>
      8. Азаматқа (отбасына) не оның мүлкіне дүлей апат салдарынан залал келтіру, азаматқа (отбасына) не оның мүлкіне өрт салдарынан залал келтіру негіздері бойынша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07"/>
    <w:bookmarkStart w:name="z115" w:id="108"/>
    <w:p>
      <w:pPr>
        <w:spacing w:after="0"/>
        <w:ind w:left="0"/>
        <w:jc w:val="left"/>
      </w:pPr>
      <w:r>
        <w:rPr>
          <w:rFonts w:ascii="Times New Roman"/>
          <w:b/>
          <w:i w:val="false"/>
          <w:color w:val="000000"/>
        </w:rPr>
        <w:t xml:space="preserve"> 3-тарау. Әлеуметтік көмек көрсету тәртібі</w:t>
      </w:r>
    </w:p>
    <w:bookmarkEnd w:id="108"/>
    <w:bookmarkStart w:name="z116" w:id="109"/>
    <w:p>
      <w:pPr>
        <w:spacing w:after="0"/>
        <w:ind w:left="0"/>
        <w:jc w:val="both"/>
      </w:pPr>
      <w:r>
        <w:rPr>
          <w:rFonts w:ascii="Times New Roman"/>
          <w:b w:val="false"/>
          <w:i w:val="false"/>
          <w:color w:val="000000"/>
          <w:sz w:val="28"/>
        </w:rPr>
        <w:t>
      9. Әлеуметтік көмек көрсету тәртібі Үлгілік қағидалардың 12-20 тармақтарына сәйкес айкындалған.</w:t>
      </w:r>
    </w:p>
    <w:bookmarkEnd w:id="109"/>
    <w:bookmarkStart w:name="z117" w:id="110"/>
    <w:p>
      <w:pPr>
        <w:spacing w:after="0"/>
        <w:ind w:left="0"/>
        <w:jc w:val="both"/>
      </w:pPr>
      <w:r>
        <w:rPr>
          <w:rFonts w:ascii="Times New Roman"/>
          <w:b w:val="false"/>
          <w:i w:val="false"/>
          <w:color w:val="000000"/>
          <w:sz w:val="28"/>
        </w:rPr>
        <w:t>
      10. Әлеуметтік көмек алушылардың тізімдері адамның өтініші, ұйымда сұрау салу не уәкілетті мемлекеттік органның ақпараттық жүйелерінен алынған мәліметтер негізінде қалыптастырылады.</w:t>
      </w:r>
    </w:p>
    <w:bookmarkEnd w:id="110"/>
    <w:bookmarkStart w:name="z118" w:id="111"/>
    <w:p>
      <w:pPr>
        <w:spacing w:after="0"/>
        <w:ind w:left="0"/>
        <w:jc w:val="both"/>
      </w:pPr>
      <w:r>
        <w:rPr>
          <w:rFonts w:ascii="Times New Roman"/>
          <w:b w:val="false"/>
          <w:i w:val="false"/>
          <w:color w:val="000000"/>
          <w:sz w:val="28"/>
        </w:rPr>
        <w:t>
      Мереке күндері мен атаулы күндерге әлеуметтік көмек күнтізбелік жылы бір рет тағайындалады. Бірнеше негіздер болған кезде мереке күндері мен атаулы күндерге әлеуметтік көмек бір негіз бойынша тағайындалады.</w:t>
      </w:r>
    </w:p>
    <w:bookmarkEnd w:id="111"/>
    <w:bookmarkStart w:name="z119" w:id="112"/>
    <w:p>
      <w:pPr>
        <w:spacing w:after="0"/>
        <w:ind w:left="0"/>
        <w:jc w:val="both"/>
      </w:pPr>
      <w:r>
        <w:rPr>
          <w:rFonts w:ascii="Times New Roman"/>
          <w:b w:val="false"/>
          <w:i w:val="false"/>
          <w:color w:val="000000"/>
          <w:sz w:val="28"/>
        </w:rPr>
        <w:t xml:space="preserve">
      11. Әлеуметтік маңызы бар ауру болған кезде </w:t>
      </w:r>
      <w:r>
        <w:rPr>
          <w:rFonts w:ascii="Times New Roman"/>
          <w:b w:val="false"/>
          <w:i w:val="false"/>
          <w:color w:val="000000"/>
          <w:sz w:val="28"/>
        </w:rPr>
        <w:t>әлеуметтік</w:t>
      </w:r>
      <w:r>
        <w:rPr>
          <w:rFonts w:ascii="Times New Roman"/>
          <w:b w:val="false"/>
          <w:i w:val="false"/>
          <w:color w:val="000000"/>
          <w:sz w:val="28"/>
        </w:rPr>
        <w:t xml:space="preserve">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bookmarkEnd w:id="112"/>
    <w:bookmarkStart w:name="z120" w:id="113"/>
    <w:p>
      <w:pPr>
        <w:spacing w:after="0"/>
        <w:ind w:left="0"/>
        <w:jc w:val="both"/>
      </w:pPr>
      <w:r>
        <w:rPr>
          <w:rFonts w:ascii="Times New Roman"/>
          <w:b w:val="false"/>
          <w:i w:val="false"/>
          <w:color w:val="000000"/>
          <w:sz w:val="28"/>
        </w:rPr>
        <w:t xml:space="preserve">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таратылуы шектеулі қызметтік ақпаратқа мәліметтерді жатқызу және онымен жұмыс істеу Қағидаларына сәйкес электрондық түрде ұсынады.</w:t>
      </w:r>
    </w:p>
    <w:bookmarkEnd w:id="113"/>
    <w:bookmarkStart w:name="z121" w:id="114"/>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bookmarkEnd w:id="114"/>
    <w:bookmarkStart w:name="z122" w:id="115"/>
    <w:p>
      <w:pPr>
        <w:spacing w:after="0"/>
        <w:ind w:left="0"/>
        <w:jc w:val="both"/>
      </w:pPr>
      <w:r>
        <w:rPr>
          <w:rFonts w:ascii="Times New Roman"/>
          <w:b w:val="false"/>
          <w:i w:val="false"/>
          <w:color w:val="000000"/>
          <w:sz w:val="28"/>
        </w:rPr>
        <w:t>
      12.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bookmarkEnd w:id="115"/>
    <w:bookmarkStart w:name="z123" w:id="116"/>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bookmarkEnd w:id="116"/>
    <w:bookmarkStart w:name="z124" w:id="117"/>
    <w:p>
      <w:pPr>
        <w:spacing w:after="0"/>
        <w:ind w:left="0"/>
        <w:jc w:val="both"/>
      </w:pPr>
      <w:r>
        <w:rPr>
          <w:rFonts w:ascii="Times New Roman"/>
          <w:b w:val="false"/>
          <w:i w:val="false"/>
          <w:color w:val="000000"/>
          <w:sz w:val="28"/>
        </w:rPr>
        <w:t>
      Дүлей апат салдарынан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7"/>
    <w:bookmarkStart w:name="z125" w:id="118"/>
    <w:p>
      <w:pPr>
        <w:spacing w:after="0"/>
        <w:ind w:left="0"/>
        <w:jc w:val="both"/>
      </w:pPr>
      <w:r>
        <w:rPr>
          <w:rFonts w:ascii="Times New Roman"/>
          <w:b w:val="false"/>
          <w:i w:val="false"/>
          <w:color w:val="000000"/>
          <w:sz w:val="28"/>
        </w:rPr>
        <w:t>
      13. Әлеуметтік көмек көрсетуден бас тарту мынадай жағдайларда жүзеге асырылады:</w:t>
      </w:r>
    </w:p>
    <w:bookmarkEnd w:id="118"/>
    <w:bookmarkStart w:name="z126" w:id="119"/>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bookmarkEnd w:id="119"/>
    <w:bookmarkStart w:name="z127" w:id="12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bookmarkEnd w:id="120"/>
    <w:bookmarkStart w:name="z128" w:id="12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bookmarkEnd w:id="121"/>
    <w:bookmarkStart w:name="z129" w:id="12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bookmarkEnd w:id="122"/>
    <w:bookmarkStart w:name="z130" w:id="123"/>
    <w:p>
      <w:pPr>
        <w:spacing w:after="0"/>
        <w:ind w:left="0"/>
        <w:jc w:val="both"/>
      </w:pPr>
      <w:r>
        <w:rPr>
          <w:rFonts w:ascii="Times New Roman"/>
          <w:b w:val="false"/>
          <w:i w:val="false"/>
          <w:color w:val="000000"/>
          <w:sz w:val="28"/>
        </w:rPr>
        <w:t>
      14. Әлеуметтік көмек көрсетуге жұмсалатын шығыстарды қаржыландыру Павлодар облысы Тереңкөл ауданының бюджетінде көзделген, ағымдағы қаржы жылына арналған қаражат шегінде жүзеге асырылады.</w:t>
      </w:r>
    </w:p>
    <w:bookmarkEnd w:id="123"/>
    <w:bookmarkStart w:name="z131" w:id="12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4"/>
    <w:bookmarkStart w:name="z132" w:id="12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5"/>
    <w:bookmarkStart w:name="z133" w:id="126"/>
    <w:p>
      <w:pPr>
        <w:spacing w:after="0"/>
        <w:ind w:left="0"/>
        <w:jc w:val="both"/>
      </w:pPr>
      <w:r>
        <w:rPr>
          <w:rFonts w:ascii="Times New Roman"/>
          <w:b w:val="false"/>
          <w:i w:val="false"/>
          <w:color w:val="000000"/>
          <w:sz w:val="28"/>
        </w:rPr>
        <w:t>
      15. Мынадай:</w:t>
      </w:r>
    </w:p>
    <w:bookmarkEnd w:id="126"/>
    <w:bookmarkStart w:name="z134" w:id="127"/>
    <w:p>
      <w:pPr>
        <w:spacing w:after="0"/>
        <w:ind w:left="0"/>
        <w:jc w:val="both"/>
      </w:pPr>
      <w:r>
        <w:rPr>
          <w:rFonts w:ascii="Times New Roman"/>
          <w:b w:val="false"/>
          <w:i w:val="false"/>
          <w:color w:val="000000"/>
          <w:sz w:val="28"/>
        </w:rPr>
        <w:t>
      1) алушы қайтыс болған;</w:t>
      </w:r>
    </w:p>
    <w:bookmarkEnd w:id="127"/>
    <w:bookmarkStart w:name="z135" w:id="12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8"/>
    <w:bookmarkStart w:name="z136" w:id="12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9"/>
    <w:bookmarkStart w:name="z137" w:id="130"/>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bookmarkEnd w:id="130"/>
    <w:bookmarkStart w:name="z138" w:id="13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1"/>
    <w:bookmarkStart w:name="z139" w:id="132"/>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32"/>
    <w:bookmarkStart w:name="z140" w:id="133"/>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33"/>
    <w:bookmarkStart w:name="z141" w:id="13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34"/>
    <w:bookmarkStart w:name="z142" w:id="135"/>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5"/>
    <w:bookmarkStart w:name="z143" w:id="136"/>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6"/>
    <w:bookmarkStart w:name="z144" w:id="137"/>
    <w:p>
      <w:pPr>
        <w:spacing w:after="0"/>
        <w:ind w:left="0"/>
        <w:jc w:val="both"/>
      </w:pPr>
      <w:r>
        <w:rPr>
          <w:rFonts w:ascii="Times New Roman"/>
          <w:b w:val="false"/>
          <w:i w:val="false"/>
          <w:color w:val="000000"/>
          <w:sz w:val="28"/>
        </w:rPr>
        <w:t>
      18. Әлеуметтік көмек көрсету туралы шешім қабылдаған кезде Үлгілік ғағидалардың 28-32-тармақтарына сәйкес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7"/>
    <w:bookmarkStart w:name="z145" w:id="138"/>
    <w:p>
      <w:pPr>
        <w:spacing w:after="0"/>
        <w:ind w:left="0"/>
        <w:jc w:val="both"/>
      </w:pPr>
      <w:r>
        <w:rPr>
          <w:rFonts w:ascii="Times New Roman"/>
          <w:b w:val="false"/>
          <w:i w:val="false"/>
          <w:color w:val="000000"/>
          <w:sz w:val="28"/>
        </w:rPr>
        <w:t>
      19.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