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400" w14:textId="902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2026 жылғы 26 ақпандағы № 39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Еңбек және халықты әлеуметтік қорғау министрінің 2023 жылғы 30 маусымдағы "Арнаулы әлеуметтік қызметтерге тарифтерді қалыптастырудың ережесі мен әдістемесін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 көрсету тарифі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"Тереңкөл ауданының жұмыспен қамту және әлеуметтік бағдарламалар бөлімі" мемлекеттік мекемесі заңнамада белгіленген тәртіппен осы қаулыдан туындайтын қажетті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 тарифі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айына тариф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күніне тариф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жұмыспен қамту және әлеуметтік бағдарламалар бөлімінің үйде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