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ba30" w14:textId="8c6b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әкімдігінің 2022 жылғы 16 қарашадағы № 324/8 және Тереңкөл аудандық мәслихатының 2022 жылғы 16 қарашадағы № 2/30 "Тереңкөл ауданы елді мекендерінің шекараларын (шегін) белгілеу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2026 жылғы 13 наурыздағы № 56 бірлескен қаулысы және Павлодар облысы Тереңкөл аудандық мәслихатының 2026 жылғы 13 наурыздағы № 2/42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Тереңкөл ауданының әкімдігі ҚАУЛЫ ЕТЕДІ және Тереңкөл аудандық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 әкімдігінің 2022 жылғы 16 қарашадағы № 324/8 және Тереңкөл аудандық мәслихатының 2022 жылғы 16 қарашадағы № 2/30 "Тереңкөл ауданы елді мекендерінің шекараларын (шегін) белгілеу туралы" (Нормативтік құқықтық актілерді мемлекеттік тіркеу тізілімінде № 30808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 таратуына байланысты "ауданы 1217,0 гектар Луговое ауылы" сөздері жойылсын;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"1995,0" деген сандар "3212,0"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 таратуына байланысты "ауданы 1057,0 гектар Новоспасовка ауылы" сөздері жойылсын;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"4076,0" деген сандар "5133,0"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"6954,7" деген сандар "6339,14" деген сандармен ауыстырылсын.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Әкімдіктің осы бірлескен қаулысының және мәслихат шешімінің орындалуын бақылау аудан әкімінің жетекшілік ететін орынбасарына және аудандық мәслихаттың аграрлық мәселелер жөніндегі тұрақты комиссиясына жүктелсін.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