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af45f" w14:textId="26af4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Ертіс аудандық мәслихатының 2025 жылғы 17 желтоқсандағы "2026 – 2028 жылдарға арналған Ертіс аудандық бюджеті туралы" № 150-45-8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Ертіс аудандық мәслихатының 2026 жылғы 18 наурыздағы № 160-50-8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Ертіс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Ертіс аудандық мәслихатының 2025 жылғы 17 желтоқсандағы "2026 – 2028 жылдарға арналған Ертіс аудандық бюджеті туралы" № 150-45-8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2026 – 2028 жылдарға арналған Ертіс аудандық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6617780 мың теңге, соның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1018992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25432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6581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5566775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6850897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46712 мың теңге, соның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86538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39826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-279829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279829 мың теңге.";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шешімнің </w:t>
      </w:r>
      <w:r>
        <w:rPr>
          <w:rFonts w:ascii="Times New Roman"/>
          <w:b w:val="false"/>
          <w:i w:val="false"/>
          <w:color w:val="000000"/>
          <w:sz w:val="28"/>
        </w:rPr>
        <w:t>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Ертіс аудандық бюджетте Ертіс ауданының ауылдар мен ауылдық округтер бюджеттеріне 2026 жылға арналған ағымдағы нысаналы трансферттер мынадай көлемдерде ескерілсін: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81668 мың теңге – ауылдық елді мекендерді абаттандыру жөніндегі іс-шараларды өткізуге;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12500 мың теңге – ауылдық елді мекендердегі көше жарығын ағымдағы жөндеуге;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295657 мың теңге – ауылдық елді мекендердегі автомобиль жолдарын күрделі және орташа жөндеуге;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5095 мың теңге – ауылдық елді мекендерді санитарлық тазарту жөніндегі іс-шараларды жүргізуге;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1201 мың теңге – мемлекеттік органдардың күрделі шығыстарына;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3000 мың теңге – ауылдық елді мекендердің жерлеу орындарын күтіп-ұстау жөніндегі іс-шараларды жүргізуге.";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Ертіс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Ертіс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2026 жылғы 18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160-50-8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150-45-8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1-қосымша</w:t>
            </w:r>
          </w:p>
        </w:tc>
      </w:tr>
    </w:tbl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Ертіс аудандық бюджеті (өзгерістермен)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6617780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1018992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693534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5566775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5566759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5566759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6850897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1028255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539868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474813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769033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735779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735779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924140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кiтапханалардың жұмыс iстеуi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облыстықмаңызы бар, аудандықмаңызы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2848957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2812324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2812324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мекендердің көшелерін күрделі және орташа жөндеу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2698487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-279829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18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160-50-8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№150-45-8 шешіміне 2-қосымша</w:t>
            </w:r>
          </w:p>
        </w:tc>
      </w:tr>
    </w:tbl>
    <w:bookmarkStart w:name="z39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Ертіс аудандық бюджеті (өзгерістермен)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кiтапханалардың жұмыс iстеуi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-39238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18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160-50-8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№150-45-8 шешіміне 3-қосымша</w:t>
            </w:r>
          </w:p>
        </w:tc>
      </w:tr>
    </w:tbl>
    <w:bookmarkStart w:name="z43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Ертіс аудандық бюджеті (өзгерістермен)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3308811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1167728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814008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2105769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2105769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3308811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561155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662062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662062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662062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621489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705739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кiтапханалардың жұмыс iстеуi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-37825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-37825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