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de88" w14:textId="1cdd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мемлекеттік емес секторда арнаулы әлеуметтік қызметтер көрсетуге арналған тарифті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әкімдігінің 2026 жылғы 9 қаңтардағы № 2/1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Премьер-Министрінің орынбасары –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"Арнаулы әлеуметтік қызметтердің тарифтерін қалыптастыру ережелері мен әдістемесіне" сәйкес, Железин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мемлекеттік емес секторда арнаулы әлеуметтік қызметтер көрсетуге арналған тариф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"Железин ауданының жұмыспен қамту және әлеуметтік бағдарламалар бөлімі" мемлекеттік мекемесіне Қазақстан Республикасының қолданыстағы заңнамасына сәйкес келесі шараларды қамтамасыз ету тапсырылсын: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министрлігінің шаруашылық жүргізу құқығындағы республикалық мемлекеттік кәсіпорны – "Қазақстан Республикасы Заңнама және құқықтық ақпарат институтына" ресми жариялау және Қазақстан Республикасының Нормативтік құқықтық актілерінің эталондық бақылау банкіне енгізу үшін жолдау;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Железин ауданы әкімдігінің интернет-ресурсында орналастыру.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Железин ауданы әкімінің бағыттаушы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"9" қаңтары 2026 жыл № 2/1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Железин ауданы бойынша мемлекеттік емес секторда арнаулы әлеуметтік қызметтер көрсетуге арналған тариф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көрсетілетін қызметті алушыға ай сайынғы тарифтің мөлшері (теңге)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күтім жасау жағдайында арнаулы әлеуметтік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