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91ad" w14:textId="71b9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2026 жылғы 9 сәуірдегі № 262/49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46-бабы</w:t>
      </w:r>
      <w:r>
        <w:rPr>
          <w:rFonts w:ascii="Times New Roman"/>
          <w:b w:val="false"/>
          <w:i w:val="false"/>
          <w:color w:val="000000"/>
          <w:sz w:val="28"/>
        </w:rPr>
        <w:t xml:space="preserve"> 2-тармағы 4) тармақшасына,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келтіру мақсатында, Ақтоғай аудандық мәслихатыШЕШІМ ҚАБЫЛДАДЫ:</w:t>
      </w:r>
    </w:p>
    <w:bookmarkEnd w:id="0"/>
    <w:bookmarkStart w:name="z6"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0" w:id="3"/>
    <w:p>
      <w:pPr>
        <w:spacing w:after="0"/>
        <w:ind w:left="0"/>
        <w:jc w:val="left"/>
      </w:pPr>
      <w:r>
        <w:rPr>
          <w:rFonts w:ascii="Times New Roman"/>
          <w:b/>
          <w:i w:val="false"/>
          <w:color w:val="000000"/>
        </w:rPr>
        <w:t xml:space="preserve">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Заңына, Қазақстан Республикасының Әлеуметтік кодексіне,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Ақтоғай ауданының мұқтаж азаматтардың жекелеген санаттарының тізбесін айқындаудың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4" w:id="7"/>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корпорациясының Павлодар облысы бойынша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ауданы әкімінің шешімімен құрылатын комиссия;</w:t>
      </w:r>
    </w:p>
    <w:bookmarkEnd w:id="8"/>
    <w:bookmarkStart w:name="z16" w:id="9"/>
    <w:p>
      <w:pPr>
        <w:spacing w:after="0"/>
        <w:ind w:left="0"/>
        <w:jc w:val="both"/>
      </w:pPr>
      <w:r>
        <w:rPr>
          <w:rFonts w:ascii="Times New Roman"/>
          <w:b w:val="false"/>
          <w:i w:val="false"/>
          <w:color w:val="000000"/>
          <w:sz w:val="28"/>
        </w:rPr>
        <w:t>
      3) әлеуметтік көмек – жергілікті атқару органдармен (бұдан әрі – ЖАО)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9"/>
    <w:bookmarkStart w:name="z17" w:id="10"/>
    <w:p>
      <w:pPr>
        <w:spacing w:after="0"/>
        <w:ind w:left="0"/>
        <w:jc w:val="both"/>
      </w:pPr>
      <w:r>
        <w:rPr>
          <w:rFonts w:ascii="Times New Roman"/>
          <w:b w:val="false"/>
          <w:i w:val="false"/>
          <w:color w:val="000000"/>
          <w:sz w:val="28"/>
        </w:rPr>
        <w:t>
      4) әлеуметтік көмек көрсету жөніндегі уәкілетті орган – "Ақтоғай ауданының жұмыспен қамту және әлеуметтік бағдарламалар бөлімі" мемлекеттік мекемесі;</w:t>
      </w:r>
    </w:p>
    <w:bookmarkEnd w:id="10"/>
    <w:bookmarkStart w:name="z18"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9" w:id="12"/>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шаққандағы ең төмен ақшалай кіріс;</w:t>
      </w:r>
    </w:p>
    <w:bookmarkEnd w:id="12"/>
    <w:bookmarkStart w:name="z20"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1"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4"/>
    <w:bookmarkStart w:name="z22"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3"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4"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түлғалардың (отбасылардың) материалдық жағдайына зерттеп-қарау үшін Ақтоғай ауданының ауылдар, ауылдық округтер әкімдерінің шешімімен құрылатын арнаулы комиссия;</w:t>
      </w:r>
    </w:p>
    <w:bookmarkEnd w:id="17"/>
    <w:bookmarkStart w:name="z25" w:id="18"/>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8"/>
    <w:bookmarkStart w:name="z26"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7"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8"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29" w:id="22"/>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0"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3"/>
    <w:bookmarkStart w:name="z31" w:id="24"/>
    <w:p>
      <w:pPr>
        <w:spacing w:after="0"/>
        <w:ind w:left="0"/>
        <w:jc w:val="both"/>
      </w:pPr>
      <w:r>
        <w:rPr>
          <w:rFonts w:ascii="Times New Roman"/>
          <w:b w:val="false"/>
          <w:i w:val="false"/>
          <w:color w:val="000000"/>
          <w:sz w:val="28"/>
        </w:rPr>
        <w:t>
      5. Әлеуметтік көмек көрсету үшін мереке күндер мен атаулы күндерінің тізбесі:</w:t>
      </w:r>
    </w:p>
    <w:bookmarkEnd w:id="24"/>
    <w:bookmarkStart w:name="z32"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3" w:id="26"/>
    <w:p>
      <w:pPr>
        <w:spacing w:after="0"/>
        <w:ind w:left="0"/>
        <w:jc w:val="both"/>
      </w:pPr>
      <w:r>
        <w:rPr>
          <w:rFonts w:ascii="Times New Roman"/>
          <w:b w:val="false"/>
          <w:i w:val="false"/>
          <w:color w:val="000000"/>
          <w:sz w:val="28"/>
        </w:rPr>
        <w:t>
      2) 8 наурыз - Халықаралық әйелдер күні;</w:t>
      </w:r>
    </w:p>
    <w:bookmarkEnd w:id="26"/>
    <w:bookmarkStart w:name="z34" w:id="27"/>
    <w:p>
      <w:pPr>
        <w:spacing w:after="0"/>
        <w:ind w:left="0"/>
        <w:jc w:val="both"/>
      </w:pPr>
      <w:r>
        <w:rPr>
          <w:rFonts w:ascii="Times New Roman"/>
          <w:b w:val="false"/>
          <w:i w:val="false"/>
          <w:color w:val="000000"/>
          <w:sz w:val="28"/>
        </w:rPr>
        <w:t>
      3) 26 сәуір - Радияциялық апаттар мен апаттардың салдарын жоюға және осы апаттар мен апаттардың құрбандарын еске алуға қатысушылар күні;</w:t>
      </w:r>
    </w:p>
    <w:bookmarkEnd w:id="27"/>
    <w:bookmarkStart w:name="z35" w:id="28"/>
    <w:p>
      <w:pPr>
        <w:spacing w:after="0"/>
        <w:ind w:left="0"/>
        <w:jc w:val="both"/>
      </w:pPr>
      <w:r>
        <w:rPr>
          <w:rFonts w:ascii="Times New Roman"/>
          <w:b w:val="false"/>
          <w:i w:val="false"/>
          <w:color w:val="000000"/>
          <w:sz w:val="28"/>
        </w:rPr>
        <w:t>
      4) 7 мамыр - Отан қорғаушы күні;</w:t>
      </w:r>
    </w:p>
    <w:bookmarkEnd w:id="28"/>
    <w:bookmarkStart w:name="z36" w:id="29"/>
    <w:p>
      <w:pPr>
        <w:spacing w:after="0"/>
        <w:ind w:left="0"/>
        <w:jc w:val="both"/>
      </w:pPr>
      <w:r>
        <w:rPr>
          <w:rFonts w:ascii="Times New Roman"/>
          <w:b w:val="false"/>
          <w:i w:val="false"/>
          <w:color w:val="000000"/>
          <w:sz w:val="28"/>
        </w:rPr>
        <w:t>
      5) 9 мамыр - Жеңіс күні;</w:t>
      </w:r>
    </w:p>
    <w:bookmarkEnd w:id="29"/>
    <w:bookmarkStart w:name="z37" w:id="3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0"/>
    <w:bookmarkStart w:name="z38" w:id="31"/>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31"/>
    <w:bookmarkStart w:name="z39" w:id="32"/>
    <w:p>
      <w:pPr>
        <w:spacing w:after="0"/>
        <w:ind w:left="0"/>
        <w:jc w:val="both"/>
      </w:pPr>
      <w:r>
        <w:rPr>
          <w:rFonts w:ascii="Times New Roman"/>
          <w:b w:val="false"/>
          <w:i w:val="false"/>
          <w:color w:val="000000"/>
          <w:sz w:val="28"/>
        </w:rPr>
        <w:t>
      8) 1 қазан - Қарттар күні;</w:t>
      </w:r>
    </w:p>
    <w:bookmarkEnd w:id="32"/>
    <w:bookmarkStart w:name="z40" w:id="33"/>
    <w:p>
      <w:pPr>
        <w:spacing w:after="0"/>
        <w:ind w:left="0"/>
        <w:jc w:val="both"/>
      </w:pPr>
      <w:r>
        <w:rPr>
          <w:rFonts w:ascii="Times New Roman"/>
          <w:b w:val="false"/>
          <w:i w:val="false"/>
          <w:color w:val="000000"/>
          <w:sz w:val="28"/>
        </w:rPr>
        <w:t>
      9) 25 қазан - Қазақстан Республикасының күні;</w:t>
      </w:r>
    </w:p>
    <w:bookmarkEnd w:id="33"/>
    <w:bookmarkStart w:name="z41" w:id="34"/>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34"/>
    <w:bookmarkStart w:name="z42" w:id="35"/>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әкімдігі бекітетін ережелер негізінде жүзеге асырады.</w:t>
      </w:r>
    </w:p>
    <w:bookmarkEnd w:id="35"/>
    <w:bookmarkStart w:name="z43"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4" w:id="37"/>
    <w:p>
      <w:pPr>
        <w:spacing w:after="0"/>
        <w:ind w:left="0"/>
        <w:jc w:val="both"/>
      </w:pPr>
      <w:r>
        <w:rPr>
          <w:rFonts w:ascii="Times New Roman"/>
          <w:b w:val="false"/>
          <w:i w:val="false"/>
          <w:color w:val="000000"/>
          <w:sz w:val="28"/>
        </w:rPr>
        <w:t>
      7. Әлеуметтік көмек көрсету жөніндегі уәкілетті орган Ақтоғай ауданында тұрақты тіркелген және тұратын келесі санаттардағы азаматтарға әлеуметтік көмек көрсетеді:</w:t>
      </w:r>
    </w:p>
    <w:bookmarkEnd w:id="37"/>
    <w:bookmarkStart w:name="z45" w:id="38"/>
    <w:p>
      <w:pPr>
        <w:spacing w:after="0"/>
        <w:ind w:left="0"/>
        <w:jc w:val="both"/>
      </w:pPr>
      <w:r>
        <w:rPr>
          <w:rFonts w:ascii="Times New Roman"/>
          <w:b w:val="false"/>
          <w:i w:val="false"/>
          <w:color w:val="000000"/>
          <w:sz w:val="28"/>
        </w:rPr>
        <w:t>
      1) мереке күндер мен атаулы күндерге Мемлекеттік корпорацияның тізімі негізінде, алушылардың өтініштері талап етілмей біржолғы әлеуметтік көмек:</w:t>
      </w:r>
    </w:p>
    <w:bookmarkEnd w:id="38"/>
    <w:bookmarkStart w:name="z46" w:id="39"/>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bookmarkEnd w:id="39"/>
    <w:bookmarkStart w:name="z47"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айлық есептік көрсеткіш (бұдан әрі-АЕК) мөлшерінде;</w:t>
      </w:r>
    </w:p>
    <w:bookmarkEnd w:id="40"/>
    <w:bookmarkStart w:name="z48"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bookmarkEnd w:id="41"/>
    <w:bookmarkStart w:name="z49"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bookmarkEnd w:id="42"/>
    <w:bookmarkStart w:name="z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bookmarkEnd w:id="43"/>
    <w:bookmarkStart w:name="z51" w:id="44"/>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bookmarkEnd w:id="44"/>
    <w:bookmarkStart w:name="z52"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bookmarkEnd w:id="45"/>
    <w:bookmarkStart w:name="z53" w:id="46"/>
    <w:p>
      <w:pPr>
        <w:spacing w:after="0"/>
        <w:ind w:left="0"/>
        <w:jc w:val="both"/>
      </w:pPr>
      <w:r>
        <w:rPr>
          <w:rFonts w:ascii="Times New Roman"/>
          <w:b w:val="false"/>
          <w:i w:val="false"/>
          <w:color w:val="000000"/>
          <w:sz w:val="28"/>
        </w:rPr>
        <w:t>
      8 наурыз – Халықаралық әйелдер күніне:</w:t>
      </w:r>
    </w:p>
    <w:bookmarkEnd w:id="46"/>
    <w:bookmarkStart w:name="z54" w:id="47"/>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bookmarkEnd w:id="47"/>
    <w:bookmarkStart w:name="z55" w:id="48"/>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w:t>
      </w:r>
    </w:p>
    <w:bookmarkEnd w:id="48"/>
    <w:bookmarkStart w:name="z56"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bookmarkEnd w:id="49"/>
    <w:bookmarkStart w:name="z57"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bookmarkEnd w:id="50"/>
    <w:bookmarkStart w:name="z58"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bookmarkEnd w:id="51"/>
    <w:bookmarkStart w:name="z59"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bookmarkEnd w:id="52"/>
    <w:bookmarkStart w:name="z60" w:id="5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bookmarkEnd w:id="53"/>
    <w:bookmarkStart w:name="z61" w:id="54"/>
    <w:p>
      <w:pPr>
        <w:spacing w:after="0"/>
        <w:ind w:left="0"/>
        <w:jc w:val="both"/>
      </w:pPr>
      <w:r>
        <w:rPr>
          <w:rFonts w:ascii="Times New Roman"/>
          <w:b w:val="false"/>
          <w:i w:val="false"/>
          <w:color w:val="000000"/>
          <w:sz w:val="28"/>
        </w:rPr>
        <w:t>
      7 мамыр – Отан қорғаушы күніне:</w:t>
      </w:r>
    </w:p>
    <w:bookmarkEnd w:id="54"/>
    <w:bookmarkStart w:name="z62" w:id="5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5"/>
    <w:bookmarkStart w:name="z63"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bookmarkEnd w:id="56"/>
    <w:bookmarkStart w:name="z64" w:id="5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57"/>
    <w:bookmarkStart w:name="z65" w:id="58"/>
    <w:p>
      <w:pPr>
        <w:spacing w:after="0"/>
        <w:ind w:left="0"/>
        <w:jc w:val="both"/>
      </w:pPr>
      <w:r>
        <w:rPr>
          <w:rFonts w:ascii="Times New Roman"/>
          <w:b w:val="false"/>
          <w:i w:val="false"/>
          <w:color w:val="000000"/>
          <w:sz w:val="28"/>
        </w:rPr>
        <w:t>
      9 мамыр – Жеңіс күніне:</w:t>
      </w:r>
    </w:p>
    <w:bookmarkEnd w:id="58"/>
    <w:bookmarkStart w:name="z66" w:id="59"/>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мөлшерінде;</w:t>
      </w:r>
    </w:p>
    <w:bookmarkEnd w:id="59"/>
    <w:bookmarkStart w:name="z67" w:id="6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5 000 000 (бес миллион) теңге мөлшерінде;</w:t>
      </w:r>
    </w:p>
    <w:bookmarkEnd w:id="60"/>
    <w:bookmarkStart w:name="z68" w:id="6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61"/>
    <w:bookmarkStart w:name="z69" w:id="6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bookmarkEnd w:id="62"/>
    <w:bookmarkStart w:name="z70"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63"/>
    <w:bookmarkStart w:name="z71" w:id="6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bookmarkEnd w:id="64"/>
    <w:bookmarkStart w:name="z72" w:id="6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bookmarkEnd w:id="65"/>
    <w:bookmarkStart w:name="z73" w:id="6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bookmarkEnd w:id="66"/>
    <w:bookmarkStart w:name="z74" w:id="6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bookmarkEnd w:id="67"/>
    <w:bookmarkStart w:name="z75" w:id="6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(екі жүз мың) теңге мөлшерінде;</w:t>
      </w:r>
    </w:p>
    <w:bookmarkEnd w:id="68"/>
    <w:bookmarkStart w:name="z76"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bookmarkEnd w:id="69"/>
    <w:bookmarkStart w:name="z77" w:id="7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мөлшерінде;</w:t>
      </w:r>
    </w:p>
    <w:bookmarkEnd w:id="70"/>
    <w:bookmarkStart w:name="z78" w:id="7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71"/>
    <w:bookmarkStart w:name="z79"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мөлшерінде;</w:t>
      </w:r>
    </w:p>
    <w:bookmarkEnd w:id="72"/>
    <w:bookmarkStart w:name="z80" w:id="7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 мөлшерінде;</w:t>
      </w:r>
    </w:p>
    <w:bookmarkEnd w:id="73"/>
    <w:bookmarkStart w:name="z81" w:id="74"/>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 6 - баптарында аталған адамдардың отбасыларына 10 (он) АЕК мөлшерінде;</w:t>
      </w:r>
    </w:p>
    <w:bookmarkEnd w:id="74"/>
    <w:bookmarkStart w:name="z82"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bookmarkEnd w:id="75"/>
    <w:bookmarkStart w:name="z83" w:id="7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bookmarkEnd w:id="76"/>
    <w:bookmarkStart w:name="z84" w:id="7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bookmarkEnd w:id="77"/>
    <w:bookmarkStart w:name="z85" w:id="7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bookmarkEnd w:id="78"/>
    <w:bookmarkStart w:name="z86" w:id="79"/>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bookmarkEnd w:id="79"/>
    <w:bookmarkStart w:name="z87" w:id="80"/>
    <w:p>
      <w:pPr>
        <w:spacing w:after="0"/>
        <w:ind w:left="0"/>
        <w:jc w:val="both"/>
      </w:pPr>
      <w:r>
        <w:rPr>
          <w:rFonts w:ascii="Times New Roman"/>
          <w:b w:val="false"/>
          <w:i w:val="false"/>
          <w:color w:val="000000"/>
          <w:sz w:val="28"/>
        </w:rPr>
        <w:t>
      сотпен немесе "Жаппай саяси қуғын-сүргіндер құрбандарын ақтау туралы" Қазақстан Республикасының Заңында белгіленген өзге де тәртіппен саяси қуғын-сүргін құрбандары немесе саяси қуғын-сүргін құрбандары деп танылған азаматтарға 10 (он) АЕК мөлшерінде;</w:t>
      </w:r>
    </w:p>
    <w:bookmarkEnd w:id="80"/>
    <w:bookmarkStart w:name="z88" w:id="8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bookmarkEnd w:id="81"/>
    <w:bookmarkStart w:name="z89" w:id="82"/>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bookmarkEnd w:id="82"/>
    <w:bookmarkStart w:name="z90" w:id="83"/>
    <w:p>
      <w:pPr>
        <w:spacing w:after="0"/>
        <w:ind w:left="0"/>
        <w:jc w:val="both"/>
      </w:pPr>
      <w:r>
        <w:rPr>
          <w:rFonts w:ascii="Times New Roman"/>
          <w:b w:val="false"/>
          <w:i w:val="false"/>
          <w:color w:val="000000"/>
          <w:sz w:val="28"/>
        </w:rPr>
        <w:t>
      30 тамыз – Қазақстан Республикасының Конституция күніне:</w:t>
      </w:r>
    </w:p>
    <w:bookmarkEnd w:id="83"/>
    <w:bookmarkStart w:name="z91" w:id="84"/>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bookmarkEnd w:id="84"/>
    <w:bookmarkStart w:name="z92" w:id="85"/>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bookmarkEnd w:id="85"/>
    <w:bookmarkStart w:name="z93" w:id="86"/>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bookmarkEnd w:id="86"/>
    <w:bookmarkStart w:name="z94" w:id="87"/>
    <w:p>
      <w:pPr>
        <w:spacing w:after="0"/>
        <w:ind w:left="0"/>
        <w:jc w:val="both"/>
      </w:pPr>
      <w:r>
        <w:rPr>
          <w:rFonts w:ascii="Times New Roman"/>
          <w:b w:val="false"/>
          <w:i w:val="false"/>
          <w:color w:val="000000"/>
          <w:sz w:val="28"/>
        </w:rPr>
        <w:t>
      1 қазан – Қарттар күніне:</w:t>
      </w:r>
    </w:p>
    <w:bookmarkEnd w:id="87"/>
    <w:bookmarkStart w:name="z95" w:id="88"/>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(тұлғаларға, зейнеткерлерге) 2 (екі) АЕК мөлшерінде;</w:t>
      </w:r>
    </w:p>
    <w:bookmarkEnd w:id="88"/>
    <w:bookmarkStart w:name="z96" w:id="89"/>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(тұлғаларға, зейнеткерлерге) 3 (үш) АЕК мөлшерінде;</w:t>
      </w:r>
    </w:p>
    <w:bookmarkEnd w:id="89"/>
    <w:bookmarkStart w:name="z97" w:id="90"/>
    <w:p>
      <w:pPr>
        <w:spacing w:after="0"/>
        <w:ind w:left="0"/>
        <w:jc w:val="both"/>
      </w:pPr>
      <w:r>
        <w:rPr>
          <w:rFonts w:ascii="Times New Roman"/>
          <w:b w:val="false"/>
          <w:i w:val="false"/>
          <w:color w:val="000000"/>
          <w:sz w:val="28"/>
        </w:rPr>
        <w:t>
      25 қазан – Қазақстан Республикасының күніне:</w:t>
      </w:r>
    </w:p>
    <w:bookmarkEnd w:id="90"/>
    <w:bookmarkStart w:name="z98" w:id="91"/>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bookmarkEnd w:id="91"/>
    <w:bookmarkStart w:name="z99" w:id="92"/>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bookmarkEnd w:id="92"/>
    <w:bookmarkStart w:name="z100" w:id="93"/>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bookmarkEnd w:id="93"/>
    <w:bookmarkStart w:name="z101" w:id="94"/>
    <w:p>
      <w:pPr>
        <w:spacing w:after="0"/>
        <w:ind w:left="0"/>
        <w:jc w:val="both"/>
      </w:pPr>
      <w:r>
        <w:rPr>
          <w:rFonts w:ascii="Times New Roman"/>
          <w:b w:val="false"/>
          <w:i w:val="false"/>
          <w:color w:val="000000"/>
          <w:sz w:val="28"/>
        </w:rPr>
        <w:t>
      16 желтоқсан – Қазақстан Республикасының Тәуелсіздік күніне:</w:t>
      </w:r>
    </w:p>
    <w:bookmarkEnd w:id="94"/>
    <w:bookmarkStart w:name="z102" w:id="95"/>
    <w:p>
      <w:pPr>
        <w:spacing w:after="0"/>
        <w:ind w:left="0"/>
        <w:jc w:val="both"/>
      </w:pPr>
      <w:r>
        <w:rPr>
          <w:rFonts w:ascii="Times New Roman"/>
          <w:b w:val="false"/>
          <w:i w:val="false"/>
          <w:color w:val="000000"/>
          <w:sz w:val="28"/>
        </w:rPr>
        <w:t>
      "Жаппай саяси қуғын-сүргін құрбандарын ақтау туралы" Қазақстан Республикасының Заңында белгіленген 1986 жылғы 17-18 желтоқсандағы Қазақстандағы оқиғаларға қатысқан адамдарға 60 (алпыс) АЕК мөлшерінде;</w:t>
      </w:r>
    </w:p>
    <w:bookmarkEnd w:id="95"/>
    <w:bookmarkStart w:name="z103" w:id="96"/>
    <w:p>
      <w:pPr>
        <w:spacing w:after="0"/>
        <w:ind w:left="0"/>
        <w:jc w:val="both"/>
      </w:pPr>
      <w:r>
        <w:rPr>
          <w:rFonts w:ascii="Times New Roman"/>
          <w:b w:val="false"/>
          <w:i w:val="false"/>
          <w:color w:val="000000"/>
          <w:sz w:val="28"/>
        </w:rPr>
        <w:t>
      2) емдеуге (сауықтыруға) әлеуметтік көмек:</w:t>
      </w:r>
    </w:p>
    <w:bookmarkEnd w:id="96"/>
    <w:bookmarkStart w:name="z104" w:id="9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негізінде 50 (елу) АЕК мөлшерінде емдеуге (сауықтыруға) біржолғы;</w:t>
      </w:r>
    </w:p>
    <w:bookmarkEnd w:id="97"/>
    <w:bookmarkStart w:name="z105" w:id="98"/>
    <w:p>
      <w:pPr>
        <w:spacing w:after="0"/>
        <w:ind w:left="0"/>
        <w:jc w:val="both"/>
      </w:pPr>
      <w:r>
        <w:rPr>
          <w:rFonts w:ascii="Times New Roman"/>
          <w:b w:val="false"/>
          <w:i w:val="false"/>
          <w:color w:val="000000"/>
          <w:sz w:val="28"/>
        </w:rPr>
        <w:t>
      3) гемодиализ аппаратын пайдаланатын 1 топтағы мүгедектігі бар адамдарға әлеуметтік көмек:</w:t>
      </w:r>
    </w:p>
    <w:bookmarkEnd w:id="98"/>
    <w:bookmarkStart w:name="z106" w:id="99"/>
    <w:p>
      <w:pPr>
        <w:spacing w:after="0"/>
        <w:ind w:left="0"/>
        <w:jc w:val="both"/>
      </w:pPr>
      <w:r>
        <w:rPr>
          <w:rFonts w:ascii="Times New Roman"/>
          <w:b w:val="false"/>
          <w:i w:val="false"/>
          <w:color w:val="000000"/>
          <w:sz w:val="28"/>
        </w:rPr>
        <w:t>
      он сегіз жасқа дейінгі мүгедектігі бар балаларға, бірінші топтағы мүгедектігі бар адамдарға (гемодиализ емшарасын алушыларға) медициналық мекемеде емдеу курсын алғаны туралы растау анықтамасын қоса бере отырып, өтініш негізінде 15 (он бес) АЕК мөлшерінде ай сайын.</w:t>
      </w:r>
    </w:p>
    <w:bookmarkEnd w:id="99"/>
    <w:bookmarkStart w:name="z107" w:id="100"/>
    <w:p>
      <w:pPr>
        <w:spacing w:after="0"/>
        <w:ind w:left="0"/>
        <w:jc w:val="both"/>
      </w:pPr>
      <w:r>
        <w:rPr>
          <w:rFonts w:ascii="Times New Roman"/>
          <w:b w:val="false"/>
          <w:i w:val="false"/>
          <w:color w:val="000000"/>
          <w:sz w:val="28"/>
        </w:rPr>
        <w:t>
      4) мүгедектігі бар адамдарды алып жүруге әлеуметтік көмек:</w:t>
      </w:r>
    </w:p>
    <w:bookmarkEnd w:id="100"/>
    <w:bookmarkStart w:name="z108" w:id="101"/>
    <w:p>
      <w:pPr>
        <w:spacing w:after="0"/>
        <w:ind w:left="0"/>
        <w:jc w:val="both"/>
      </w:pPr>
      <w:r>
        <w:rPr>
          <w:rFonts w:ascii="Times New Roman"/>
          <w:b w:val="false"/>
          <w:i w:val="false"/>
          <w:color w:val="000000"/>
          <w:sz w:val="28"/>
        </w:rPr>
        <w:t>
      он сегіз жасқа дейінгі мүгедектігі бар балаларға біржолғы санаторлық-курорттық емделуге он сегіз жасқа дейінгі мүгедектігі бар балаларды заңды өкілдің еріп жүруіне, осы фактіні растайтын құжатты қоса бере отырып, өтініш негізінде 20 (жиырма) АЕК мөлшерінде;</w:t>
      </w:r>
    </w:p>
    <w:bookmarkEnd w:id="101"/>
    <w:bookmarkStart w:name="z109" w:id="102"/>
    <w:p>
      <w:pPr>
        <w:spacing w:after="0"/>
        <w:ind w:left="0"/>
        <w:jc w:val="both"/>
      </w:pPr>
      <w:r>
        <w:rPr>
          <w:rFonts w:ascii="Times New Roman"/>
          <w:b w:val="false"/>
          <w:i w:val="false"/>
          <w:color w:val="000000"/>
          <w:sz w:val="28"/>
        </w:rPr>
        <w:t>
      бірінші топтағы мүгедектігі бар адамдарға біржолғы санаторлық-курорттық емделуге заңды өкілдің еріп жүруіне, осы фактіні растайтын құжатты қоса бере отырып өтініш негізінде 55 (елу бес) АЕК мөлшерінде;</w:t>
      </w:r>
    </w:p>
    <w:bookmarkEnd w:id="102"/>
    <w:bookmarkStart w:name="z110" w:id="103"/>
    <w:p>
      <w:pPr>
        <w:spacing w:after="0"/>
        <w:ind w:left="0"/>
        <w:jc w:val="both"/>
      </w:pPr>
      <w:r>
        <w:rPr>
          <w:rFonts w:ascii="Times New Roman"/>
          <w:b w:val="false"/>
          <w:i w:val="false"/>
          <w:color w:val="000000"/>
          <w:sz w:val="28"/>
        </w:rPr>
        <w:t>
      5) коммуналдық қызметтерге ақы төлеуге әлеуметтік көмек:</w:t>
      </w:r>
    </w:p>
    <w:bookmarkEnd w:id="103"/>
    <w:bookmarkStart w:name="z111" w:id="104"/>
    <w:p>
      <w:pPr>
        <w:spacing w:after="0"/>
        <w:ind w:left="0"/>
        <w:jc w:val="both"/>
      </w:pPr>
      <w:r>
        <w:rPr>
          <w:rFonts w:ascii="Times New Roman"/>
          <w:b w:val="false"/>
          <w:i w:val="false"/>
          <w:color w:val="000000"/>
          <w:sz w:val="28"/>
        </w:rPr>
        <w:t>
      Ұлы Отан соғысының ардагерлеріне;</w:t>
      </w:r>
    </w:p>
    <w:bookmarkEnd w:id="104"/>
    <w:bookmarkStart w:name="z112" w:id="10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105"/>
    <w:bookmarkStart w:name="z113" w:id="10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bookmarkEnd w:id="106"/>
    <w:bookmarkStart w:name="z114" w:id="10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жеке басын куәландыратын құжат не цифрлық құжаттар сервисінен алынған электрондық құжат (жеке басты сәйкестендіру үшін), мәртебесін растайтын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қоса бере отырып өтініш негізінде 10 (он) АЕК мөлшерінде (коммуналдық қызметтерді төлеуге) тоқсан сайын;</w:t>
      </w:r>
    </w:p>
    <w:bookmarkEnd w:id="107"/>
    <w:bookmarkStart w:name="z115" w:id="108"/>
    <w:p>
      <w:pPr>
        <w:spacing w:after="0"/>
        <w:ind w:left="0"/>
        <w:jc w:val="both"/>
      </w:pPr>
      <w:r>
        <w:rPr>
          <w:rFonts w:ascii="Times New Roman"/>
          <w:b w:val="false"/>
          <w:i w:val="false"/>
          <w:color w:val="000000"/>
          <w:sz w:val="28"/>
        </w:rPr>
        <w:t>
      7) дүлей апат салдарынан азаматқа (отбасына) не оның мүлкіне зиян келуіне байланысты әлеуметтік көмек:</w:t>
      </w:r>
    </w:p>
    <w:bookmarkEnd w:id="108"/>
    <w:bookmarkStart w:name="z116" w:id="109"/>
    <w:p>
      <w:pPr>
        <w:spacing w:after="0"/>
        <w:ind w:left="0"/>
        <w:jc w:val="both"/>
      </w:pPr>
      <w:r>
        <w:rPr>
          <w:rFonts w:ascii="Times New Roman"/>
          <w:b w:val="false"/>
          <w:i w:val="false"/>
          <w:color w:val="000000"/>
          <w:sz w:val="28"/>
        </w:rPr>
        <w:t>
      дүлей апат салдарынан азаматтарға (отбасыларға) не оның мүлкіне ең төменгі қажеттіліктерді қанағаттандыру үшін қажетті зиян келтіруге байланысты, атап айтқанда тұрғын үй, пәтер немесе уақытша (маусымдық) тұруға арналған құрылым (меншігінде біреуден артық тұрғын үйі (пәтері, үйі) бар азаматтарды (отбасыларды) қоспағанда) жеке басын куәландыратын құжатты не цифрлық құжаттар сервисінен электрондық құжатты (жеке басын сәйкестендіру үшін), неке қию немесе бұзу туралы куәлікті, отбасының барлық мүшелеріне тұрғын үйдің (Қазақстан Республикасы бойынша) бар немесе жоқ екендігі туралы анықтаманы, дүлей апат салдарынан азаматқа (отбасына) не оның мүлкіне зиян келу фактісін растайтын (алты айға жарамды)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дүлей апат салдарынан келтірілген залалдың фотосын қоса бере отырып, өтініш негізінде 100 (жүз) АЕК мөлшерінде біржолғы;</w:t>
      </w:r>
    </w:p>
    <w:bookmarkEnd w:id="109"/>
    <w:bookmarkStart w:name="z117" w:id="110"/>
    <w:p>
      <w:pPr>
        <w:spacing w:after="0"/>
        <w:ind w:left="0"/>
        <w:jc w:val="both"/>
      </w:pPr>
      <w:r>
        <w:rPr>
          <w:rFonts w:ascii="Times New Roman"/>
          <w:b w:val="false"/>
          <w:i w:val="false"/>
          <w:color w:val="000000"/>
          <w:sz w:val="28"/>
        </w:rPr>
        <w:t>
      8) өрт салдарынан азаматқа (отбасына) не оның мүлкіне зиян келуіне байланысты әлеуметтік көмек:</w:t>
      </w:r>
    </w:p>
    <w:bookmarkEnd w:id="110"/>
    <w:bookmarkStart w:name="z118" w:id="111"/>
    <w:p>
      <w:pPr>
        <w:spacing w:after="0"/>
        <w:ind w:left="0"/>
        <w:jc w:val="both"/>
      </w:pPr>
      <w:r>
        <w:rPr>
          <w:rFonts w:ascii="Times New Roman"/>
          <w:b w:val="false"/>
          <w:i w:val="false"/>
          <w:color w:val="000000"/>
          <w:sz w:val="28"/>
        </w:rPr>
        <w:t>
      өрт салдарынан азаматтарға (отбасыларға) не оның мүлкіне ең төменгі қажеттіліктерді қанағаттандыру үшін қажетті зиян келтіруге байланысты, атап айтқанда тұрғын үй, пәтер немесе уақытша (маусымдық) тұруға арналған құрылым (меншігінде біреуден артық тұрғын үйі (пәтері, үйі) бар азаматтарды (отбасыларды) қоспағанда) жеке басын куәландыратын құжатты не цифрлық құжаттар сервисінен электрондық құжатты (жеке басын сәйкестендіру үшін), неке қию немесе бұзу туралы куәлікті, отбасының барлық мүшелеріне тұрғын үйдің (Қазақстан Республикасы бойынша) бар немесе жоқ екендігі туралы анықтаманы, дүлей апат салдарынан азаматқа (отбасына) не оның мүлкіне зиян келу фактісін растайтын (алты айға жарамды) құжат, екінші деңгейдегі банктердің,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бөлімшелерінің 20 таңбалы ағымдағы шоттың ашылғаны туралы хабарламаны, өрт салдарынан келтірілген залалдың фотосын қоса бере отырып, өтініш негізінде 100 (жүз) АЕК мөлшерінде біржолғы;</w:t>
      </w:r>
    </w:p>
    <w:bookmarkEnd w:id="111"/>
    <w:bookmarkStart w:name="z119" w:id="112"/>
    <w:p>
      <w:pPr>
        <w:spacing w:after="0"/>
        <w:ind w:left="0"/>
        <w:jc w:val="both"/>
      </w:pPr>
      <w:r>
        <w:rPr>
          <w:rFonts w:ascii="Times New Roman"/>
          <w:b w:val="false"/>
          <w:i w:val="false"/>
          <w:color w:val="000000"/>
          <w:sz w:val="28"/>
        </w:rPr>
        <w:t>
      9) әлеуметтік маңызы бар аурудың болуына байланысты әлеуметтік көмек:</w:t>
      </w:r>
    </w:p>
    <w:bookmarkEnd w:id="112"/>
    <w:bookmarkStart w:name="z120" w:id="113"/>
    <w:p>
      <w:pPr>
        <w:spacing w:after="0"/>
        <w:ind w:left="0"/>
        <w:jc w:val="both"/>
      </w:pPr>
      <w:r>
        <w:rPr>
          <w:rFonts w:ascii="Times New Roman"/>
          <w:b w:val="false"/>
          <w:i w:val="false"/>
          <w:color w:val="000000"/>
          <w:sz w:val="28"/>
        </w:rPr>
        <w:t>
      қатерлі ісіктері бар тұлғаларға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 біржолғы;</w:t>
      </w:r>
    </w:p>
    <w:bookmarkEnd w:id="113"/>
    <w:bookmarkStart w:name="z121" w:id="114"/>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 біржолғы;</w:t>
      </w:r>
    </w:p>
    <w:bookmarkEnd w:id="114"/>
    <w:bookmarkStart w:name="z122" w:id="115"/>
    <w:p>
      <w:pPr>
        <w:spacing w:after="0"/>
        <w:ind w:left="0"/>
        <w:jc w:val="both"/>
      </w:pPr>
      <w:r>
        <w:rPr>
          <w:rFonts w:ascii="Times New Roman"/>
          <w:b w:val="false"/>
          <w:i w:val="false"/>
          <w:color w:val="000000"/>
          <w:sz w:val="28"/>
        </w:rPr>
        <w:t>
      созылмалы вирустық гепатиттер және бауыр циррозы ауруынан зардап шегетін тұлғаларға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 біржолғы;</w:t>
      </w:r>
    </w:p>
    <w:bookmarkEnd w:id="115"/>
    <w:bookmarkStart w:name="z123" w:id="116"/>
    <w:p>
      <w:pPr>
        <w:spacing w:after="0"/>
        <w:ind w:left="0"/>
        <w:jc w:val="both"/>
      </w:pPr>
      <w:r>
        <w:rPr>
          <w:rFonts w:ascii="Times New Roman"/>
          <w:b w:val="false"/>
          <w:i w:val="false"/>
          <w:color w:val="000000"/>
          <w:sz w:val="28"/>
        </w:rPr>
        <w:t>
      психикалық, мінез-құлық бұзылулары (аурулары)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 біржолғы;</w:t>
      </w:r>
    </w:p>
    <w:bookmarkEnd w:id="116"/>
    <w:bookmarkStart w:name="z124" w:id="117"/>
    <w:p>
      <w:pPr>
        <w:spacing w:after="0"/>
        <w:ind w:left="0"/>
        <w:jc w:val="both"/>
      </w:pPr>
      <w:r>
        <w:rPr>
          <w:rFonts w:ascii="Times New Roman"/>
          <w:b w:val="false"/>
          <w:i w:val="false"/>
          <w:color w:val="000000"/>
          <w:sz w:val="28"/>
        </w:rPr>
        <w:t>
      миокардтың жіті инфаргі (алғашқы 6 ай) ауруынан зардап шегетін тұлғаларға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 біржолғы;</w:t>
      </w:r>
    </w:p>
    <w:bookmarkEnd w:id="117"/>
    <w:bookmarkStart w:name="z125" w:id="118"/>
    <w:p>
      <w:pPr>
        <w:spacing w:after="0"/>
        <w:ind w:left="0"/>
        <w:jc w:val="both"/>
      </w:pPr>
      <w:r>
        <w:rPr>
          <w:rFonts w:ascii="Times New Roman"/>
          <w:b w:val="false"/>
          <w:i w:val="false"/>
          <w:color w:val="000000"/>
          <w:sz w:val="28"/>
        </w:rPr>
        <w:t>
      нерв жүйесінің дегенерациялық аурулары ауруынан зардап шегетін тұлғаларға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 біржолғы;</w:t>
      </w:r>
    </w:p>
    <w:bookmarkEnd w:id="118"/>
    <w:bookmarkStart w:name="z126" w:id="119"/>
    <w:p>
      <w:pPr>
        <w:spacing w:after="0"/>
        <w:ind w:left="0"/>
        <w:jc w:val="both"/>
      </w:pPr>
      <w:r>
        <w:rPr>
          <w:rFonts w:ascii="Times New Roman"/>
          <w:b w:val="false"/>
          <w:i w:val="false"/>
          <w:color w:val="000000"/>
          <w:sz w:val="28"/>
        </w:rPr>
        <w:t>
      орталық нерв жүйесінің миелинсіздендіруші аурулары ауруынан зардап шегетін тұлғаларға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 біржолғы;</w:t>
      </w:r>
    </w:p>
    <w:bookmarkEnd w:id="119"/>
    <w:bookmarkStart w:name="z127" w:id="120"/>
    <w:p>
      <w:pPr>
        <w:spacing w:after="0"/>
        <w:ind w:left="0"/>
        <w:jc w:val="both"/>
      </w:pPr>
      <w:r>
        <w:rPr>
          <w:rFonts w:ascii="Times New Roman"/>
          <w:b w:val="false"/>
          <w:i w:val="false"/>
          <w:color w:val="000000"/>
          <w:sz w:val="28"/>
        </w:rPr>
        <w:t>
      орфандық аурулар ауруынан зардап шегетін тұлғаларға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 біржолғы.</w:t>
      </w:r>
    </w:p>
    <w:bookmarkEnd w:id="120"/>
    <w:bookmarkStart w:name="z128" w:id="121"/>
    <w:p>
      <w:pPr>
        <w:spacing w:after="0"/>
        <w:ind w:left="0"/>
        <w:jc w:val="both"/>
      </w:pPr>
      <w:r>
        <w:rPr>
          <w:rFonts w:ascii="Times New Roman"/>
          <w:b w:val="false"/>
          <w:i w:val="false"/>
          <w:color w:val="000000"/>
          <w:sz w:val="28"/>
        </w:rPr>
        <w:t>
      ми тамырларының аурулары (инсульттер) (бір жыл ішінде) ауруынан зардап шегетін тұлғаларға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 біржолғы;</w:t>
      </w:r>
    </w:p>
    <w:bookmarkEnd w:id="121"/>
    <w:bookmarkStart w:name="z129" w:id="122"/>
    <w:p>
      <w:pPr>
        <w:spacing w:after="0"/>
        <w:ind w:left="0"/>
        <w:jc w:val="both"/>
      </w:pPr>
      <w:r>
        <w:rPr>
          <w:rFonts w:ascii="Times New Roman"/>
          <w:b w:val="false"/>
          <w:i w:val="false"/>
          <w:color w:val="000000"/>
          <w:sz w:val="28"/>
        </w:rPr>
        <w:t>
      эпилепсия аурулар ауруынан зардап шегетін тұлғаларға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 біржолғы;</w:t>
      </w:r>
    </w:p>
    <w:bookmarkEnd w:id="122"/>
    <w:bookmarkStart w:name="z130" w:id="123"/>
    <w:p>
      <w:pPr>
        <w:spacing w:after="0"/>
        <w:ind w:left="0"/>
        <w:jc w:val="both"/>
      </w:pPr>
      <w:r>
        <w:rPr>
          <w:rFonts w:ascii="Times New Roman"/>
          <w:b w:val="false"/>
          <w:i w:val="false"/>
          <w:color w:val="000000"/>
          <w:sz w:val="28"/>
        </w:rPr>
        <w:t>
      амбулаторлық емдеудегі туберкулезбен зардап шегетін тұлғаларға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кәсіпорнының фтизиатрлық кабинеті ұсынатын тізім негізінде 10 (он) АЕК мөлшерінде ай сайын;</w:t>
      </w:r>
    </w:p>
    <w:bookmarkEnd w:id="123"/>
    <w:bookmarkStart w:name="z131" w:id="124"/>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балаларға өтініш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ай сайын;</w:t>
      </w:r>
    </w:p>
    <w:bookmarkEnd w:id="124"/>
    <w:bookmarkStart w:name="z132" w:id="125"/>
    <w:p>
      <w:pPr>
        <w:spacing w:after="0"/>
        <w:ind w:left="0"/>
        <w:jc w:val="both"/>
      </w:pPr>
      <w:r>
        <w:rPr>
          <w:rFonts w:ascii="Times New Roman"/>
          <w:b w:val="false"/>
          <w:i w:val="false"/>
          <w:color w:val="000000"/>
          <w:sz w:val="28"/>
        </w:rPr>
        <w:t>
      10) ақшалай түрдегі әлеуметтік көмек:</w:t>
      </w:r>
    </w:p>
    <w:bookmarkEnd w:id="125"/>
    <w:bookmarkStart w:name="z133" w:id="126"/>
    <w:p>
      <w:pPr>
        <w:spacing w:after="0"/>
        <w:ind w:left="0"/>
        <w:jc w:val="both"/>
      </w:pPr>
      <w:r>
        <w:rPr>
          <w:rFonts w:ascii="Times New Roman"/>
          <w:b w:val="false"/>
          <w:i w:val="false"/>
          <w:color w:val="000000"/>
          <w:sz w:val="28"/>
        </w:rPr>
        <w:t>
      бұрын оқуға әлеуметтік көмек алған жоғары оқу орындарының студенттеріне, жоғары оқу орындарының оқуын аяқтау мерзіміне дейін, құжаттарды қоса бере отырып, өтініш негізінде білім беру қызметтерін көрсетуге арналған үш жақты шартқа сәйкес көрсетілген оқу құны мөлшерінде біржолғы;</w:t>
      </w:r>
    </w:p>
    <w:bookmarkEnd w:id="126"/>
    <w:bookmarkStart w:name="z134" w:id="127"/>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8 (сегіз) АЕК мөлшерінде ай сайын;</w:t>
      </w:r>
    </w:p>
    <w:bookmarkEnd w:id="127"/>
    <w:bookmarkStart w:name="z135" w:id="128"/>
    <w:p>
      <w:pPr>
        <w:spacing w:after="0"/>
        <w:ind w:left="0"/>
        <w:jc w:val="both"/>
      </w:pPr>
      <w:r>
        <w:rPr>
          <w:rFonts w:ascii="Times New Roman"/>
          <w:b w:val="false"/>
          <w:i w:val="false"/>
          <w:color w:val="000000"/>
          <w:sz w:val="28"/>
        </w:rPr>
        <w:t>
      егде жастағы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басқа елді мекенде тұруына байланысты) әлеуметтік көмек көрсету жөніндегі уәкілетті органның тізімі негізінде 3 (үш) АЕК мөлшерінде ай сайын;</w:t>
      </w:r>
    </w:p>
    <w:bookmarkEnd w:id="128"/>
    <w:bookmarkStart w:name="z136" w:id="129"/>
    <w:p>
      <w:pPr>
        <w:spacing w:after="0"/>
        <w:ind w:left="0"/>
        <w:jc w:val="both"/>
      </w:pPr>
      <w:r>
        <w:rPr>
          <w:rFonts w:ascii="Times New Roman"/>
          <w:b w:val="false"/>
          <w:i w:val="false"/>
          <w:color w:val="000000"/>
          <w:sz w:val="28"/>
        </w:rPr>
        <w:t>
      18 жасқа дейінгі мүгедектігі бар балаларға әлеуметтік көмек көрсету жөніндегі уәкілетті органның тізімі негізінде 3 (үш) АЕК мөлшерінде біржолғы;</w:t>
      </w:r>
    </w:p>
    <w:bookmarkEnd w:id="129"/>
    <w:bookmarkStart w:name="z137" w:id="130"/>
    <w:p>
      <w:pPr>
        <w:spacing w:after="0"/>
        <w:ind w:left="0"/>
        <w:jc w:val="both"/>
      </w:pPr>
      <w:r>
        <w:rPr>
          <w:rFonts w:ascii="Times New Roman"/>
          <w:b w:val="false"/>
          <w:i w:val="false"/>
          <w:color w:val="000000"/>
          <w:sz w:val="28"/>
        </w:rPr>
        <w:t>
      бас бостандығынан айыру орындарынан босатылған азаматтарға,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фактісін растайтын құжатты қоса бере отырып, өтініш негізінде 10 (он) АЕК мөлшерінде біржолғы;</w:t>
      </w:r>
    </w:p>
    <w:bookmarkEnd w:id="130"/>
    <w:bookmarkStart w:name="z138" w:id="131"/>
    <w:p>
      <w:pPr>
        <w:spacing w:after="0"/>
        <w:ind w:left="0"/>
        <w:jc w:val="both"/>
      </w:pPr>
      <w:r>
        <w:rPr>
          <w:rFonts w:ascii="Times New Roman"/>
          <w:b w:val="false"/>
          <w:i w:val="false"/>
          <w:color w:val="000000"/>
          <w:sz w:val="28"/>
        </w:rPr>
        <w:t>
      пробация қызметінің есебіндегі азаматтарға, жеке басын куәландыратын құжат не цифрлық құжаттар сервисінен алынған электрондық құжат (жеке басты сәйкестендіру үшін), пробация қызметінің есебінде болу фактісін растайтын құжатты қоса бере отырып, өтініш негізінде 10 (он) АЕК мөлшерінде біржолғы;</w:t>
      </w:r>
    </w:p>
    <w:bookmarkEnd w:id="131"/>
    <w:bookmarkStart w:name="z139" w:id="132"/>
    <w:p>
      <w:pPr>
        <w:spacing w:after="0"/>
        <w:ind w:left="0"/>
        <w:jc w:val="both"/>
      </w:pPr>
      <w:r>
        <w:rPr>
          <w:rFonts w:ascii="Times New Roman"/>
          <w:b w:val="false"/>
          <w:i w:val="false"/>
          <w:color w:val="000000"/>
          <w:sz w:val="28"/>
        </w:rPr>
        <w:t>
      11) тұрмыстық қажеттіліктерге әлеуметтік көмек:</w:t>
      </w:r>
    </w:p>
    <w:bookmarkEnd w:id="132"/>
    <w:bookmarkStart w:name="z140" w:id="133"/>
    <w:p>
      <w:pPr>
        <w:spacing w:after="0"/>
        <w:ind w:left="0"/>
        <w:jc w:val="both"/>
      </w:pPr>
      <w:r>
        <w:rPr>
          <w:rFonts w:ascii="Times New Roman"/>
          <w:b w:val="false"/>
          <w:i w:val="false"/>
          <w:color w:val="000000"/>
          <w:sz w:val="28"/>
        </w:rPr>
        <w:t>
      Ұлы Отан соғысының ардагерлеріне, тұрғын үйді жөндеуге нақты шығындар бойынша, құжатты қоса бере отырып, өтініш негізінде 500 (бес жүз) АЕК мөлшерінде біржолғы;</w:t>
      </w:r>
    </w:p>
    <w:bookmarkEnd w:id="133"/>
    <w:bookmarkStart w:name="z141" w:id="134"/>
    <w:p>
      <w:pPr>
        <w:spacing w:after="0"/>
        <w:ind w:left="0"/>
        <w:jc w:val="both"/>
      </w:pPr>
      <w:r>
        <w:rPr>
          <w:rFonts w:ascii="Times New Roman"/>
          <w:b w:val="false"/>
          <w:i w:val="false"/>
          <w:color w:val="000000"/>
          <w:sz w:val="28"/>
        </w:rPr>
        <w:t>
      12) Кірістерін ескере отырып, қатты отын сатып алуға біржолғы әлеуметтік көмек:</w:t>
      </w:r>
    </w:p>
    <w:bookmarkEnd w:id="134"/>
    <w:bookmarkStart w:name="z142" w:id="135"/>
    <w:p>
      <w:pPr>
        <w:spacing w:after="0"/>
        <w:ind w:left="0"/>
        <w:jc w:val="both"/>
      </w:pPr>
      <w:r>
        <w:rPr>
          <w:rFonts w:ascii="Times New Roman"/>
          <w:b w:val="false"/>
          <w:i w:val="false"/>
          <w:color w:val="000000"/>
          <w:sz w:val="28"/>
        </w:rPr>
        <w:t>
      пешпен жылытылатын жеке тұрғын үй қорында тұратын мүгедектігі бар бірінші, екінші, үшінші санаттағы адамдарға, көп балалы отбасыларға, өтініш берген мерзімде ең төмен күнкөріс деңгейіне еселік қатынаста белгіленген шектен аспайтын жан басына шаққандағы орташа табыстары бар отбасыларға қатты отын сатып алуға (жылыту маусымы кезеңінде),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мәліметтерін қоса бере отырып, өтініш негізінде 20 (жиырма) АЕК мөлшерінде біржолғы.</w:t>
      </w:r>
    </w:p>
    <w:bookmarkEnd w:id="135"/>
    <w:bookmarkStart w:name="z143" w:id="136"/>
    <w:p>
      <w:pPr>
        <w:spacing w:after="0"/>
        <w:ind w:left="0"/>
        <w:jc w:val="both"/>
      </w:pPr>
      <w:r>
        <w:rPr>
          <w:rFonts w:ascii="Times New Roman"/>
          <w:b w:val="false"/>
          <w:i w:val="false"/>
          <w:color w:val="000000"/>
          <w:sz w:val="28"/>
        </w:rPr>
        <w:t>
      9. Азаматқа (отбасына) не оның мүлкіне дүлей апат салдарынан зиян келтіру, азаматқа (отбасына) не оның мүлкіне өрт салдарынан зиян келтіру негіздері бойынша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36"/>
    <w:bookmarkStart w:name="z144" w:id="137"/>
    <w:p>
      <w:pPr>
        <w:spacing w:after="0"/>
        <w:ind w:left="0"/>
        <w:jc w:val="left"/>
      </w:pPr>
      <w:r>
        <w:rPr>
          <w:rFonts w:ascii="Times New Roman"/>
          <w:b/>
          <w:i w:val="false"/>
          <w:color w:val="000000"/>
        </w:rPr>
        <w:t xml:space="preserve"> 3-тарау. Әлеуметтік көмек көрсету тәртібі</w:t>
      </w:r>
    </w:p>
    <w:bookmarkEnd w:id="137"/>
    <w:bookmarkStart w:name="z145" w:id="138"/>
    <w:p>
      <w:pPr>
        <w:spacing w:after="0"/>
        <w:ind w:left="0"/>
        <w:jc w:val="both"/>
      </w:pPr>
      <w:r>
        <w:rPr>
          <w:rFonts w:ascii="Times New Roman"/>
          <w:b w:val="false"/>
          <w:i w:val="false"/>
          <w:color w:val="000000"/>
          <w:sz w:val="28"/>
        </w:rPr>
        <w:t>
      10. Әлеуметтік көмек көрсету тәртібі Үлгілік қағидалардың 12-20 тармақтарына сәйкес айкындалған.</w:t>
      </w:r>
    </w:p>
    <w:bookmarkEnd w:id="138"/>
    <w:bookmarkStart w:name="z146" w:id="139"/>
    <w:p>
      <w:pPr>
        <w:spacing w:after="0"/>
        <w:ind w:left="0"/>
        <w:jc w:val="both"/>
      </w:pPr>
      <w:r>
        <w:rPr>
          <w:rFonts w:ascii="Times New Roman"/>
          <w:b w:val="false"/>
          <w:i w:val="false"/>
          <w:color w:val="000000"/>
          <w:sz w:val="28"/>
        </w:rPr>
        <w:t>
      11.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9"/>
    <w:bookmarkStart w:name="z147" w:id="140"/>
    <w:p>
      <w:pPr>
        <w:spacing w:after="0"/>
        <w:ind w:left="0"/>
        <w:jc w:val="both"/>
      </w:pPr>
      <w:r>
        <w:rPr>
          <w:rFonts w:ascii="Times New Roman"/>
          <w:b w:val="false"/>
          <w:i w:val="false"/>
          <w:color w:val="000000"/>
          <w:sz w:val="28"/>
        </w:rPr>
        <w:t>
      12. Әлеуметтік маңызы бар ауру болған кезде әлеуметтік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bookmarkEnd w:id="140"/>
    <w:bookmarkStart w:name="z148" w:id="141"/>
    <w:p>
      <w:pPr>
        <w:spacing w:after="0"/>
        <w:ind w:left="0"/>
        <w:jc w:val="both"/>
      </w:pPr>
      <w:r>
        <w:rPr>
          <w:rFonts w:ascii="Times New Roman"/>
          <w:b w:val="false"/>
          <w:i w:val="false"/>
          <w:color w:val="000000"/>
          <w:sz w:val="28"/>
        </w:rPr>
        <w:t xml:space="preserve">
      Әлеуметтік маңызы бар ауру болған кезде әлеуметтік көмек алушылардың тізімдерін денсаулық сақтау ұйымдары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таратылуы шектеулі қызметтік ақпаратқа мәліметтерді жатқызу және онымен жұмыс істеу Қағидаларына сәйкес электрондық түрде ұсынады.</w:t>
      </w:r>
    </w:p>
    <w:bookmarkEnd w:id="141"/>
    <w:bookmarkStart w:name="z149" w:id="142"/>
    <w:p>
      <w:pPr>
        <w:spacing w:after="0"/>
        <w:ind w:left="0"/>
        <w:jc w:val="both"/>
      </w:pPr>
      <w:r>
        <w:rPr>
          <w:rFonts w:ascii="Times New Roman"/>
          <w:b w:val="false"/>
          <w:i w:val="false"/>
          <w:color w:val="000000"/>
          <w:sz w:val="28"/>
        </w:rPr>
        <w:t>
      Бірнеше санатқа жататын адамға әлеуметтік маңызы бар ауру болған кезде әлеуметтік көмек әрбір негіз бойынша төленеді.</w:t>
      </w:r>
    </w:p>
    <w:bookmarkEnd w:id="142"/>
    <w:bookmarkStart w:name="z150" w:id="143"/>
    <w:p>
      <w:pPr>
        <w:spacing w:after="0"/>
        <w:ind w:left="0"/>
        <w:jc w:val="both"/>
      </w:pPr>
      <w:r>
        <w:rPr>
          <w:rFonts w:ascii="Times New Roman"/>
          <w:b w:val="false"/>
          <w:i w:val="false"/>
          <w:color w:val="000000"/>
          <w:sz w:val="28"/>
        </w:rPr>
        <w:t>
      13. Әлеуметтік көмектің бір түрі бойынша біржолғы әлеуметтік көмек, төлемнің бірдей кезеңділігімен Қазақстан Республикасы бойынша жылына бір рет беріледі.</w:t>
      </w:r>
    </w:p>
    <w:bookmarkEnd w:id="143"/>
    <w:bookmarkStart w:name="z151" w:id="144"/>
    <w:p>
      <w:pPr>
        <w:spacing w:after="0"/>
        <w:ind w:left="0"/>
        <w:jc w:val="both"/>
      </w:pPr>
      <w:r>
        <w:rPr>
          <w:rFonts w:ascii="Times New Roman"/>
          <w:b w:val="false"/>
          <w:i w:val="false"/>
          <w:color w:val="000000"/>
          <w:sz w:val="28"/>
        </w:rPr>
        <w:t>
      Мынадай негіздер бойынша әлеуметтік көмекке жүгіну мерзімі: дүлей апат салдарынан азаматқа (отбасына) не оның мүлкіне зиян келуі, өрт салдарынан азаматқа (отбасына) не оның мүлкіне зиян келуі басталған күннен бастап алты айдан кешіктірілмей.</w:t>
      </w:r>
    </w:p>
    <w:bookmarkEnd w:id="144"/>
    <w:bookmarkStart w:name="z152" w:id="14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45"/>
    <w:bookmarkStart w:name="z153" w:id="146"/>
    <w:p>
      <w:pPr>
        <w:spacing w:after="0"/>
        <w:ind w:left="0"/>
        <w:jc w:val="both"/>
      </w:pPr>
      <w:r>
        <w:rPr>
          <w:rFonts w:ascii="Times New Roman"/>
          <w:b w:val="false"/>
          <w:i w:val="false"/>
          <w:color w:val="000000"/>
          <w:sz w:val="28"/>
        </w:rPr>
        <w:t>
      14. Әлеуметтік көмек көрсетуден бас тарту мынадай жағдайларда жүзеге асырылады:</w:t>
      </w:r>
    </w:p>
    <w:bookmarkEnd w:id="146"/>
    <w:bookmarkStart w:name="z154" w:id="147"/>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bookmarkEnd w:id="147"/>
    <w:bookmarkStart w:name="z155" w:id="14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 жағдайда;</w:t>
      </w:r>
    </w:p>
    <w:bookmarkEnd w:id="148"/>
    <w:bookmarkStart w:name="z156" w:id="14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 жағдайда;</w:t>
      </w:r>
    </w:p>
    <w:bookmarkEnd w:id="149"/>
    <w:bookmarkStart w:name="z157" w:id="15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жағдайда.</w:t>
      </w:r>
    </w:p>
    <w:bookmarkEnd w:id="150"/>
    <w:bookmarkStart w:name="z158" w:id="151"/>
    <w:p>
      <w:pPr>
        <w:spacing w:after="0"/>
        <w:ind w:left="0"/>
        <w:jc w:val="both"/>
      </w:pPr>
      <w:r>
        <w:rPr>
          <w:rFonts w:ascii="Times New Roman"/>
          <w:b w:val="false"/>
          <w:i w:val="false"/>
          <w:color w:val="000000"/>
          <w:sz w:val="28"/>
        </w:rPr>
        <w:t>
      15. Әлеуметтік көмек көрсетуге жұмсалатын шығыстарды қаржыландыру Ақтогай ауданының бюджетінде көзделген, ағымдағы қаржы жылына арналған қаражат шегінде жүзеге асырылады.</w:t>
      </w:r>
    </w:p>
    <w:bookmarkEnd w:id="151"/>
    <w:bookmarkStart w:name="z159" w:id="15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2"/>
    <w:bookmarkStart w:name="z160" w:id="15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3"/>
    <w:bookmarkStart w:name="z161" w:id="154"/>
    <w:p>
      <w:pPr>
        <w:spacing w:after="0"/>
        <w:ind w:left="0"/>
        <w:jc w:val="both"/>
      </w:pPr>
      <w:r>
        <w:rPr>
          <w:rFonts w:ascii="Times New Roman"/>
          <w:b w:val="false"/>
          <w:i w:val="false"/>
          <w:color w:val="000000"/>
          <w:sz w:val="28"/>
        </w:rPr>
        <w:t>
      16. Әлеуметтік көмек келесі жағдайларда тоқтатылады:</w:t>
      </w:r>
    </w:p>
    <w:bookmarkEnd w:id="154"/>
    <w:bookmarkStart w:name="z162" w:id="155"/>
    <w:p>
      <w:pPr>
        <w:spacing w:after="0"/>
        <w:ind w:left="0"/>
        <w:jc w:val="both"/>
      </w:pPr>
      <w:r>
        <w:rPr>
          <w:rFonts w:ascii="Times New Roman"/>
          <w:b w:val="false"/>
          <w:i w:val="false"/>
          <w:color w:val="000000"/>
          <w:sz w:val="28"/>
        </w:rPr>
        <w:t>
      1) алушы қайтыс болған жағдайда;</w:t>
      </w:r>
    </w:p>
    <w:bookmarkEnd w:id="155"/>
    <w:bookmarkStart w:name="z163" w:id="156"/>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 жағдайда;</w:t>
      </w:r>
    </w:p>
    <w:bookmarkEnd w:id="156"/>
    <w:bookmarkStart w:name="z164" w:id="15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 жағдайда;</w:t>
      </w:r>
    </w:p>
    <w:bookmarkEnd w:id="157"/>
    <w:bookmarkStart w:name="z165" w:id="15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жағдайда;</w:t>
      </w:r>
    </w:p>
    <w:bookmarkEnd w:id="158"/>
    <w:bookmarkStart w:name="z166" w:id="15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жағдайда.</w:t>
      </w:r>
    </w:p>
    <w:bookmarkEnd w:id="159"/>
    <w:bookmarkStart w:name="z167" w:id="160"/>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60"/>
    <w:bookmarkStart w:name="z168" w:id="16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1"/>
    <w:bookmarkStart w:name="z169" w:id="16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62"/>
    <w:bookmarkStart w:name="z170" w:id="163"/>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3"/>
    <w:bookmarkStart w:name="z171" w:id="164"/>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4"/>
    <w:bookmarkStart w:name="z172" w:id="165"/>
    <w:p>
      <w:pPr>
        <w:spacing w:after="0"/>
        <w:ind w:left="0"/>
        <w:jc w:val="both"/>
      </w:pPr>
      <w:r>
        <w:rPr>
          <w:rFonts w:ascii="Times New Roman"/>
          <w:b w:val="false"/>
          <w:i w:val="false"/>
          <w:color w:val="000000"/>
          <w:sz w:val="28"/>
        </w:rPr>
        <w:t>
      19. Мемлекеттік корпорация арқылы әлеуметтік көмек төлеуді жүзеге асыру процесін Үлгілік қағидалардың 28-32-тармақтарына сәйкес уәкілетті мемлекеттік органның ақпараттық жүйелері арқылы әлеуметтік көмек көрсету туралы шешім қабылдаған кезде әлеуметтік көмек көрсету жөніндегі уәкілетті орган бастамашылық етеді.</w:t>
      </w:r>
    </w:p>
    <w:bookmarkEnd w:id="165"/>
    <w:bookmarkStart w:name="z173" w:id="166"/>
    <w:p>
      <w:pPr>
        <w:spacing w:after="0"/>
        <w:ind w:left="0"/>
        <w:jc w:val="both"/>
      </w:pPr>
      <w:r>
        <w:rPr>
          <w:rFonts w:ascii="Times New Roman"/>
          <w:b w:val="false"/>
          <w:i w:val="false"/>
          <w:color w:val="000000"/>
          <w:sz w:val="28"/>
        </w:rPr>
        <w:t>
      20. Әлеуметтік көмек төлеуге байланысты банктік қызметтеге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