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1f82" w14:textId="12b1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2019 жылғы 21 мамырдағы "Ақтоғай ауданының аумағында барлық кандидаттар үшін үгіттік баспа материалдарын орналастыру үшін орындар белгілеу туралы" № 144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2026 жылғы 5 ақпандағы № 28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2019 жылғы 21 мамырдағы "Ақтоғай ауданының аумағында барлық кандидаттар үшін үгіттік баспа материалдарын орналастыру үшін орындар белгілеу туралы" № 144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6386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_________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аумағында барлық кандидаттар үшін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көшесі 97, "Ақтоғай ауданының экономиканың нақты секторы бөлімі"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 86, "Ақтоғай ауданының мәдениет, дене шынықтыру және спорт бөлімінің Мәдениет үйі"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Марденов көшесі 101,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 Қайырбаев көшесі 43, Павлодар облысының білім беру басқармасы, Ақтоғай ауданы білім беру бөлімінің "Махмет Қайырбаев атындағы жалпы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 28, Павлодар облысының білім беру басқармасы, Ақтоғай ауданы білім беру бөлімінің "Абай атындағы жалпы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Партсъезд көшесі 12, "Ақтоғай ауданының мәдениет, дене шынықтыру және спорт бөлімінің Мәдениет үйі" мемлекеттік қазыналық коммуналдық кәсіпорынның Приреченск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Ганауэра көшесі 2, "Хасан" дүкеннің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34, "Ақтоғай ауданының мәдениет, дене шынықтыру және спорт бөлімінің Мәдениет үйі" мемлекеттік қазыналық коммуналдық кәсіпорны Харьковка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9, "Ақтоғай ауданының мәдениет, дене шынықтыру және спорт бөлімінің Мәдениет үйі" мемлекеттік қазыналық коммуналдық кәсіпорынның Жоламан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П.Драганов көшесі 2, "Ақтоғай ауданының мәдениет, дене шынықтыру және спорт бөлімінің Мәдениет үйі" мемлекеттік қазыналық коммуналдық кәсіпорны Ақжол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П.Драганов және Мир көшелері қиылысы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көшесі 12, "Ақтоғай ауданының мәдениет, дене шынықтыру және спорт бөлімінің Мәдениет үйі" мемлекеттік қазыналық коммуналдық кәсіпорынның Барлыбай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8,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Баскамыс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5, Павлодар облысының білім беру басқармасы, Ақтоғай ауданы білім беру бөлімінің "Шидерті негізгі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22, "Ақтоғай ауданының мәдениет, дене шынықтыру және спорт бөлімінің Мәдениет үйі" мемлекеттік қазыналық коммуналдық кәсіпорны Жалаулы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16, Павлодар облысының білім беру басқармасы, Ақтоғай ауданы білім беру бөлімінің "Жалаулы бастауыш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Балтасап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15, "Ақтоғай ауданының мәдениет, дене шынықтыру және спорт бөлімінің Мәдениет үйі" мемлекеттік қазыналық коммуналдық кәсіпорны Балтасап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18,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Шолақсор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8, "Ақтоғай ауданының мәдениет, дене шынықтыру және спорт бөлімінің Мәдениет үйі" мемлекеттік қазыналық коммуналдық кәсіпорны Ақжол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20, "Ақтоғай ауданының мәдениет, дене шынықтыру және спорт бөлімінің Мәдениет үйі" мемлекеттік қазыналық коммуналдық кәсіпорны Жолболды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33, Павлодар облысының білім беру басқармасы, Ақтоғай ауданы білім беру бөлімінің "Естай атындағы жалпы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1, Павлодар облысының білім беру басқармасы, Ақтоғай ауданы білім беру бөлімінің "Х.Шаяхметов атындағы негізгі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3, Павлодар облысының білім беру басқармасы, Ақтоғай ауданы білім беру бөлімінің "Шілікті негізгі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13, "Ақтоғай ауданы Қараоба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13, "Ақтоғай ауданының мәдениет, дене шынықтыру және спорт бөлімінің Мәдениет үйі" мемлекеттік қазыналық коммуналдық кәсіпорны Қараоба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9, "Ақтоғай ауданының мәдениет, дене шынықтыру және спорт бөлімінің Мәдениет үйі" мемлекеттік қазыналық коммуналдық кәсіпорны Жаңааул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2, кешенді блок-модульдің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5,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Әуелбек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14,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8а, "Ақтоғай ауданының мәдениет, дене шынықтыру және спорт бөлімінің Мәдениет үйі" мемлекеттік қазыналық коммуналдық кәсіпорны Өтес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4, "Ақтоғай ауданы Қожамжар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Сахабиден көшесі 13, Ақтоғай ауданының мәдениет, дене шынықтыру және спорт бөлімінің Мәдениет үйі" мемлекеттік қазыналық коммуналдық кәсіпорны Қожамжар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5, "Ақтоғай ауданының мәдениет, дене шынықтыру және спорт бөлімінің Мәдениет үйі" мемлекеттік қазыналық коммуналдық кәсіпорны Қайран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Балбыр көшесі 4, "Ақтоғай ауданының мәдениет, дене шынықтыру және спорт бөлімінің Мәдениет үйі" мемлекеттік қазыналық коммуналдық кәсіпорынның Жамбыл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Күбән көшесі 6, Ақтоғай ауданының мәдениет, дене шынықтыру және спорт бөлімінің Мәдениет үйі" мемлекеттік қазыналық коммуналдық кәсіпорны Қараой ауылының ауылдық клубы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Шарапиденов көшесі 1А, "Ақтоғай ауданы Мүткенов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1А, "Ақтоғай ауданының мәдениет, дене шынықтыру және спорт бөлімінің Мәдениет үйі" мемлекеттік қазыналық коммуналдық кәсіпорны Мүткенов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көшесі 1,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Мүткенов ауылының дәрігерлік амбулатория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21/1, "Ақтоғай ауданының мәдениет, дене шынықтыру және спорт бөлімінің Мәдениет үйі" мемлекеттік қазыналық коммуналдық кәсіпорны Жанатап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15, "Ақтоғай ауданының мәдениет, дене шынықтыру және спорт бөлімінің Мәдениет үйі" мемлекеттік қазыналық коммуналдық кәсіпорны Жанабет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7, "Ақтоғай ауданының мәдениет, дене шынықтыру және спорт бөлімінің Мәдениет үйі" мемлекеттік қазыналық коммуналдық кәсіпорны Әбжан ауылының ауылдық клубы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