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cf2a" w14:textId="defc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2025 жылғы 6 ақпандағы "Екібастұз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регламентін бекіту туралы" № 85/2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2026 жылғы 17 ақпандағы № 70/2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2025 жылғы 6 ақпандағы "Екібастұз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регламентін бекіту туралы" № 85/2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