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8fab" w14:textId="cc98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2026 жылғы 6 сәуірдегі № 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 кезектен тыс отырысының 2026 жылғы 10 наурыздағы № 2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Каныш Акылбекович Адильжанов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2026 жылғы 10 наурыздан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