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5db7" w14:textId="7cd5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әкімінің 2026 жылғы 12 наурыздағы № 5 "Жергілікті ауқымдағы табиғи сипаттағы төтенше жағдайды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2026 жылғы 1 сәуірдегі № 7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 прокуратурасының 2026 жылғы 30 наурыздағы № 2-13-26-00999 назарылығы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әкімінің 2026 жылғы 12 наурыздағы № 5 "Жергілікті ауқымдағы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бақылауды өзіме қалдырамын.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Екібастұз қаласы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Адильжанов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